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4d48" w14:textId="7d94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4 сентября 2021 года № ҚР ДСМ-96. Зарегистрирован в Министерстве юстиции Республики Казахстан 7 сентября 2021 года № 24253.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245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сентября 2021 года </w:t>
            </w:r>
            <w:r>
              <w:br/>
            </w:r>
            <w:r>
              <w:rPr>
                <w:rFonts w:ascii="Times New Roman"/>
                <w:b w:val="false"/>
                <w:i w:val="false"/>
                <w:color w:val="000000"/>
                <w:sz w:val="20"/>
              </w:rPr>
              <w:t>№ ҚР ДСМ-96</w:t>
            </w:r>
          </w:p>
        </w:tc>
      </w:tr>
    </w:tbl>
    <w:bookmarkStart w:name="z16" w:id="10"/>
    <w:p>
      <w:pPr>
        <w:spacing w:after="0"/>
        <w:ind w:left="0"/>
        <w:jc w:val="left"/>
      </w:pPr>
      <w:r>
        <w:rPr>
          <w:rFonts w:ascii="Times New Roman"/>
          <w:b/>
          <w:i w:val="false"/>
          <w:color w:val="000000"/>
        </w:rPr>
        <w:t xml:space="preserve">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09.09.2025 </w:t>
      </w:r>
      <w:r>
        <w:rPr>
          <w:rFonts w:ascii="Times New Roman"/>
          <w:b w:val="false"/>
          <w:i w:val="false"/>
          <w:color w:val="ff0000"/>
          <w:sz w:val="28"/>
        </w:rPr>
        <w:t>№ 89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 штука (ампула, таблетка, капсула, флакон, бутылка, контейнер, комплект, пара, упаковка, набор, литр, шприц,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по МНН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полиомиелитная оральная двухвалентная 1 и 3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с возможностью применения у детей до 12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для пациентов детского возраста с ингибиторной формой гемофилии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и набором для введения, прошедший двойную вирусную инактивацию, в том числе сольвент-детергентным методом, без содержания альбумина, сахарозы и полиэтиленгликоля, с возможностью хранения при температурах до 25˚С в течение всего срока годности, в том числе для лечения ингибиторной формы гемофилии методом индукции иммунной толерантности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против гепатита А. Производство по выпуску вакцины преквалифицировано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во флаконе/шприце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а-гемаглютинин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500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100мг/5мл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37,5мл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гранулы для приготовления пероральной суспензии 200мг/5мл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лиофилизат/концентрат для приготовления раствора для инфузий 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мг/2 мл или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100 мл пероральной суспензии 156,25 мг/5 мл или 156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200мг/28,5мг/5мл 70мл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введения,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вакцина, концентрированная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культуральная очищенная концентрированная инактивированная, лиофилизат/порошок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сыворотка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или слабо опалесцирующая жидкость бесцветной или слабо желтой окраски. Форма выпуска – ампулы или флаконы по 5 или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10 000 КИЕ/мл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10000 МЕ (с каждой единицей препарата дополнительно предоставляется 1 единица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предварительно заполненных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в комплекте со шприц-ручками из расчета на 50 картриджей 1 шприц-ручка с шагом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во флаконах по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7,5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крем/мазь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аллергены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по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дозированный назальный 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100 мкг/доза, 200 доз, активируемый вдохом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200 доз, активируемый вдохом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1 000 000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лиофилизат для приготовления раствора для внутривенного введения,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(Бактерии живые Кальметта-Герена)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интравезикального введения в комплекте растворителем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вирусного гепатита В (ВГВ), рекомбинантная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Всемирной организации здравоохранения (далее -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вирусный гепатит В, полиомиелит инактивированный, гемофильная инфекция типа b, по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 отложенным высвобождением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Флутиказона фуроат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92 мкг/22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без возрастного ограничения в применении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в комбинации с высоким содержанием фактора Виллебранда****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 комплекте с растворителем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 (Висмута трикалия дицитрат)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инъекций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(микрокристаллическая) для инъекций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мг/1,0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мкг, в предварительно наполненных шприцах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мкг в предварительно наполненных шприцах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 в предварительно наполненных шприцах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применения 5мг/мл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противодифтерийная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полученный из крови лошадей, подвергшихся гипериммунизации дифтерийным анатоксином. Сыворотка представляет собой прозрачную или незначительно опалесцирующую жидкость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анатоксин в комбинации с дифтерийным анатоксином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дифтерийно-столбнячный анатоксин очищенный с уменьшенным содержанием антигенов, жидкий, суспензия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 Концентрат для приготовления раствора для инфузий, 2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раствор/концентрат для приготовления раствора для инъекций 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(FFA)+Триглицериды (TG)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перорального применения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 с возможностью применения у детей 2-х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и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внесосудистого введения)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подкожной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1500 МЕ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300мкг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ЕД/мл 1,5 мл картридж вмонтирован в шпиц-ручку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по 3 мл в заправленных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 мл, предварительно заполненных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 (9,6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инъекций/лиофилизат для приготовления раствора для внутримышечного введения 30 мкг (6 млн.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возможная доза более или равно 3млн.МЕ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брюшного тифа**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обогащенная ВИ-антигеном, в ампулах или флаконах по 1; 5 или 10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2850 ME анти-Ха/0,3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5700 ME анти-Ха/0,6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7600 ME анти-Ха/0,8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3800 ME анти-Ха/0,4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5 мл /лиофилизат для приготовления раствора для внутривенного и внутримышечного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контролируемым высвобождением 400мг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инъекций/раствор для внутривенного и внутримышечного введения 100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15 мл / раствор для инъекций 150мг/15мл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45 мл во флаконе /, раствор для инъекций 450мг/45мл по 45 мл во флаконе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против клещевого энцефалита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готовится из сыворотки крови лошадей, гипериммунизированных вирусом клещевого энцефалита или из сыворотки доноров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с ограничением применения у детей младшего возраста (до 6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0.5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2800 МЕ/мл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15000 МЕ/мл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1 000 000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ингаляций 1 000 000 ЕД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плазменный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или для внутривенного введения в комплекте с растворителем (вода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рекомбинантный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 и (или)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 мг и (или)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Адсорбированная коклюшно-дифтерийно-столбнячная вакцина, содержащая бесклеточный коклюшный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адсорбированная бесклеточная коклюшно-дифтерийно-столбнячная жидкая, 1 дозная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 сухой+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эпидемического паротита и краснухи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мг/300 мг/300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или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и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и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пролонгированным высвобождением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с пролонгированным высвобождением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в ампулах 400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 подкожных инъекций 50мкг/0,3мл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12,5 мг/0,25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15 мг/0,3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17,5 мг/0,35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22,5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25 мг/0,50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30 мг/0,60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7,5 мг/0,15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внутрипузырного введения,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в кишечнорастворимой оболочке, содержащая минимикросферы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4мл (в комплекте с инфузионной амбулаторной баллонной системой объемом не менее 100 мл, скоростью потока 4.2 мл/ час, временем инфузии 24 часа, с фильтром не более 0.2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в предварительно наполненных шприцах 2,5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ампулах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 комплекте с соединительной трубкой для инфузомата 10 мг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местного применения 100 000 ЕД/мл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подъязычная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интратекального введения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чумы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 концентрат для приготовления инфузионного раствора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микросферы/лиофилизат для приготовления суспензий для инъекций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мкг+2,5 мкг/1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8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поливинилхлорид (далее -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350 мг/1,75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(человеческий типа 6, 11, 16, 18, 31, 33, 45, 52,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cуспензия для внутримышечного введения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не мнеее 24 мг/мл не менее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80 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мг/2 мл с наличием терапевтического показания к лечению анемии беременных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мг/2 мл с наличием терапевтического показания к лечению анемии у детей и подростков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40 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3,75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введения и инфузий, 750 МЕ/мл,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63 мкг/0,5 мл и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 предварительно заполненном шприце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подкожного введения, 250 мкг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небулайзера 5мг/мл объем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мкг/100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мкг/250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мкг/500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с показанием лечения пациентов с легочной артериальной гипертензией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оральная,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приема внутрь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порошок лиофилизированный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каждой единицей препарата дополнительно предоставляется 1 таблетка Даклатасвира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фосфолипиды (Порактант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(для больных из очага Туркестанской области и г. Шымкент, принимающих лекарственные препараты одного производителя на протяжении всей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250 мкг/мл 2,4 мл картридж в шприц-ручке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порошком для ингаляций в комплекте с ингалятором с доставляемой дозой не менеее 10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живые Кальметта-Герена (БЦЖ) (Туберкулезная живая ослабленная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(0.05 мл – 20 доз педиатрическая), 240,01 (0.1 мл – 10 доз взрослая)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28 мг (на каждые 56 капсул прилагается 1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162 мг/0,9 мл (на каждые 8 инъекций 4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мг/1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45 мг/0.5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200доз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25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50мкг/ч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75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концентрат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125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60доз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120доз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 /160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4,5/80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9/320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в пакетах,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0,25% не менее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не менее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гранулы/порошок для приготовления суспензии для приема внутрь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внутримышечных инъекций 300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концентрат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 мг/ порошок лиофилизированный для приготовления раствора для инъекций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1000 мг/ порошок лиофилизированный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подкожного введения пролонгированного действия в комплекте с растворителем, 2 мг/0.65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10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4000 анти-Ха МЕ/0,4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6000 анти-Ха МЕ/0,6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8000 анти-Ха МЕ/0,8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/порошок лиофилизированный для приготовления раствора для инъекций,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мл/порошок лиофилизированный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мл с возможностью применения в период беременности и лактации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с возможностью применения в период беременности и лактации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2 000 МЕ/0,3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40000 МЕ/1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масляный для приема внутрь 0,125% 10мл/ капли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порошок лиофилизированный для приготовления раствора для инъекций в комплекте с растворителем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раствор для инъекций в предвари тельно наполненных шприц-ручках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сентября 2021 года </w:t>
            </w:r>
            <w:r>
              <w:br/>
            </w:r>
            <w:r>
              <w:rPr>
                <w:rFonts w:ascii="Times New Roman"/>
                <w:b w:val="false"/>
                <w:i w:val="false"/>
                <w:color w:val="000000"/>
                <w:sz w:val="20"/>
              </w:rPr>
              <w:t>№ ҚР ДСМ-96</w:t>
            </w:r>
          </w:p>
        </w:tc>
      </w:tr>
    </w:tbl>
    <w:bookmarkStart w:name="z18" w:id="11"/>
    <w:p>
      <w:pPr>
        <w:spacing w:after="0"/>
        <w:ind w:left="0"/>
        <w:jc w:val="left"/>
      </w:pPr>
      <w:r>
        <w:rPr>
          <w:rFonts w:ascii="Times New Roman"/>
          <w:b/>
          <w:i w:val="false"/>
          <w:color w:val="000000"/>
        </w:rPr>
        <w:t xml:space="preserve">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11"/>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09.09.2025 </w:t>
      </w:r>
      <w:r>
        <w:rPr>
          <w:rFonts w:ascii="Times New Roman"/>
          <w:b w:val="false"/>
          <w:i w:val="false"/>
          <w:color w:val="ff0000"/>
          <w:sz w:val="28"/>
        </w:rPr>
        <w:t>№ 89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тест-система иммуноферментная для выявления антител класса G к антигену Ascarida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Ascarida sp.–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Ascarida sp.,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Ascarida sp.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"ВГС-IgG-KDT-ELISA" - тест-система для выявления антител класса G к вирусу гепатита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ВГС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ВГС,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ВГС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"ВПГ-IgG-KDT-ELISA" - тест-система для выявления антител класса G к антигенам ВПГ I и II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антигеном ВПГ I и II типа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ВПГ I и II типа, инактивированная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G к антигену ВПГ I и II типа, инактивированная, бесцветная или светло-желтая жидкость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тест-система для выявления антител класса G к Gardnerella vaginalis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Gardnerella vaginalis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Gardnerella vaginalis,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Gardnerella vaginalis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"ГОНОРЕЯ-IgG-KDT-ELISA" - тест-система для выявления антител класса G к антигенам Neisseria gonorrhoeae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Neisseria gonorrhoeae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Neisseria gonorrhoeae,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Neisseria gonorrhoeae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тест-система для выявления антител класса G к антигенам Candida albicans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Candida albicans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Candida albicans,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Candida albicans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О-IgG-KDT-ELISA" - тест-система для выявления видоспецифических антител класса G к токсину Листериолизин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токсином Листериолизин О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токсину Листериолизин О,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токсину Листериолизин О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 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тест-система для выявления антител класса G к Lamblia intestinalis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Lamblia intestinalis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Lamblia intestinalis,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Lamblia intestinalis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тест-система для выявления антител класса G к Мycoplasma pneumoniae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Мycoplasma pneumoniae – 1 шт.;</w:t>
            </w:r>
          </w:p>
          <w:p>
            <w:pPr>
              <w:spacing w:after="20"/>
              <w:ind w:left="20"/>
              <w:jc w:val="both"/>
            </w:pPr>
            <w:r>
              <w:rPr>
                <w:rFonts w:ascii="Times New Roman"/>
                <w:b w:val="false"/>
                <w:i w:val="false"/>
                <w:color w:val="000000"/>
                <w:sz w:val="20"/>
              </w:rPr>
              <w:t>
2. Положительный контрольный образец (К+) - сыворотка крови человека, содержащая антитела класса G к Мycoplasma pneumoniae, инактивированная, прозрачная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Мycoplasma pneumoniae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тест-система для выявления антител класса G к Mycoplasma hominis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Мycoplasma hominis – 1 шт.;</w:t>
            </w:r>
          </w:p>
          <w:p>
            <w:pPr>
              <w:spacing w:after="20"/>
              <w:ind w:left="20"/>
              <w:jc w:val="both"/>
            </w:pPr>
            <w:r>
              <w:rPr>
                <w:rFonts w:ascii="Times New Roman"/>
                <w:b w:val="false"/>
                <w:i w:val="false"/>
                <w:color w:val="000000"/>
                <w:sz w:val="20"/>
              </w:rPr>
              <w:t>
2. Положительный контрольный образец (К+) - сыворотка крови человека, содержащая антитела класса G к Мycoplasma hominis, инактивированная, прозрачная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Мycoplasma hominis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тест-система для выявления антител класса G к антигену Opisthorchis felineus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Opisthorchis felineus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Opisthorchis felineus,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Opisthorchis felineus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"СИФИЛИС-IgG-KDT-ELISA" - тест-система для выявления антител класса G к антигену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Treponema pallidum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Treponema pallidum,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Treponema pallidum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тест-система для выявления антител класса G к антигенам Ureaplasma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Ureaplasma sp.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Ureaplasma sp.,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Ureaplasma sp.,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тест-система для выявления антител класса G к CAG Helicobacter 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Helicobacter pylori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Helicobacter pylori,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Helicobacter pylori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тест-система для выявления антител класса G к антигенам цитомегаловируса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рекомбинантными антигенами цитомегаловируса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цитомегаловируса,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цитомегаловирусу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w:t>
            </w:r>
          </w:p>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(силикагель)- 25 шт</w:t>
            </w:r>
          </w:p>
          <w:p>
            <w:pPr>
              <w:spacing w:after="20"/>
              <w:ind w:left="20"/>
              <w:jc w:val="both"/>
            </w:pPr>
            <w:r>
              <w:rPr>
                <w:rFonts w:ascii="Times New Roman"/>
                <w:b w:val="false"/>
                <w:i w:val="false"/>
                <w:color w:val="000000"/>
                <w:sz w:val="20"/>
              </w:rPr>
              <w:t>
2. Буферный раствор в пластиковом флаконе- 5мл± 0,01 мл (1флакон)</w:t>
            </w:r>
          </w:p>
          <w:p>
            <w:pPr>
              <w:spacing w:after="20"/>
              <w:ind w:left="20"/>
              <w:jc w:val="both"/>
            </w:pPr>
            <w:r>
              <w:rPr>
                <w:rFonts w:ascii="Times New Roman"/>
                <w:b w:val="false"/>
                <w:i w:val="false"/>
                <w:color w:val="000000"/>
                <w:sz w:val="20"/>
              </w:rPr>
              <w:t>
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дидецилдиметиламмоний хлорида 0,3%, этилового спирта 20%,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с адгезивным краем 75 см х 90 см – 2 шт.</w:t>
            </w:r>
          </w:p>
          <w:p>
            <w:pPr>
              <w:spacing w:after="20"/>
              <w:ind w:left="20"/>
              <w:jc w:val="both"/>
            </w:pPr>
            <w:r>
              <w:rPr>
                <w:rFonts w:ascii="Times New Roman"/>
                <w:b w:val="false"/>
                <w:i w:val="false"/>
                <w:color w:val="000000"/>
                <w:sz w:val="20"/>
              </w:rPr>
              <w:t>
4. Простыня с адгезивным краем 170 см х 175 см – 1 шт.</w:t>
            </w:r>
          </w:p>
          <w:p>
            <w:pPr>
              <w:spacing w:after="20"/>
              <w:ind w:left="20"/>
              <w:jc w:val="both"/>
            </w:pPr>
            <w:r>
              <w:rPr>
                <w:rFonts w:ascii="Times New Roman"/>
                <w:b w:val="false"/>
                <w:i w:val="false"/>
                <w:color w:val="000000"/>
                <w:sz w:val="20"/>
              </w:rPr>
              <w:t>
5. Простыня с адгезивным краем 150 см х 240 cм – 1 шт.</w:t>
            </w:r>
          </w:p>
          <w:p>
            <w:pPr>
              <w:spacing w:after="20"/>
              <w:ind w:left="20"/>
              <w:jc w:val="both"/>
            </w:pPr>
            <w:r>
              <w:rPr>
                <w:rFonts w:ascii="Times New Roman"/>
                <w:b w:val="false"/>
                <w:i w:val="false"/>
                <w:color w:val="000000"/>
                <w:sz w:val="20"/>
              </w:rPr>
              <w:t>
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p>
            <w:pPr>
              <w:spacing w:after="20"/>
              <w:ind w:left="20"/>
              <w:jc w:val="both"/>
            </w:pPr>
            <w:r>
              <w:rPr>
                <w:rFonts w:ascii="Times New Roman"/>
                <w:b w:val="false"/>
                <w:i w:val="false"/>
                <w:color w:val="000000"/>
                <w:sz w:val="20"/>
              </w:rPr>
              <w:t>
(1) Пластиковый одноразовый шприц 60мл– 2шт;</w:t>
            </w:r>
          </w:p>
          <w:p>
            <w:pPr>
              <w:spacing w:after="20"/>
              <w:ind w:left="20"/>
              <w:jc w:val="both"/>
            </w:pPr>
            <w:r>
              <w:rPr>
                <w:rFonts w:ascii="Times New Roman"/>
                <w:b w:val="false"/>
                <w:i w:val="false"/>
                <w:color w:val="000000"/>
                <w:sz w:val="20"/>
              </w:rPr>
              <w:t>
2) Баллон, 50 мл – 1шт;</w:t>
            </w:r>
          </w:p>
          <w:p>
            <w:pPr>
              <w:spacing w:after="20"/>
              <w:ind w:left="20"/>
              <w:jc w:val="both"/>
            </w:pPr>
            <w:r>
              <w:rPr>
                <w:rFonts w:ascii="Times New Roman"/>
                <w:b w:val="false"/>
                <w:i w:val="false"/>
                <w:color w:val="000000"/>
                <w:sz w:val="20"/>
              </w:rPr>
              <w:t>
3) Удлинительная трубка, 55см – 1шт;</w:t>
            </w:r>
          </w:p>
          <w:p>
            <w:pPr>
              <w:spacing w:after="20"/>
              <w:ind w:left="20"/>
              <w:jc w:val="both"/>
            </w:pPr>
            <w:r>
              <w:rPr>
                <w:rFonts w:ascii="Times New Roman"/>
                <w:b w:val="false"/>
                <w:i w:val="false"/>
                <w:color w:val="000000"/>
                <w:sz w:val="20"/>
              </w:rPr>
              <w:t>
4) Двусторонний и трехсторонний запорный кран содносторонним клапаном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N-терминального промозгового натрийуретического пептида (NT-proBNP)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S100b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H-FABP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(b2-MG)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(b2-MG)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Бета-2 -микроглобулина (b2-MG)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(b-hCG)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 -hCG)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Бета-субъединицу хорионического гонадотропина (b-hCG)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общего содержания 25(OH) D2/D3 в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Наконечник дозатора – 25 шт.;</w:t>
            </w:r>
          </w:p>
          <w:p>
            <w:pPr>
              <w:spacing w:after="20"/>
              <w:ind w:left="20"/>
              <w:jc w:val="both"/>
            </w:pPr>
            <w:r>
              <w:rPr>
                <w:rFonts w:ascii="Times New Roman"/>
                <w:b w:val="false"/>
                <w:i w:val="false"/>
                <w:color w:val="000000"/>
                <w:sz w:val="20"/>
              </w:rPr>
              <w:t>
4. Высвобождающий буфер А (содержит 7,2% TCEP) - 1 шт. х 2.5 мл;</w:t>
            </w:r>
          </w:p>
          <w:p>
            <w:pPr>
              <w:spacing w:after="20"/>
              <w:ind w:left="20"/>
              <w:jc w:val="both"/>
            </w:pPr>
            <w:r>
              <w:rPr>
                <w:rFonts w:ascii="Times New Roman"/>
                <w:b w:val="false"/>
                <w:i w:val="false"/>
                <w:color w:val="000000"/>
                <w:sz w:val="20"/>
              </w:rPr>
              <w:t>
5. Буфер обнаружения C – 1 шт. х 6 мл;</w:t>
            </w:r>
          </w:p>
          <w:p>
            <w:pPr>
              <w:spacing w:after="20"/>
              <w:ind w:left="20"/>
              <w:jc w:val="both"/>
            </w:pPr>
            <w:r>
              <w:rPr>
                <w:rFonts w:ascii="Times New Roman"/>
                <w:b w:val="false"/>
                <w:i w:val="false"/>
                <w:color w:val="000000"/>
                <w:sz w:val="20"/>
              </w:rPr>
              <w:t>
6. Флакон с лиофилизированным маркером витамина D – 2 шт.;</w:t>
            </w:r>
          </w:p>
          <w:p>
            <w:pPr>
              <w:spacing w:after="20"/>
              <w:ind w:left="20"/>
              <w:jc w:val="both"/>
            </w:pPr>
            <w:r>
              <w:rPr>
                <w:rFonts w:ascii="Times New Roman"/>
                <w:b w:val="false"/>
                <w:i w:val="false"/>
                <w:color w:val="000000"/>
                <w:sz w:val="20"/>
              </w:rPr>
              <w:t>
7. Пробирки – 25 шт.;</w:t>
            </w:r>
          </w:p>
          <w:p>
            <w:pPr>
              <w:spacing w:after="20"/>
              <w:ind w:left="20"/>
              <w:jc w:val="both"/>
            </w:pPr>
            <w:r>
              <w:rPr>
                <w:rFonts w:ascii="Times New Roman"/>
                <w:b w:val="false"/>
                <w:i w:val="false"/>
                <w:color w:val="000000"/>
                <w:sz w:val="20"/>
              </w:rPr>
              <w:t>
8.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крови человека, сыворотке или плазме.</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кортизола (Cortisol)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образцах мочи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Липопротеин-ассоциированной фосфолипазы А2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лютеинизирующего гормона (LH)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Микроальбумина (MAU) в образцах мочи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Наконечник дозатора –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Миоглобина (Myo) в образцах цельной крови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мозговых натрийуретических пептидов (BNP) в образцах цельной крови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прогестерона (PROG)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Прокальцитонина (PCT)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пролактина (PRL)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и Прокальцитонина (РСТ)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Cывороточного амилоида А (SAA)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Тироксина (Т4)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Трийодтиронина (Т3))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Цистатина C (Cys C)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стеклянные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 Вакуумный контейнер с антикоагулянтом К3 ЭДТА с добавлением стабилизатора,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p>
            <w:pPr>
              <w:spacing w:after="20"/>
              <w:ind w:left="20"/>
              <w:jc w:val="both"/>
            </w:pPr>
            <w:r>
              <w:rPr>
                <w:rFonts w:ascii="Times New Roman"/>
                <w:b w:val="false"/>
                <w:i w:val="false"/>
                <w:color w:val="000000"/>
                <w:sz w:val="20"/>
              </w:rPr>
              <w:t>
1. Защитный комбинезон с капюшоном (размерами: 46(M)-64(XXXXXL), ростами 158-188, из них размер 54(XXL) и рост (176) по умолчанию);</w:t>
            </w:r>
          </w:p>
          <w:p>
            <w:pPr>
              <w:spacing w:after="20"/>
              <w:ind w:left="20"/>
              <w:jc w:val="both"/>
            </w:pPr>
            <w:r>
              <w:rPr>
                <w:rFonts w:ascii="Times New Roman"/>
                <w:b w:val="false"/>
                <w:i w:val="false"/>
                <w:color w:val="000000"/>
                <w:sz w:val="20"/>
              </w:rPr>
              <w:t>
2. Бахилы;</w:t>
            </w:r>
          </w:p>
          <w:p>
            <w:pPr>
              <w:spacing w:after="20"/>
              <w:ind w:left="20"/>
              <w:jc w:val="both"/>
            </w:pPr>
            <w:r>
              <w:rPr>
                <w:rFonts w:ascii="Times New Roman"/>
                <w:b w:val="false"/>
                <w:i w:val="false"/>
                <w:color w:val="000000"/>
                <w:sz w:val="20"/>
              </w:rPr>
              <w:t>
3. Маска фильтрующая;</w:t>
            </w:r>
          </w:p>
          <w:p>
            <w:pPr>
              <w:spacing w:after="20"/>
              <w:ind w:left="20"/>
              <w:jc w:val="both"/>
            </w:pPr>
            <w:r>
              <w:rPr>
                <w:rFonts w:ascii="Times New Roman"/>
                <w:b w:val="false"/>
                <w:i w:val="false"/>
                <w:color w:val="000000"/>
                <w:sz w:val="20"/>
              </w:rPr>
              <w:t>
4. Очки защитные;</w:t>
            </w:r>
          </w:p>
          <w:p>
            <w:pPr>
              <w:spacing w:after="20"/>
              <w:ind w:left="20"/>
              <w:jc w:val="both"/>
            </w:pPr>
            <w:r>
              <w:rPr>
                <w:rFonts w:ascii="Times New Roman"/>
                <w:b w:val="false"/>
                <w:i w:val="false"/>
                <w:color w:val="000000"/>
                <w:sz w:val="20"/>
              </w:rPr>
              <w:t>
5. Салфетка одноразовая;</w:t>
            </w:r>
          </w:p>
          <w:p>
            <w:pPr>
              <w:spacing w:after="20"/>
              <w:ind w:left="20"/>
              <w:jc w:val="both"/>
            </w:pPr>
            <w:r>
              <w:rPr>
                <w:rFonts w:ascii="Times New Roman"/>
                <w:b w:val="false"/>
                <w:i w:val="false"/>
                <w:color w:val="000000"/>
                <w:sz w:val="20"/>
              </w:rPr>
              <w:t>
6. Перчатки латексные (размерами: S(6,5)-XL (9,5), из них размер М(7) по умолчанию);</w:t>
            </w:r>
          </w:p>
          <w:p>
            <w:pPr>
              <w:spacing w:after="20"/>
              <w:ind w:left="20"/>
              <w:jc w:val="both"/>
            </w:pPr>
            <w:r>
              <w:rPr>
                <w:rFonts w:ascii="Times New Roman"/>
                <w:b w:val="false"/>
                <w:i w:val="false"/>
                <w:color w:val="000000"/>
                <w:sz w:val="20"/>
              </w:rPr>
              <w:t>
7. Перчатки резиновые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8.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ламинированная 80см х 140см - 1 шт.</w:t>
            </w:r>
          </w:p>
          <w:p>
            <w:pPr>
              <w:spacing w:after="20"/>
              <w:ind w:left="20"/>
              <w:jc w:val="both"/>
            </w:pPr>
            <w:r>
              <w:rPr>
                <w:rFonts w:ascii="Times New Roman"/>
                <w:b w:val="false"/>
                <w:i w:val="false"/>
                <w:color w:val="000000"/>
                <w:sz w:val="20"/>
              </w:rPr>
              <w:t>
3. Салфетка 70см х 80см - 1 шт.</w:t>
            </w:r>
          </w:p>
          <w:p>
            <w:pPr>
              <w:spacing w:after="20"/>
              <w:ind w:left="20"/>
              <w:jc w:val="both"/>
            </w:pPr>
            <w:r>
              <w:rPr>
                <w:rFonts w:ascii="Times New Roman"/>
                <w:b w:val="false"/>
                <w:i w:val="false"/>
                <w:color w:val="000000"/>
                <w:sz w:val="20"/>
              </w:rPr>
              <w:t>
4. Рубашка (сорочка) для роженицы размером XL - 1 шт.</w:t>
            </w:r>
          </w:p>
          <w:p>
            <w:pPr>
              <w:spacing w:after="20"/>
              <w:ind w:left="20"/>
              <w:jc w:val="both"/>
            </w:pPr>
            <w:r>
              <w:rPr>
                <w:rFonts w:ascii="Times New Roman"/>
                <w:b w:val="false"/>
                <w:i w:val="false"/>
                <w:color w:val="000000"/>
                <w:sz w:val="20"/>
              </w:rPr>
              <w:t>
5. Бахилы высокие - 1 пара</w:t>
            </w:r>
          </w:p>
          <w:p>
            <w:pPr>
              <w:spacing w:after="20"/>
              <w:ind w:left="20"/>
              <w:jc w:val="both"/>
            </w:pPr>
            <w:r>
              <w:rPr>
                <w:rFonts w:ascii="Times New Roman"/>
                <w:b w:val="false"/>
                <w:i w:val="false"/>
                <w:color w:val="000000"/>
                <w:sz w:val="20"/>
              </w:rPr>
              <w:t>
6. Шапочка-берет - 1 шт.</w:t>
            </w:r>
          </w:p>
          <w:p>
            <w:pPr>
              <w:spacing w:after="20"/>
              <w:ind w:left="20"/>
              <w:jc w:val="both"/>
            </w:pPr>
            <w:r>
              <w:rPr>
                <w:rFonts w:ascii="Times New Roman"/>
                <w:b w:val="false"/>
                <w:i w:val="false"/>
                <w:color w:val="000000"/>
                <w:sz w:val="20"/>
              </w:rPr>
              <w:t>
7. Салфетка бумажная 22см х 23см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80см х 140см - 1 шт.</w:t>
            </w:r>
          </w:p>
          <w:p>
            <w:pPr>
              <w:spacing w:after="20"/>
              <w:ind w:left="20"/>
              <w:jc w:val="both"/>
            </w:pPr>
            <w:r>
              <w:rPr>
                <w:rFonts w:ascii="Times New Roman"/>
                <w:b w:val="false"/>
                <w:i w:val="false"/>
                <w:color w:val="000000"/>
                <w:sz w:val="20"/>
              </w:rPr>
              <w:t>
3. Рубашка (сорочка) для роженицы размером XL - 1 шт.</w:t>
            </w:r>
          </w:p>
          <w:p>
            <w:pPr>
              <w:spacing w:after="20"/>
              <w:ind w:left="20"/>
              <w:jc w:val="both"/>
            </w:pPr>
            <w:r>
              <w:rPr>
                <w:rFonts w:ascii="Times New Roman"/>
                <w:b w:val="false"/>
                <w:i w:val="false"/>
                <w:color w:val="000000"/>
                <w:sz w:val="20"/>
              </w:rPr>
              <w:t>
4. Салфетка 70см х 80см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с адгезивным краем 70 x 80см, пл. 40 г/м кв. - 2 шт. 3. Простыня с адгезивным краем 175 x 180см, пл. 40 г/м кв. - 1 шт.</w:t>
            </w:r>
          </w:p>
          <w:p>
            <w:pPr>
              <w:spacing w:after="20"/>
              <w:ind w:left="20"/>
              <w:jc w:val="both"/>
            </w:pPr>
            <w:r>
              <w:rPr>
                <w:rFonts w:ascii="Times New Roman"/>
                <w:b w:val="false"/>
                <w:i w:val="false"/>
                <w:color w:val="000000"/>
                <w:sz w:val="20"/>
              </w:rPr>
              <w:t>
4. Простыня с адгезивным краем 160 x 240см, пл. 40 г/м кв. - 1 шт.</w:t>
            </w:r>
          </w:p>
          <w:p>
            <w:pPr>
              <w:spacing w:after="20"/>
              <w:ind w:left="20"/>
              <w:jc w:val="both"/>
            </w:pPr>
            <w:r>
              <w:rPr>
                <w:rFonts w:ascii="Times New Roman"/>
                <w:b w:val="false"/>
                <w:i w:val="false"/>
                <w:color w:val="000000"/>
                <w:sz w:val="20"/>
              </w:rPr>
              <w:t>
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3. Простыня с адгезивным краем 80 х 90см, пл. 40 г/м кв. - 2 шт.</w:t>
            </w:r>
          </w:p>
          <w:p>
            <w:pPr>
              <w:spacing w:after="20"/>
              <w:ind w:left="20"/>
              <w:jc w:val="both"/>
            </w:pPr>
            <w:r>
              <w:rPr>
                <w:rFonts w:ascii="Times New Roman"/>
                <w:b w:val="false"/>
                <w:i w:val="false"/>
                <w:color w:val="000000"/>
                <w:sz w:val="20"/>
              </w:rPr>
              <w:t>
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5. Полотенце 30 х 40см, пл. 40 г/м кв. - 6 шт.</w:t>
            </w:r>
          </w:p>
          <w:p>
            <w:pPr>
              <w:spacing w:after="20"/>
              <w:ind w:left="20"/>
              <w:jc w:val="both"/>
            </w:pPr>
            <w:r>
              <w:rPr>
                <w:rFonts w:ascii="Times New Roman"/>
                <w:b w:val="false"/>
                <w:i w:val="false"/>
                <w:color w:val="000000"/>
                <w:sz w:val="20"/>
              </w:rPr>
              <w:t>
6. Операционная лента 10 х 50см, пл. 40 г/м кв. - 3 шт.</w:t>
            </w:r>
          </w:p>
          <w:p>
            <w:pPr>
              <w:spacing w:after="20"/>
              <w:ind w:left="20"/>
              <w:jc w:val="both"/>
            </w:pPr>
            <w:r>
              <w:rPr>
                <w:rFonts w:ascii="Times New Roman"/>
                <w:b w:val="false"/>
                <w:i w:val="false"/>
                <w:color w:val="000000"/>
                <w:sz w:val="20"/>
              </w:rPr>
              <w:t>
7. Держатель для шнура 2 х 30см - 2 шт.</w:t>
            </w:r>
          </w:p>
          <w:p>
            <w:pPr>
              <w:spacing w:after="20"/>
              <w:ind w:left="20"/>
              <w:jc w:val="both"/>
            </w:pPr>
            <w:r>
              <w:rPr>
                <w:rFonts w:ascii="Times New Roman"/>
                <w:b w:val="false"/>
                <w:i w:val="false"/>
                <w:color w:val="000000"/>
                <w:sz w:val="20"/>
              </w:rPr>
              <w:t>
8. Бахилы высокие 31,5/41,5 х 50см, пл. 40 г/м кв. - 1 пара</w:t>
            </w:r>
          </w:p>
          <w:p>
            <w:pPr>
              <w:spacing w:after="20"/>
              <w:ind w:left="20"/>
              <w:jc w:val="both"/>
            </w:pPr>
            <w:r>
              <w:rPr>
                <w:rFonts w:ascii="Times New Roman"/>
                <w:b w:val="false"/>
                <w:i w:val="false"/>
                <w:color w:val="000000"/>
                <w:sz w:val="20"/>
              </w:rPr>
              <w:t>
9. Бахилы полиэтиленовые - 1 пара</w:t>
            </w:r>
          </w:p>
          <w:p>
            <w:pPr>
              <w:spacing w:after="20"/>
              <w:ind w:left="20"/>
              <w:jc w:val="both"/>
            </w:pPr>
            <w:r>
              <w:rPr>
                <w:rFonts w:ascii="Times New Roman"/>
                <w:b w:val="false"/>
                <w:i w:val="false"/>
                <w:color w:val="000000"/>
                <w:sz w:val="20"/>
              </w:rPr>
              <w:t>
10. Простыня на операционный стол 160 х 240см, пл. 40 г/м кв. - 1 шт.</w:t>
            </w:r>
          </w:p>
          <w:p>
            <w:pPr>
              <w:spacing w:after="20"/>
              <w:ind w:left="20"/>
              <w:jc w:val="both"/>
            </w:pPr>
            <w:r>
              <w:rPr>
                <w:rFonts w:ascii="Times New Roman"/>
                <w:b w:val="false"/>
                <w:i w:val="false"/>
                <w:color w:val="000000"/>
                <w:sz w:val="20"/>
              </w:rPr>
              <w:t>
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Шапочка клип-берет - 1 шт</w:t>
            </w:r>
          </w:p>
          <w:p>
            <w:pPr>
              <w:spacing w:after="20"/>
              <w:ind w:left="20"/>
              <w:jc w:val="both"/>
            </w:pPr>
            <w:r>
              <w:rPr>
                <w:rFonts w:ascii="Times New Roman"/>
                <w:b w:val="false"/>
                <w:i w:val="false"/>
                <w:color w:val="000000"/>
                <w:sz w:val="20"/>
              </w:rPr>
              <w:t>
2 . Бахилы низкие - 1 пара</w:t>
            </w:r>
          </w:p>
          <w:p>
            <w:pPr>
              <w:spacing w:after="20"/>
              <w:ind w:left="20"/>
              <w:jc w:val="both"/>
            </w:pPr>
            <w:r>
              <w:rPr>
                <w:rFonts w:ascii="Times New Roman"/>
                <w:b w:val="false"/>
                <w:i w:val="false"/>
                <w:color w:val="000000"/>
                <w:sz w:val="20"/>
              </w:rPr>
              <w:t>
3 . Салфетка бумажная 20×20 см - 2 шт</w:t>
            </w:r>
          </w:p>
          <w:p>
            <w:pPr>
              <w:spacing w:after="20"/>
              <w:ind w:left="20"/>
              <w:jc w:val="both"/>
            </w:pPr>
            <w:r>
              <w:rPr>
                <w:rFonts w:ascii="Times New Roman"/>
                <w:b w:val="false"/>
                <w:i w:val="false"/>
                <w:color w:val="000000"/>
                <w:sz w:val="20"/>
              </w:rPr>
              <w:t>
4 . Впитывающая простыня 60×60 см - 1 шт</w:t>
            </w:r>
          </w:p>
          <w:p>
            <w:pPr>
              <w:spacing w:after="20"/>
              <w:ind w:left="20"/>
              <w:jc w:val="both"/>
            </w:pPr>
            <w:r>
              <w:rPr>
                <w:rFonts w:ascii="Times New Roman"/>
                <w:b w:val="false"/>
                <w:i w:val="false"/>
                <w:color w:val="000000"/>
                <w:sz w:val="20"/>
              </w:rPr>
              <w:t>
5 . Простыня влагонепроницаемая 80х140 см - 1 шт</w:t>
            </w:r>
          </w:p>
          <w:p>
            <w:pPr>
              <w:spacing w:after="20"/>
              <w:ind w:left="20"/>
              <w:jc w:val="both"/>
            </w:pPr>
            <w:r>
              <w:rPr>
                <w:rFonts w:ascii="Times New Roman"/>
                <w:b w:val="false"/>
                <w:i w:val="false"/>
                <w:color w:val="000000"/>
                <w:sz w:val="20"/>
              </w:rPr>
              <w:t>
6 . Салфетка 80×70 см - 2 шт</w:t>
            </w:r>
          </w:p>
          <w:p>
            <w:pPr>
              <w:spacing w:after="20"/>
              <w:ind w:left="20"/>
              <w:jc w:val="both"/>
            </w:pPr>
            <w:r>
              <w:rPr>
                <w:rFonts w:ascii="Times New Roman"/>
                <w:b w:val="false"/>
                <w:i w:val="false"/>
                <w:color w:val="000000"/>
                <w:sz w:val="20"/>
              </w:rPr>
              <w:t>
7 . Рубашка для роженицы - 1 шт</w:t>
            </w:r>
          </w:p>
          <w:p>
            <w:pPr>
              <w:spacing w:after="20"/>
              <w:ind w:left="20"/>
              <w:jc w:val="both"/>
            </w:pPr>
            <w:r>
              <w:rPr>
                <w:rFonts w:ascii="Times New Roman"/>
                <w:b w:val="false"/>
                <w:i w:val="false"/>
                <w:color w:val="000000"/>
                <w:sz w:val="20"/>
              </w:rPr>
              <w:t>
8 . Прокладка - 2 шт</w:t>
            </w:r>
          </w:p>
          <w:p>
            <w:pPr>
              <w:spacing w:after="20"/>
              <w:ind w:left="20"/>
              <w:jc w:val="both"/>
            </w:pPr>
            <w:r>
              <w:rPr>
                <w:rFonts w:ascii="Times New Roman"/>
                <w:b w:val="false"/>
                <w:i w:val="false"/>
                <w:color w:val="000000"/>
                <w:sz w:val="20"/>
              </w:rPr>
              <w:t>
9 . Маска медицинская трехслойная на резинках - 1 шт</w:t>
            </w:r>
          </w:p>
          <w:p>
            <w:pPr>
              <w:spacing w:after="20"/>
              <w:ind w:left="20"/>
              <w:jc w:val="both"/>
            </w:pPr>
            <w:r>
              <w:rPr>
                <w:rFonts w:ascii="Times New Roman"/>
                <w:b w:val="false"/>
                <w:i w:val="false"/>
                <w:color w:val="000000"/>
                <w:sz w:val="20"/>
              </w:rPr>
              <w:t>
10. Лоток пластиковый - 1 шт</w:t>
            </w:r>
          </w:p>
          <w:p>
            <w:pPr>
              <w:spacing w:after="20"/>
              <w:ind w:left="20"/>
              <w:jc w:val="both"/>
            </w:pPr>
            <w:r>
              <w:rPr>
                <w:rFonts w:ascii="Times New Roman"/>
                <w:b w:val="false"/>
                <w:i w:val="false"/>
                <w:color w:val="000000"/>
                <w:sz w:val="20"/>
              </w:rPr>
              <w:t>
11. Нарукавники полиэтиленовые - 1 пара</w:t>
            </w:r>
          </w:p>
          <w:p>
            <w:pPr>
              <w:spacing w:after="20"/>
              <w:ind w:left="20"/>
              <w:jc w:val="both"/>
            </w:pPr>
            <w:r>
              <w:rPr>
                <w:rFonts w:ascii="Times New Roman"/>
                <w:b w:val="false"/>
                <w:i w:val="false"/>
                <w:color w:val="000000"/>
                <w:sz w:val="20"/>
              </w:rPr>
              <w:t>
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3. Простыня операционная 100 x 160см, пл. 40 г/м кв. - 1 шт.</w:t>
            </w:r>
          </w:p>
          <w:p>
            <w:pPr>
              <w:spacing w:after="20"/>
              <w:ind w:left="20"/>
              <w:jc w:val="both"/>
            </w:pPr>
            <w:r>
              <w:rPr>
                <w:rFonts w:ascii="Times New Roman"/>
                <w:b w:val="false"/>
                <w:i w:val="false"/>
                <w:color w:val="000000"/>
                <w:sz w:val="20"/>
              </w:rPr>
              <w:t>
4. Салфетка с адгезивным краем 40 x 80см, пл. 40 г/м кв. - 1 шт.</w:t>
            </w:r>
          </w:p>
          <w:p>
            <w:pPr>
              <w:spacing w:after="20"/>
              <w:ind w:left="20"/>
              <w:jc w:val="both"/>
            </w:pPr>
            <w:r>
              <w:rPr>
                <w:rFonts w:ascii="Times New Roman"/>
                <w:b w:val="false"/>
                <w:i w:val="false"/>
                <w:color w:val="000000"/>
                <w:sz w:val="20"/>
              </w:rPr>
              <w:t>
5. Лента операционная 10 x 50см, пл. 40 г/м кв. - 2 шт.</w:t>
            </w:r>
          </w:p>
          <w:p>
            <w:pPr>
              <w:spacing w:after="20"/>
              <w:ind w:left="20"/>
              <w:jc w:val="both"/>
            </w:pPr>
            <w:r>
              <w:rPr>
                <w:rFonts w:ascii="Times New Roman"/>
                <w:b w:val="false"/>
                <w:i w:val="false"/>
                <w:color w:val="000000"/>
                <w:sz w:val="20"/>
              </w:rPr>
              <w:t>
6. Салфетка впитывающая 30 x 40см, пл. 40 г/м кв. - 4 шт.</w:t>
            </w:r>
          </w:p>
          <w:p>
            <w:pPr>
              <w:spacing w:after="20"/>
              <w:ind w:left="20"/>
              <w:jc w:val="both"/>
            </w:pPr>
            <w:r>
              <w:rPr>
                <w:rFonts w:ascii="Times New Roman"/>
                <w:b w:val="false"/>
                <w:i w:val="false"/>
                <w:color w:val="000000"/>
                <w:sz w:val="20"/>
              </w:rPr>
              <w:t>
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w:t>
            </w:r>
          </w:p>
          <w:p>
            <w:pPr>
              <w:spacing w:after="20"/>
              <w:ind w:left="20"/>
              <w:jc w:val="both"/>
            </w:pPr>
            <w:r>
              <w:rPr>
                <w:rFonts w:ascii="Times New Roman"/>
                <w:b w:val="false"/>
                <w:i w:val="false"/>
                <w:color w:val="000000"/>
                <w:sz w:val="20"/>
              </w:rPr>
              <w:t>
2. Салфетка подкладная 70*80 см – 2 шт.</w:t>
            </w:r>
          </w:p>
          <w:p>
            <w:pPr>
              <w:spacing w:after="20"/>
              <w:ind w:left="20"/>
              <w:jc w:val="both"/>
            </w:pPr>
            <w:r>
              <w:rPr>
                <w:rFonts w:ascii="Times New Roman"/>
                <w:b w:val="false"/>
                <w:i w:val="false"/>
                <w:color w:val="000000"/>
                <w:sz w:val="20"/>
              </w:rPr>
              <w:t>
3. ПелҰнка – впитывающая 60*60 см – 1 шт.</w:t>
            </w:r>
          </w:p>
          <w:p>
            <w:pPr>
              <w:spacing w:after="20"/>
              <w:ind w:left="20"/>
              <w:jc w:val="both"/>
            </w:pPr>
            <w:r>
              <w:rPr>
                <w:rFonts w:ascii="Times New Roman"/>
                <w:b w:val="false"/>
                <w:i w:val="false"/>
                <w:color w:val="000000"/>
                <w:sz w:val="20"/>
              </w:rPr>
              <w:t>
4. Рубашка для роженицы – 1 шт.</w:t>
            </w:r>
          </w:p>
          <w:p>
            <w:pPr>
              <w:spacing w:after="20"/>
              <w:ind w:left="20"/>
              <w:jc w:val="both"/>
            </w:pPr>
            <w:r>
              <w:rPr>
                <w:rFonts w:ascii="Times New Roman"/>
                <w:b w:val="false"/>
                <w:i w:val="false"/>
                <w:color w:val="000000"/>
                <w:sz w:val="20"/>
              </w:rPr>
              <w:t>
5. Шапочка клип – берет – 1 шт.</w:t>
            </w:r>
          </w:p>
          <w:p>
            <w:pPr>
              <w:spacing w:after="20"/>
              <w:ind w:left="20"/>
              <w:jc w:val="both"/>
            </w:pPr>
            <w:r>
              <w:rPr>
                <w:rFonts w:ascii="Times New Roman"/>
                <w:b w:val="false"/>
                <w:i w:val="false"/>
                <w:color w:val="000000"/>
                <w:sz w:val="20"/>
              </w:rPr>
              <w:t>
6. Салфетка впитывающая 20*20 см – 2 шт.</w:t>
            </w:r>
          </w:p>
          <w:p>
            <w:pPr>
              <w:spacing w:after="20"/>
              <w:ind w:left="20"/>
              <w:jc w:val="both"/>
            </w:pPr>
            <w:r>
              <w:rPr>
                <w:rFonts w:ascii="Times New Roman"/>
                <w:b w:val="false"/>
                <w:i w:val="false"/>
                <w:color w:val="000000"/>
                <w:sz w:val="20"/>
              </w:rPr>
              <w:t>
7. Бахилы из нетканого материала низкие – 1 пара.</w:t>
            </w:r>
          </w:p>
          <w:p>
            <w:pPr>
              <w:spacing w:after="20"/>
              <w:ind w:left="20"/>
              <w:jc w:val="both"/>
            </w:pPr>
            <w:r>
              <w:rPr>
                <w:rFonts w:ascii="Times New Roman"/>
                <w:b w:val="false"/>
                <w:i w:val="false"/>
                <w:color w:val="000000"/>
                <w:sz w:val="20"/>
              </w:rPr>
              <w:t>
8. Маска медицинская трехслойная – 1шт. 9. Прокладка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145*80см - 1 шт.</w:t>
            </w:r>
          </w:p>
          <w:p>
            <w:pPr>
              <w:spacing w:after="20"/>
              <w:ind w:left="20"/>
              <w:jc w:val="both"/>
            </w:pPr>
            <w:r>
              <w:rPr>
                <w:rFonts w:ascii="Times New Roman"/>
                <w:b w:val="false"/>
                <w:i w:val="false"/>
                <w:color w:val="000000"/>
                <w:sz w:val="20"/>
              </w:rPr>
              <w:t>
2. Простыня операционная 100*80см - 1 шт</w:t>
            </w:r>
          </w:p>
          <w:p>
            <w:pPr>
              <w:spacing w:after="20"/>
              <w:ind w:left="20"/>
              <w:jc w:val="both"/>
            </w:pPr>
            <w:r>
              <w:rPr>
                <w:rFonts w:ascii="Times New Roman"/>
                <w:b w:val="false"/>
                <w:i w:val="false"/>
                <w:color w:val="000000"/>
                <w:sz w:val="20"/>
              </w:rPr>
              <w:t>
3. Простыня с периниальным покрытием, размер 230*180 см, и вырезом 20*100 см, количество - 1 шт.</w:t>
            </w:r>
          </w:p>
          <w:p>
            <w:pPr>
              <w:spacing w:after="20"/>
              <w:ind w:left="20"/>
              <w:jc w:val="both"/>
            </w:pPr>
            <w:r>
              <w:rPr>
                <w:rFonts w:ascii="Times New Roman"/>
                <w:b w:val="false"/>
                <w:i w:val="false"/>
                <w:color w:val="000000"/>
                <w:sz w:val="20"/>
              </w:rPr>
              <w:t>
4. Простыня торакальная, с отверстием и с карманом-приемником, размер 330*300/200 см - 1 шт.</w:t>
            </w:r>
          </w:p>
          <w:p>
            <w:pPr>
              <w:spacing w:after="20"/>
              <w:ind w:left="20"/>
              <w:jc w:val="both"/>
            </w:pPr>
            <w:r>
              <w:rPr>
                <w:rFonts w:ascii="Times New Roman"/>
                <w:b w:val="false"/>
                <w:i w:val="false"/>
                <w:color w:val="000000"/>
                <w:sz w:val="20"/>
              </w:rPr>
              <w:t>
5. Карман-приемник 50*75/20см - 1 шт.</w:t>
            </w:r>
          </w:p>
          <w:p>
            <w:pPr>
              <w:spacing w:after="20"/>
              <w:ind w:left="20"/>
              <w:jc w:val="both"/>
            </w:pPr>
            <w:r>
              <w:rPr>
                <w:rFonts w:ascii="Times New Roman"/>
                <w:b w:val="false"/>
                <w:i w:val="false"/>
                <w:color w:val="000000"/>
                <w:sz w:val="20"/>
              </w:rPr>
              <w:t>
6. Лента операционная, размер 50*10 - 1 шт.</w:t>
            </w:r>
          </w:p>
          <w:p>
            <w:pPr>
              <w:spacing w:after="20"/>
              <w:ind w:left="20"/>
              <w:jc w:val="both"/>
            </w:pPr>
            <w:r>
              <w:rPr>
                <w:rFonts w:ascii="Times New Roman"/>
                <w:b w:val="false"/>
                <w:i w:val="false"/>
                <w:color w:val="000000"/>
                <w:sz w:val="20"/>
              </w:rPr>
              <w:t>
7. Бахилы 1 пара.</w:t>
            </w:r>
          </w:p>
          <w:p>
            <w:pPr>
              <w:spacing w:after="20"/>
              <w:ind w:left="20"/>
              <w:jc w:val="both"/>
            </w:pPr>
            <w:r>
              <w:rPr>
                <w:rFonts w:ascii="Times New Roman"/>
                <w:b w:val="false"/>
                <w:i w:val="false"/>
                <w:color w:val="000000"/>
                <w:sz w:val="20"/>
              </w:rPr>
              <w:t>
8. Простыня 180*250см с вырезом,с адгезивным краем-1шт.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w:t>
            </w:r>
          </w:p>
          <w:p>
            <w:pPr>
              <w:spacing w:after="20"/>
              <w:ind w:left="20"/>
              <w:jc w:val="both"/>
            </w:pPr>
            <w:r>
              <w:rPr>
                <w:rFonts w:ascii="Times New Roman"/>
                <w:b w:val="false"/>
                <w:i w:val="false"/>
                <w:color w:val="000000"/>
                <w:sz w:val="20"/>
              </w:rPr>
              <w:t>
2. Простыня для артроскопии 228 см х 300 см - 1 шт.</w:t>
            </w:r>
          </w:p>
          <w:p>
            <w:pPr>
              <w:spacing w:after="20"/>
              <w:ind w:left="20"/>
              <w:jc w:val="both"/>
            </w:pPr>
            <w:r>
              <w:rPr>
                <w:rFonts w:ascii="Times New Roman"/>
                <w:b w:val="false"/>
                <w:i w:val="false"/>
                <w:color w:val="000000"/>
                <w:sz w:val="20"/>
              </w:rPr>
              <w:t>
3. Покрытие для камеры 15 см х 236 см - 1 шт.</w:t>
            </w:r>
          </w:p>
          <w:p>
            <w:pPr>
              <w:spacing w:after="20"/>
              <w:ind w:left="20"/>
              <w:jc w:val="both"/>
            </w:pPr>
            <w:r>
              <w:rPr>
                <w:rFonts w:ascii="Times New Roman"/>
                <w:b w:val="false"/>
                <w:i w:val="false"/>
                <w:color w:val="000000"/>
                <w:sz w:val="20"/>
              </w:rPr>
              <w:t>
4. Трубка дренажная F/F– 1, длина трубки: 300 см - 1 шт.</w:t>
            </w:r>
          </w:p>
          <w:p>
            <w:pPr>
              <w:spacing w:after="20"/>
              <w:ind w:left="20"/>
              <w:jc w:val="both"/>
            </w:pPr>
            <w:r>
              <w:rPr>
                <w:rFonts w:ascii="Times New Roman"/>
                <w:b w:val="false"/>
                <w:i w:val="false"/>
                <w:color w:val="000000"/>
                <w:sz w:val="20"/>
              </w:rPr>
              <w:t>
5. Халат хирургический с усиленной защитой, размер: ХL - 2 шт.</w:t>
            </w:r>
          </w:p>
          <w:p>
            <w:pPr>
              <w:spacing w:after="20"/>
              <w:ind w:left="20"/>
              <w:jc w:val="both"/>
            </w:pPr>
            <w:r>
              <w:rPr>
                <w:rFonts w:ascii="Times New Roman"/>
                <w:b w:val="false"/>
                <w:i w:val="false"/>
                <w:color w:val="000000"/>
                <w:sz w:val="20"/>
              </w:rPr>
              <w:t>
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х 250 см - 2 шт.</w:t>
            </w:r>
          </w:p>
          <w:p>
            <w:pPr>
              <w:spacing w:after="20"/>
              <w:ind w:left="20"/>
              <w:jc w:val="both"/>
            </w:pPr>
            <w:r>
              <w:rPr>
                <w:rFonts w:ascii="Times New Roman"/>
                <w:b w:val="false"/>
                <w:i w:val="false"/>
                <w:color w:val="000000"/>
                <w:sz w:val="20"/>
              </w:rPr>
              <w:t>
2. Простыня для вертикальной изоляции 320 х 245 см - 1 шт.</w:t>
            </w:r>
          </w:p>
          <w:p>
            <w:pPr>
              <w:spacing w:after="20"/>
              <w:ind w:left="20"/>
              <w:jc w:val="both"/>
            </w:pPr>
            <w:r>
              <w:rPr>
                <w:rFonts w:ascii="Times New Roman"/>
                <w:b w:val="false"/>
                <w:i w:val="false"/>
                <w:color w:val="000000"/>
                <w:sz w:val="20"/>
              </w:rPr>
              <w:t>
3. Лезвие (с рукояткой), размер: №15 - 1 шт.</w:t>
            </w:r>
          </w:p>
          <w:p>
            <w:pPr>
              <w:spacing w:after="20"/>
              <w:ind w:left="20"/>
              <w:jc w:val="both"/>
            </w:pPr>
            <w:r>
              <w:rPr>
                <w:rFonts w:ascii="Times New Roman"/>
                <w:b w:val="false"/>
                <w:i w:val="false"/>
                <w:color w:val="000000"/>
                <w:sz w:val="20"/>
              </w:rPr>
              <w:t>
4. Лезвие (с рукояткой), размер: №23 - 1 шт.</w:t>
            </w:r>
          </w:p>
          <w:p>
            <w:pPr>
              <w:spacing w:after="20"/>
              <w:ind w:left="20"/>
              <w:jc w:val="both"/>
            </w:pPr>
            <w:r>
              <w:rPr>
                <w:rFonts w:ascii="Times New Roman"/>
                <w:b w:val="false"/>
                <w:i w:val="false"/>
                <w:color w:val="000000"/>
                <w:sz w:val="20"/>
              </w:rPr>
              <w:t>
5. Простыня 90 х 100 см - 1 шт.</w:t>
            </w:r>
          </w:p>
          <w:p>
            <w:pPr>
              <w:spacing w:after="20"/>
              <w:ind w:left="20"/>
              <w:jc w:val="both"/>
            </w:pPr>
            <w:r>
              <w:rPr>
                <w:rFonts w:ascii="Times New Roman"/>
                <w:b w:val="false"/>
                <w:i w:val="false"/>
                <w:color w:val="000000"/>
                <w:sz w:val="20"/>
              </w:rPr>
              <w:t>
6. Простыня для стола Мейо 80 х 140 см - 1 шт.</w:t>
            </w:r>
          </w:p>
          <w:p>
            <w:pPr>
              <w:spacing w:after="20"/>
              <w:ind w:left="20"/>
              <w:jc w:val="both"/>
            </w:pPr>
            <w:r>
              <w:rPr>
                <w:rFonts w:ascii="Times New Roman"/>
                <w:b w:val="false"/>
                <w:i w:val="false"/>
                <w:color w:val="000000"/>
                <w:sz w:val="20"/>
              </w:rPr>
              <w:t>
7. Шприц для ирригации, объем: 50 мл - 1 шт.</w:t>
            </w:r>
          </w:p>
          <w:p>
            <w:pPr>
              <w:spacing w:after="20"/>
              <w:ind w:left="20"/>
              <w:jc w:val="both"/>
            </w:pPr>
            <w:r>
              <w:rPr>
                <w:rFonts w:ascii="Times New Roman"/>
                <w:b w:val="false"/>
                <w:i w:val="false"/>
                <w:color w:val="000000"/>
                <w:sz w:val="20"/>
              </w:rPr>
              <w:t>
8. Маркер хирургический с линейкой - 1 шт.</w:t>
            </w:r>
          </w:p>
          <w:p>
            <w:pPr>
              <w:spacing w:after="20"/>
              <w:ind w:left="20"/>
              <w:jc w:val="both"/>
            </w:pPr>
            <w:r>
              <w:rPr>
                <w:rFonts w:ascii="Times New Roman"/>
                <w:b w:val="false"/>
                <w:i w:val="false"/>
                <w:color w:val="000000"/>
                <w:sz w:val="20"/>
              </w:rPr>
              <w:t>
9. Карандаш электрохирургический, - 1 шт.</w:t>
            </w:r>
          </w:p>
          <w:p>
            <w:pPr>
              <w:spacing w:after="20"/>
              <w:ind w:left="20"/>
              <w:jc w:val="both"/>
            </w:pPr>
            <w:r>
              <w:rPr>
                <w:rFonts w:ascii="Times New Roman"/>
                <w:b w:val="false"/>
                <w:i w:val="false"/>
                <w:color w:val="000000"/>
                <w:sz w:val="20"/>
              </w:rPr>
              <w:t>
10. Халат хирургический с усиленной защитой, размер: XL - 2 шт.</w:t>
            </w:r>
          </w:p>
          <w:p>
            <w:pPr>
              <w:spacing w:after="20"/>
              <w:ind w:left="20"/>
              <w:jc w:val="both"/>
            </w:pPr>
            <w:r>
              <w:rPr>
                <w:rFonts w:ascii="Times New Roman"/>
                <w:b w:val="false"/>
                <w:i w:val="false"/>
                <w:color w:val="000000"/>
                <w:sz w:val="20"/>
              </w:rPr>
              <w:t>
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5. Салфетки хирургические 7,5 см х 7,5 см - 5 шт.</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7. Фиксирующая полоска с подушечкой 2,5 см х 12 см - 6 шт.</w:t>
            </w:r>
          </w:p>
          <w:p>
            <w:pPr>
              <w:spacing w:after="20"/>
              <w:ind w:left="20"/>
              <w:jc w:val="both"/>
            </w:pPr>
            <w:r>
              <w:rPr>
                <w:rFonts w:ascii="Times New Roman"/>
                <w:b w:val="false"/>
                <w:i w:val="false"/>
                <w:color w:val="000000"/>
                <w:sz w:val="20"/>
              </w:rPr>
              <w:t>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впитывающая многослойная 60 см х 40 см - 1 шт.</w:t>
            </w:r>
          </w:p>
          <w:p>
            <w:pPr>
              <w:spacing w:after="20"/>
              <w:ind w:left="20"/>
              <w:jc w:val="both"/>
            </w:pPr>
            <w:r>
              <w:rPr>
                <w:rFonts w:ascii="Times New Roman"/>
                <w:b w:val="false"/>
                <w:i w:val="false"/>
                <w:color w:val="000000"/>
                <w:sz w:val="20"/>
              </w:rPr>
              <w:t>
4. Салфетка хирургическая 50 см х 40 см - 1 шт.</w:t>
            </w:r>
          </w:p>
          <w:p>
            <w:pPr>
              <w:spacing w:after="20"/>
              <w:ind w:left="20"/>
              <w:jc w:val="both"/>
            </w:pPr>
            <w:r>
              <w:rPr>
                <w:rFonts w:ascii="Times New Roman"/>
                <w:b w:val="false"/>
                <w:i w:val="false"/>
                <w:color w:val="000000"/>
                <w:sz w:val="20"/>
              </w:rPr>
              <w:t>
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6. Салфетки хирургические 7,5 см х 7,5 см - 6 шт.</w:t>
            </w:r>
          </w:p>
          <w:p>
            <w:pPr>
              <w:spacing w:after="20"/>
              <w:ind w:left="20"/>
              <w:jc w:val="both"/>
            </w:pPr>
            <w:r>
              <w:rPr>
                <w:rFonts w:ascii="Times New Roman"/>
                <w:b w:val="false"/>
                <w:i w:val="false"/>
                <w:color w:val="000000"/>
                <w:sz w:val="20"/>
              </w:rPr>
              <w:t>
7. Шприцы одноразовые, трҰхкомпонентные, объем 100 мл - 2 шт.</w:t>
            </w:r>
          </w:p>
          <w:p>
            <w:pPr>
              <w:spacing w:after="20"/>
              <w:ind w:left="20"/>
              <w:jc w:val="both"/>
            </w:pPr>
            <w:r>
              <w:rPr>
                <w:rFonts w:ascii="Times New Roman"/>
                <w:b w:val="false"/>
                <w:i w:val="false"/>
                <w:color w:val="000000"/>
                <w:sz w:val="20"/>
              </w:rPr>
              <w:t>
8. Шприцы одноразовые, трҰхкомпонентные, объем 200 мл - 1 шт.</w:t>
            </w:r>
          </w:p>
          <w:p>
            <w:pPr>
              <w:spacing w:after="20"/>
              <w:ind w:left="20"/>
              <w:jc w:val="both"/>
            </w:pPr>
            <w:r>
              <w:rPr>
                <w:rFonts w:ascii="Times New Roman"/>
                <w:b w:val="false"/>
                <w:i w:val="false"/>
                <w:color w:val="000000"/>
                <w:sz w:val="20"/>
              </w:rPr>
              <w:t>
9. Фиксирующая полоска с подушечкой 2*12 см - 6 шт.</w:t>
            </w:r>
          </w:p>
          <w:p>
            <w:pPr>
              <w:spacing w:after="20"/>
              <w:ind w:left="20"/>
              <w:jc w:val="both"/>
            </w:pPr>
            <w:r>
              <w:rPr>
                <w:rFonts w:ascii="Times New Roman"/>
                <w:b w:val="false"/>
                <w:i w:val="false"/>
                <w:color w:val="000000"/>
                <w:sz w:val="20"/>
              </w:rPr>
              <w:t>
10. Гемостатический пластырь с подушечкой - 2 шт. 11. Заглушка для катетера, диаметр: 1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для ног 170 см х 175 см с отверстием – 1 шт.</w:t>
            </w:r>
          </w:p>
          <w:p>
            <w:pPr>
              <w:spacing w:after="20"/>
              <w:ind w:left="20"/>
              <w:jc w:val="both"/>
            </w:pPr>
            <w:r>
              <w:rPr>
                <w:rFonts w:ascii="Times New Roman"/>
                <w:b w:val="false"/>
                <w:i w:val="false"/>
                <w:color w:val="000000"/>
                <w:sz w:val="20"/>
              </w:rPr>
              <w:t>
4. простыня для анестезии 155 см х 260 см с отверстием – 1 шт.</w:t>
            </w:r>
          </w:p>
          <w:p>
            <w:pPr>
              <w:spacing w:after="20"/>
              <w:ind w:left="20"/>
              <w:jc w:val="both"/>
            </w:pPr>
            <w:r>
              <w:rPr>
                <w:rFonts w:ascii="Times New Roman"/>
                <w:b w:val="false"/>
                <w:i w:val="false"/>
                <w:color w:val="000000"/>
                <w:sz w:val="20"/>
              </w:rPr>
              <w:t>
5. салфетка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для кесарева сечения 200×300 см – 1 шт.</w:t>
            </w:r>
          </w:p>
          <w:p>
            <w:pPr>
              <w:spacing w:after="20"/>
              <w:ind w:left="20"/>
              <w:jc w:val="both"/>
            </w:pPr>
            <w:r>
              <w:rPr>
                <w:rFonts w:ascii="Times New Roman"/>
                <w:b w:val="false"/>
                <w:i w:val="false"/>
                <w:color w:val="000000"/>
                <w:sz w:val="20"/>
              </w:rPr>
              <w:t>
4. Халат усиленный L – 1 шт. 5. Халат усиленный ХL – 1 шт.</w:t>
            </w:r>
          </w:p>
          <w:p>
            <w:pPr>
              <w:spacing w:after="20"/>
              <w:ind w:left="20"/>
              <w:jc w:val="both"/>
            </w:pPr>
            <w:r>
              <w:rPr>
                <w:rFonts w:ascii="Times New Roman"/>
                <w:b w:val="false"/>
                <w:i w:val="false"/>
                <w:color w:val="000000"/>
                <w:sz w:val="20"/>
              </w:rPr>
              <w:t>
6. Салфетка 10×10 см марлевая многослойная с рентген нитью – 30 шт.</w:t>
            </w:r>
          </w:p>
          <w:p>
            <w:pPr>
              <w:spacing w:after="20"/>
              <w:ind w:left="20"/>
              <w:jc w:val="both"/>
            </w:pPr>
            <w:r>
              <w:rPr>
                <w:rFonts w:ascii="Times New Roman"/>
                <w:b w:val="false"/>
                <w:i w:val="false"/>
                <w:color w:val="000000"/>
                <w:sz w:val="20"/>
              </w:rPr>
              <w:t>
7. Одеяло для ребенка 80×90 см – 1 шт.</w:t>
            </w:r>
          </w:p>
          <w:p>
            <w:pPr>
              <w:spacing w:after="20"/>
              <w:ind w:left="20"/>
              <w:jc w:val="both"/>
            </w:pPr>
            <w:r>
              <w:rPr>
                <w:rFonts w:ascii="Times New Roman"/>
                <w:b w:val="false"/>
                <w:i w:val="false"/>
                <w:color w:val="000000"/>
                <w:sz w:val="20"/>
              </w:rPr>
              <w:t>
8. Шапочка теплая для новорожденного – 1 шт.</w:t>
            </w:r>
          </w:p>
          <w:p>
            <w:pPr>
              <w:spacing w:after="20"/>
              <w:ind w:left="20"/>
              <w:jc w:val="both"/>
            </w:pPr>
            <w:r>
              <w:rPr>
                <w:rFonts w:ascii="Times New Roman"/>
                <w:b w:val="false"/>
                <w:i w:val="false"/>
                <w:color w:val="000000"/>
                <w:sz w:val="20"/>
              </w:rPr>
              <w:t>
9. Пупочный зажим -1 шт.</w:t>
            </w:r>
          </w:p>
          <w:p>
            <w:pPr>
              <w:spacing w:after="20"/>
              <w:ind w:left="20"/>
              <w:jc w:val="both"/>
            </w:pPr>
            <w:r>
              <w:rPr>
                <w:rFonts w:ascii="Times New Roman"/>
                <w:b w:val="false"/>
                <w:i w:val="false"/>
                <w:color w:val="000000"/>
                <w:sz w:val="20"/>
              </w:rPr>
              <w:t>
10. Зажим для полотенца – 1 шт.</w:t>
            </w:r>
          </w:p>
          <w:p>
            <w:pPr>
              <w:spacing w:after="20"/>
              <w:ind w:left="20"/>
              <w:jc w:val="both"/>
            </w:pPr>
            <w:r>
              <w:rPr>
                <w:rFonts w:ascii="Times New Roman"/>
                <w:b w:val="false"/>
                <w:i w:val="false"/>
                <w:color w:val="000000"/>
                <w:sz w:val="20"/>
              </w:rPr>
              <w:t>
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12. Спринцовка – 1 шт.</w:t>
            </w:r>
          </w:p>
          <w:p>
            <w:pPr>
              <w:spacing w:after="20"/>
              <w:ind w:left="20"/>
              <w:jc w:val="both"/>
            </w:pPr>
            <w:r>
              <w:rPr>
                <w:rFonts w:ascii="Times New Roman"/>
                <w:b w:val="false"/>
                <w:i w:val="false"/>
                <w:color w:val="000000"/>
                <w:sz w:val="20"/>
              </w:rPr>
              <w:t>
13. Липкая лента 10×30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w:t>
            </w:r>
          </w:p>
          <w:p>
            <w:pPr>
              <w:spacing w:after="20"/>
              <w:ind w:left="20"/>
              <w:jc w:val="both"/>
            </w:pPr>
            <w:r>
              <w:rPr>
                <w:rFonts w:ascii="Times New Roman"/>
                <w:b w:val="false"/>
                <w:i w:val="false"/>
                <w:color w:val="000000"/>
                <w:sz w:val="20"/>
              </w:rPr>
              <w:t>
2. Перчатки размером 7 - 2 пары, перчатки размером 7,5 - 4 пары;</w:t>
            </w:r>
          </w:p>
          <w:p>
            <w:pPr>
              <w:spacing w:after="20"/>
              <w:ind w:left="20"/>
              <w:jc w:val="both"/>
            </w:pPr>
            <w:r>
              <w:rPr>
                <w:rFonts w:ascii="Times New Roman"/>
                <w:b w:val="false"/>
                <w:i w:val="false"/>
                <w:color w:val="000000"/>
                <w:sz w:val="20"/>
              </w:rPr>
              <w:t>
3. Перчатки размером 8 - 3 пары;</w:t>
            </w:r>
          </w:p>
          <w:p>
            <w:pPr>
              <w:spacing w:after="20"/>
              <w:ind w:left="20"/>
              <w:jc w:val="both"/>
            </w:pPr>
            <w:r>
              <w:rPr>
                <w:rFonts w:ascii="Times New Roman"/>
                <w:b w:val="false"/>
                <w:i w:val="false"/>
                <w:color w:val="000000"/>
                <w:sz w:val="20"/>
              </w:rPr>
              <w:t>
4. Скальпель №11 изготовлен из сплава металлов - 2 шт.;</w:t>
            </w:r>
          </w:p>
          <w:p>
            <w:pPr>
              <w:spacing w:after="20"/>
              <w:ind w:left="20"/>
              <w:jc w:val="both"/>
            </w:pPr>
            <w:r>
              <w:rPr>
                <w:rFonts w:ascii="Times New Roman"/>
                <w:b w:val="false"/>
                <w:i w:val="false"/>
                <w:color w:val="000000"/>
                <w:sz w:val="20"/>
              </w:rPr>
              <w:t>
5. Скальпель №15 изготовлен из сплава металлов - 2 шт.;</w:t>
            </w:r>
          </w:p>
          <w:p>
            <w:pPr>
              <w:spacing w:after="20"/>
              <w:ind w:left="20"/>
              <w:jc w:val="both"/>
            </w:pPr>
            <w:r>
              <w:rPr>
                <w:rFonts w:ascii="Times New Roman"/>
                <w:b w:val="false"/>
                <w:i w:val="false"/>
                <w:color w:val="000000"/>
                <w:sz w:val="20"/>
              </w:rPr>
              <w:t>
6. Скальпель №22 изготовлен из сплава металлов - 2 шт.;</w:t>
            </w:r>
          </w:p>
          <w:p>
            <w:pPr>
              <w:spacing w:after="20"/>
              <w:ind w:left="20"/>
              <w:jc w:val="both"/>
            </w:pPr>
            <w:r>
              <w:rPr>
                <w:rFonts w:ascii="Times New Roman"/>
                <w:b w:val="false"/>
                <w:i w:val="false"/>
                <w:color w:val="000000"/>
                <w:sz w:val="20"/>
              </w:rPr>
              <w:t>
7. Чаша изготовлена из полимера 250 мл - 2 шт.;</w:t>
            </w:r>
          </w:p>
          <w:p>
            <w:pPr>
              <w:spacing w:after="20"/>
              <w:ind w:left="20"/>
              <w:jc w:val="both"/>
            </w:pPr>
            <w:r>
              <w:rPr>
                <w:rFonts w:ascii="Times New Roman"/>
                <w:b w:val="false"/>
                <w:i w:val="false"/>
                <w:color w:val="000000"/>
                <w:sz w:val="20"/>
              </w:rPr>
              <w:t>
8. Чаша изготовлена из полимера 500 мл - 2 шт.;</w:t>
            </w:r>
          </w:p>
          <w:p>
            <w:pPr>
              <w:spacing w:after="20"/>
              <w:ind w:left="20"/>
              <w:jc w:val="both"/>
            </w:pPr>
            <w:r>
              <w:rPr>
                <w:rFonts w:ascii="Times New Roman"/>
                <w:b w:val="false"/>
                <w:i w:val="false"/>
                <w:color w:val="000000"/>
                <w:sz w:val="20"/>
              </w:rPr>
              <w:t>
9. Почкообразный лоток изготовлен из полимера 700 см3 - 2 шт.;</w:t>
            </w:r>
          </w:p>
          <w:p>
            <w:pPr>
              <w:spacing w:after="20"/>
              <w:ind w:left="20"/>
              <w:jc w:val="both"/>
            </w:pPr>
            <w:r>
              <w:rPr>
                <w:rFonts w:ascii="Times New Roman"/>
                <w:b w:val="false"/>
                <w:i w:val="false"/>
                <w:color w:val="000000"/>
                <w:sz w:val="20"/>
              </w:rPr>
              <w:t>
10. Держатель трубки изготовлен из полимера - 1 шт.;</w:t>
            </w:r>
          </w:p>
          <w:p>
            <w:pPr>
              <w:spacing w:after="20"/>
              <w:ind w:left="20"/>
              <w:jc w:val="both"/>
            </w:pPr>
            <w:r>
              <w:rPr>
                <w:rFonts w:ascii="Times New Roman"/>
                <w:b w:val="false"/>
                <w:i w:val="false"/>
                <w:color w:val="000000"/>
                <w:sz w:val="20"/>
              </w:rPr>
              <w:t>
11. Пленка защитная 9 х 35 см - 2 шт.;</w:t>
            </w:r>
          </w:p>
          <w:p>
            <w:pPr>
              <w:spacing w:after="20"/>
              <w:ind w:left="20"/>
              <w:jc w:val="both"/>
            </w:pPr>
            <w:r>
              <w:rPr>
                <w:rFonts w:ascii="Times New Roman"/>
                <w:b w:val="false"/>
                <w:i w:val="false"/>
                <w:color w:val="000000"/>
                <w:sz w:val="20"/>
              </w:rPr>
              <w:t>
12. Cчетчик игл изготовлен из полимера - 1 шт.;</w:t>
            </w:r>
          </w:p>
          <w:p>
            <w:pPr>
              <w:spacing w:after="20"/>
              <w:ind w:left="20"/>
              <w:jc w:val="both"/>
            </w:pPr>
            <w:r>
              <w:rPr>
                <w:rFonts w:ascii="Times New Roman"/>
                <w:b w:val="false"/>
                <w:i w:val="false"/>
                <w:color w:val="000000"/>
                <w:sz w:val="20"/>
              </w:rPr>
              <w:t>
13. Очиститель наконечника изготовлен из целлюлозы - 1 шт.;</w:t>
            </w:r>
          </w:p>
          <w:p>
            <w:pPr>
              <w:spacing w:after="20"/>
              <w:ind w:left="20"/>
              <w:jc w:val="both"/>
            </w:pPr>
            <w:r>
              <w:rPr>
                <w:rFonts w:ascii="Times New Roman"/>
                <w:b w:val="false"/>
                <w:i w:val="false"/>
                <w:color w:val="000000"/>
                <w:sz w:val="20"/>
              </w:rPr>
              <w:t>
14. Ручка коагулятора - 1 шт.;</w:t>
            </w:r>
          </w:p>
          <w:p>
            <w:pPr>
              <w:spacing w:after="20"/>
              <w:ind w:left="20"/>
              <w:jc w:val="both"/>
            </w:pPr>
            <w:r>
              <w:rPr>
                <w:rFonts w:ascii="Times New Roman"/>
                <w:b w:val="false"/>
                <w:i w:val="false"/>
                <w:color w:val="000000"/>
                <w:sz w:val="20"/>
              </w:rPr>
              <w:t>
15. Шприц изготовлен из полимера 50 мл - 1 шт.;</w:t>
            </w:r>
          </w:p>
          <w:p>
            <w:pPr>
              <w:spacing w:after="20"/>
              <w:ind w:left="20"/>
              <w:jc w:val="both"/>
            </w:pPr>
            <w:r>
              <w:rPr>
                <w:rFonts w:ascii="Times New Roman"/>
                <w:b w:val="false"/>
                <w:i w:val="false"/>
                <w:color w:val="000000"/>
                <w:sz w:val="20"/>
              </w:rPr>
              <w:t>
16. Шприц - ирригация изготовлен из полимера 50 мл - 1 шт.;</w:t>
            </w:r>
          </w:p>
          <w:p>
            <w:pPr>
              <w:spacing w:after="20"/>
              <w:ind w:left="20"/>
              <w:jc w:val="both"/>
            </w:pPr>
            <w:r>
              <w:rPr>
                <w:rFonts w:ascii="Times New Roman"/>
                <w:b w:val="false"/>
                <w:i w:val="false"/>
                <w:color w:val="000000"/>
                <w:sz w:val="20"/>
              </w:rPr>
              <w:t>
17. Отсос изготовлен из полимера - 1шт.;</w:t>
            </w:r>
          </w:p>
          <w:p>
            <w:pPr>
              <w:spacing w:after="20"/>
              <w:ind w:left="20"/>
              <w:jc w:val="both"/>
            </w:pPr>
            <w:r>
              <w:rPr>
                <w:rFonts w:ascii="Times New Roman"/>
                <w:b w:val="false"/>
                <w:i w:val="false"/>
                <w:color w:val="000000"/>
                <w:sz w:val="20"/>
              </w:rPr>
              <w:t>
18. Лента операционная 10х50 см - 2 шт.;</w:t>
            </w:r>
          </w:p>
          <w:p>
            <w:pPr>
              <w:spacing w:after="20"/>
              <w:ind w:left="20"/>
              <w:jc w:val="both"/>
            </w:pPr>
            <w:r>
              <w:rPr>
                <w:rFonts w:ascii="Times New Roman"/>
                <w:b w:val="false"/>
                <w:i w:val="false"/>
                <w:color w:val="000000"/>
                <w:sz w:val="20"/>
              </w:rPr>
              <w:t>
19. Халат усиленной защиты изготовлен из нетканого материала L - 2 шт.;</w:t>
            </w:r>
          </w:p>
          <w:p>
            <w:pPr>
              <w:spacing w:after="20"/>
              <w:ind w:left="20"/>
              <w:jc w:val="both"/>
            </w:pPr>
            <w:r>
              <w:rPr>
                <w:rFonts w:ascii="Times New Roman"/>
                <w:b w:val="false"/>
                <w:i w:val="false"/>
                <w:color w:val="000000"/>
                <w:sz w:val="20"/>
              </w:rPr>
              <w:t>
20. Халат усиленной защиты изготовлен из нетканого материала ХL - 3 шт.;</w:t>
            </w:r>
          </w:p>
          <w:p>
            <w:pPr>
              <w:spacing w:after="20"/>
              <w:ind w:left="20"/>
              <w:jc w:val="both"/>
            </w:pPr>
            <w:r>
              <w:rPr>
                <w:rFonts w:ascii="Times New Roman"/>
                <w:b w:val="false"/>
                <w:i w:val="false"/>
                <w:color w:val="000000"/>
                <w:sz w:val="20"/>
              </w:rPr>
              <w:t>
21. Халат стандартный изготовлен из нетканого материала ХL - 1 шт.;</w:t>
            </w:r>
          </w:p>
          <w:p>
            <w:pPr>
              <w:spacing w:after="20"/>
              <w:ind w:left="20"/>
              <w:jc w:val="both"/>
            </w:pPr>
            <w:r>
              <w:rPr>
                <w:rFonts w:ascii="Times New Roman"/>
                <w:b w:val="false"/>
                <w:i w:val="false"/>
                <w:color w:val="000000"/>
                <w:sz w:val="20"/>
              </w:rPr>
              <w:t>
22. Полотенце впитывающее - 10 шт.;</w:t>
            </w:r>
          </w:p>
          <w:p>
            <w:pPr>
              <w:spacing w:after="20"/>
              <w:ind w:left="20"/>
              <w:jc w:val="both"/>
            </w:pPr>
            <w:r>
              <w:rPr>
                <w:rFonts w:ascii="Times New Roman"/>
                <w:b w:val="false"/>
                <w:i w:val="false"/>
                <w:color w:val="000000"/>
                <w:sz w:val="20"/>
              </w:rPr>
              <w:t>
23. Простыня одноразовая с адгезивным краем, изготовлена из нетканого материала 75 х 100 см - 2 шт.;</w:t>
            </w:r>
          </w:p>
          <w:p>
            <w:pPr>
              <w:spacing w:after="20"/>
              <w:ind w:left="20"/>
              <w:jc w:val="both"/>
            </w:pPr>
            <w:r>
              <w:rPr>
                <w:rFonts w:ascii="Times New Roman"/>
                <w:b w:val="false"/>
                <w:i w:val="false"/>
                <w:color w:val="000000"/>
                <w:sz w:val="20"/>
              </w:rPr>
              <w:t>
24. Простыня одноразовая с адгезивным краем, изготовлена из нетканого материала 90 х 160 см - 3 шт.;</w:t>
            </w:r>
          </w:p>
          <w:p>
            <w:pPr>
              <w:spacing w:after="20"/>
              <w:ind w:left="20"/>
              <w:jc w:val="both"/>
            </w:pPr>
            <w:r>
              <w:rPr>
                <w:rFonts w:ascii="Times New Roman"/>
                <w:b w:val="false"/>
                <w:i w:val="false"/>
                <w:color w:val="000000"/>
                <w:sz w:val="20"/>
              </w:rPr>
              <w:t>
25. Защитное покрытие на стол, изготовлено из нетканого материала 160 х 190 см - 1 шт.;</w:t>
            </w:r>
          </w:p>
          <w:p>
            <w:pPr>
              <w:spacing w:after="20"/>
              <w:ind w:left="20"/>
              <w:jc w:val="both"/>
            </w:pPr>
            <w:r>
              <w:rPr>
                <w:rFonts w:ascii="Times New Roman"/>
                <w:b w:val="false"/>
                <w:i w:val="false"/>
                <w:color w:val="000000"/>
                <w:sz w:val="20"/>
              </w:rPr>
              <w:t>
26. Защитное покрытие на стол, изготовлено из нетканого материала 160 х 250 см - 1 шт.;</w:t>
            </w:r>
          </w:p>
          <w:p>
            <w:pPr>
              <w:spacing w:after="20"/>
              <w:ind w:left="20"/>
              <w:jc w:val="both"/>
            </w:pPr>
            <w:r>
              <w:rPr>
                <w:rFonts w:ascii="Times New Roman"/>
                <w:b w:val="false"/>
                <w:i w:val="false"/>
                <w:color w:val="000000"/>
                <w:sz w:val="20"/>
              </w:rPr>
              <w:t>
27. Салфетка одноразовая с адгезивным краем, изготовлена из нетканого материала 100 х 100 см - 6 шт.;</w:t>
            </w:r>
          </w:p>
          <w:p>
            <w:pPr>
              <w:spacing w:after="20"/>
              <w:ind w:left="20"/>
              <w:jc w:val="both"/>
            </w:pPr>
            <w:r>
              <w:rPr>
                <w:rFonts w:ascii="Times New Roman"/>
                <w:b w:val="false"/>
                <w:i w:val="false"/>
                <w:color w:val="000000"/>
                <w:sz w:val="20"/>
              </w:rPr>
              <w:t>
28. Бахилы изготовлены из нетканого материала -1 пара;</w:t>
            </w:r>
          </w:p>
          <w:p>
            <w:pPr>
              <w:spacing w:after="20"/>
              <w:ind w:left="20"/>
              <w:jc w:val="both"/>
            </w:pPr>
            <w:r>
              <w:rPr>
                <w:rFonts w:ascii="Times New Roman"/>
                <w:b w:val="false"/>
                <w:i w:val="false"/>
                <w:color w:val="000000"/>
                <w:sz w:val="20"/>
              </w:rPr>
              <w:t>
29. Кардиохирургическая простыня изготовлена из нетканого материала 274 х 320 см - 1шт.;</w:t>
            </w:r>
          </w:p>
          <w:p>
            <w:pPr>
              <w:spacing w:after="20"/>
              <w:ind w:left="20"/>
              <w:jc w:val="both"/>
            </w:pPr>
            <w:r>
              <w:rPr>
                <w:rFonts w:ascii="Times New Roman"/>
                <w:b w:val="false"/>
                <w:i w:val="false"/>
                <w:color w:val="000000"/>
                <w:sz w:val="20"/>
              </w:rPr>
              <w:t>
30. Мешок для отходов, изготовлен из полиэтилена - 3 шт.;</w:t>
            </w:r>
          </w:p>
          <w:p>
            <w:pPr>
              <w:spacing w:after="20"/>
              <w:ind w:left="20"/>
              <w:jc w:val="both"/>
            </w:pPr>
            <w:r>
              <w:rPr>
                <w:rFonts w:ascii="Times New Roman"/>
                <w:b w:val="false"/>
                <w:i w:val="false"/>
                <w:color w:val="000000"/>
                <w:sz w:val="20"/>
              </w:rPr>
              <w:t>
31. Чехол для диаметрии, изготовлен из полиэтилена - 2 шт.;</w:t>
            </w:r>
          </w:p>
          <w:p>
            <w:pPr>
              <w:spacing w:after="20"/>
              <w:ind w:left="20"/>
              <w:jc w:val="both"/>
            </w:pPr>
            <w:r>
              <w:rPr>
                <w:rFonts w:ascii="Times New Roman"/>
                <w:b w:val="false"/>
                <w:i w:val="false"/>
                <w:color w:val="000000"/>
                <w:sz w:val="20"/>
              </w:rPr>
              <w:t>
32. Салфетки впитывающие 10 х 10 см - 60 шт.;</w:t>
            </w:r>
          </w:p>
          <w:p>
            <w:pPr>
              <w:spacing w:after="20"/>
              <w:ind w:left="20"/>
              <w:jc w:val="both"/>
            </w:pPr>
            <w:r>
              <w:rPr>
                <w:rFonts w:ascii="Times New Roman"/>
                <w:b w:val="false"/>
                <w:i w:val="false"/>
                <w:color w:val="000000"/>
                <w:sz w:val="20"/>
              </w:rPr>
              <w:t>
33. Салфетки рентгеноконтрастные 45 х 45 см - 40шт.;</w:t>
            </w:r>
          </w:p>
          <w:p>
            <w:pPr>
              <w:spacing w:after="20"/>
              <w:ind w:left="20"/>
              <w:jc w:val="both"/>
            </w:pPr>
            <w:r>
              <w:rPr>
                <w:rFonts w:ascii="Times New Roman"/>
                <w:b w:val="false"/>
                <w:i w:val="false"/>
                <w:color w:val="000000"/>
                <w:sz w:val="20"/>
              </w:rPr>
              <w:t>
34. Салфетки рентгеноконтрастные 30 х 30 см - 20 шт.;</w:t>
            </w:r>
          </w:p>
          <w:p>
            <w:pPr>
              <w:spacing w:after="20"/>
              <w:ind w:left="20"/>
              <w:jc w:val="both"/>
            </w:pPr>
            <w:r>
              <w:rPr>
                <w:rFonts w:ascii="Times New Roman"/>
                <w:b w:val="false"/>
                <w:i w:val="false"/>
                <w:color w:val="000000"/>
                <w:sz w:val="20"/>
              </w:rPr>
              <w:t>
35. Лоток прямоугольный изготовлен из полимера - 2 шт.;</w:t>
            </w:r>
          </w:p>
          <w:p>
            <w:pPr>
              <w:spacing w:after="20"/>
              <w:ind w:left="20"/>
              <w:jc w:val="both"/>
            </w:pPr>
            <w:r>
              <w:rPr>
                <w:rFonts w:ascii="Times New Roman"/>
                <w:b w:val="false"/>
                <w:i w:val="false"/>
                <w:color w:val="000000"/>
                <w:sz w:val="20"/>
              </w:rPr>
              <w:t>
36. Двухходовой катетер Фолея 16 Fr изготовлен из латекса, каучука, силикона - 1 шт.;</w:t>
            </w:r>
          </w:p>
          <w:p>
            <w:pPr>
              <w:spacing w:after="20"/>
              <w:ind w:left="20"/>
              <w:jc w:val="both"/>
            </w:pPr>
            <w:r>
              <w:rPr>
                <w:rFonts w:ascii="Times New Roman"/>
                <w:b w:val="false"/>
                <w:i w:val="false"/>
                <w:color w:val="000000"/>
                <w:sz w:val="20"/>
              </w:rPr>
              <w:t>
37. Аспирационная трубка из полимера 350 мл -1шт.;</w:t>
            </w:r>
          </w:p>
          <w:p>
            <w:pPr>
              <w:spacing w:after="20"/>
              <w:ind w:left="20"/>
              <w:jc w:val="both"/>
            </w:pPr>
            <w:r>
              <w:rPr>
                <w:rFonts w:ascii="Times New Roman"/>
                <w:b w:val="false"/>
                <w:i w:val="false"/>
                <w:color w:val="000000"/>
                <w:sz w:val="20"/>
              </w:rPr>
              <w:t>
38. Дренажная банка из полимера 2300 мл - 1шт.;</w:t>
            </w:r>
          </w:p>
          <w:p>
            <w:pPr>
              <w:spacing w:after="20"/>
              <w:ind w:left="20"/>
              <w:jc w:val="both"/>
            </w:pPr>
            <w:r>
              <w:rPr>
                <w:rFonts w:ascii="Times New Roman"/>
                <w:b w:val="false"/>
                <w:i w:val="false"/>
                <w:color w:val="000000"/>
                <w:sz w:val="20"/>
              </w:rPr>
              <w:t>
39. Мочеприемник из полимера 500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большая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малая операционная, размер 120*160 см, количество - 1 шт., изготовлена из нетканого материала;</w:t>
            </w:r>
          </w:p>
          <w:p>
            <w:pPr>
              <w:spacing w:after="20"/>
              <w:ind w:left="20"/>
              <w:jc w:val="both"/>
            </w:pPr>
            <w:r>
              <w:rPr>
                <w:rFonts w:ascii="Times New Roman"/>
                <w:b w:val="false"/>
                <w:i w:val="false"/>
                <w:color w:val="000000"/>
                <w:sz w:val="20"/>
              </w:rPr>
              <w:t>
4. Простыня операционная, размер 250*160 см, с отверстием, карманом, отводом и инцизионной пленкой, количество - 1 шт., изготовлена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p>
            <w:pPr>
              <w:spacing w:after="20"/>
              <w:ind w:left="20"/>
              <w:jc w:val="both"/>
            </w:pPr>
            <w:r>
              <w:rPr>
                <w:rFonts w:ascii="Times New Roman"/>
                <w:b w:val="false"/>
                <w:i w:val="false"/>
                <w:color w:val="000000"/>
                <w:sz w:val="20"/>
              </w:rPr>
              <w:t>
2. простыня для ламинэктомии 160 см х 300 см из нетканого материала с вырезом 20 см х 30 см с инцизной пленкой – 1 шт.</w:t>
            </w:r>
          </w:p>
          <w:p>
            <w:pPr>
              <w:spacing w:after="20"/>
              <w:ind w:left="20"/>
              <w:jc w:val="both"/>
            </w:pPr>
            <w:r>
              <w:rPr>
                <w:rFonts w:ascii="Times New Roman"/>
                <w:b w:val="false"/>
                <w:i w:val="false"/>
                <w:color w:val="000000"/>
                <w:sz w:val="20"/>
              </w:rPr>
              <w:t>
3. салфетка 80 см х 90 см из нетканого материала с адгезивным краем – 4 шт.</w:t>
            </w:r>
          </w:p>
          <w:p>
            <w:pPr>
              <w:spacing w:after="20"/>
              <w:ind w:left="20"/>
              <w:jc w:val="both"/>
            </w:pPr>
            <w:r>
              <w:rPr>
                <w:rFonts w:ascii="Times New Roman"/>
                <w:b w:val="false"/>
                <w:i w:val="false"/>
                <w:color w:val="000000"/>
                <w:sz w:val="20"/>
              </w:rPr>
              <w:t>
4. салфетка 22 см х 23 см бумажная впитывающая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p>
            <w:pPr>
              <w:spacing w:after="20"/>
              <w:ind w:left="20"/>
              <w:jc w:val="both"/>
            </w:pPr>
            <w:r>
              <w:rPr>
                <w:rFonts w:ascii="Times New Roman"/>
                <w:b w:val="false"/>
                <w:i w:val="false"/>
                <w:color w:val="000000"/>
                <w:sz w:val="20"/>
              </w:rPr>
              <w:t>
4.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5.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w:t>
            </w:r>
          </w:p>
          <w:p>
            <w:pPr>
              <w:spacing w:after="20"/>
              <w:ind w:left="20"/>
              <w:jc w:val="both"/>
            </w:pPr>
            <w:r>
              <w:rPr>
                <w:rFonts w:ascii="Times New Roman"/>
                <w:b w:val="false"/>
                <w:i w:val="false"/>
                <w:color w:val="000000"/>
                <w:sz w:val="20"/>
              </w:rPr>
              <w:t>
2. простыня с адгезивным краем, из нетканого материала 160 см х 150 см – 1 шт.</w:t>
            </w:r>
          </w:p>
          <w:p>
            <w:pPr>
              <w:spacing w:after="20"/>
              <w:ind w:left="20"/>
              <w:jc w:val="both"/>
            </w:pPr>
            <w:r>
              <w:rPr>
                <w:rFonts w:ascii="Times New Roman"/>
                <w:b w:val="false"/>
                <w:i w:val="false"/>
                <w:color w:val="000000"/>
                <w:sz w:val="20"/>
              </w:rPr>
              <w:t>
3. простыня с адгезивным краем, из нетканого материала 160 см х 120 см – 1 шт.</w:t>
            </w:r>
          </w:p>
          <w:p>
            <w:pPr>
              <w:spacing w:after="20"/>
              <w:ind w:left="20"/>
              <w:jc w:val="both"/>
            </w:pPr>
            <w:r>
              <w:rPr>
                <w:rFonts w:ascii="Times New Roman"/>
                <w:b w:val="false"/>
                <w:i w:val="false"/>
                <w:color w:val="000000"/>
                <w:sz w:val="20"/>
              </w:rPr>
              <w:t>
4. салфетка впитывающая 45 см х 45 см – 1 шт.</w:t>
            </w:r>
          </w:p>
          <w:p>
            <w:pPr>
              <w:spacing w:after="20"/>
              <w:ind w:left="20"/>
              <w:jc w:val="both"/>
            </w:pPr>
            <w:r>
              <w:rPr>
                <w:rFonts w:ascii="Times New Roman"/>
                <w:b w:val="false"/>
                <w:i w:val="false"/>
                <w:color w:val="000000"/>
                <w:sz w:val="20"/>
              </w:rPr>
              <w:t>
5. бахилы высокие из нетканого материала 120 см х 75 см – 1 пара</w:t>
            </w:r>
          </w:p>
          <w:p>
            <w:pPr>
              <w:spacing w:after="20"/>
              <w:ind w:left="20"/>
              <w:jc w:val="both"/>
            </w:pPr>
            <w:r>
              <w:rPr>
                <w:rFonts w:ascii="Times New Roman"/>
                <w:b w:val="false"/>
                <w:i w:val="false"/>
                <w:color w:val="000000"/>
                <w:sz w:val="20"/>
              </w:rPr>
              <w:t>
6. адгезивная лента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ламинированная 80 см х 60 см с отверстием 4,5 см х 7,2 см - 1 шт.</w:t>
            </w:r>
          </w:p>
          <w:p>
            <w:pPr>
              <w:spacing w:after="20"/>
              <w:ind w:left="20"/>
              <w:jc w:val="both"/>
            </w:pPr>
            <w:r>
              <w:rPr>
                <w:rFonts w:ascii="Times New Roman"/>
                <w:b w:val="false"/>
                <w:i w:val="false"/>
                <w:color w:val="000000"/>
                <w:sz w:val="20"/>
              </w:rPr>
              <w:t>
2. Простыня ламинированная 80 см х 60 см - 1 шт.</w:t>
            </w:r>
          </w:p>
          <w:p>
            <w:pPr>
              <w:spacing w:after="20"/>
              <w:ind w:left="20"/>
              <w:jc w:val="both"/>
            </w:pPr>
            <w:r>
              <w:rPr>
                <w:rFonts w:ascii="Times New Roman"/>
                <w:b w:val="false"/>
                <w:i w:val="false"/>
                <w:color w:val="000000"/>
                <w:sz w:val="20"/>
              </w:rPr>
              <w:t>
3. Салфетка бумажная 20 см х 20 см - 4 шт.</w:t>
            </w:r>
          </w:p>
          <w:p>
            <w:pPr>
              <w:spacing w:after="20"/>
              <w:ind w:left="20"/>
              <w:jc w:val="both"/>
            </w:pPr>
            <w:r>
              <w:rPr>
                <w:rFonts w:ascii="Times New Roman"/>
                <w:b w:val="false"/>
                <w:i w:val="false"/>
                <w:color w:val="000000"/>
                <w:sz w:val="20"/>
              </w:rPr>
              <w:t>
4. Халат медицинский (S, M, L, XL) - 1 шт.</w:t>
            </w:r>
          </w:p>
          <w:p>
            <w:pPr>
              <w:spacing w:after="20"/>
              <w:ind w:left="20"/>
              <w:jc w:val="both"/>
            </w:pPr>
            <w:r>
              <w:rPr>
                <w:rFonts w:ascii="Times New Roman"/>
                <w:b w:val="false"/>
                <w:i w:val="false"/>
                <w:color w:val="000000"/>
                <w:sz w:val="20"/>
              </w:rPr>
              <w:t>
5. Шапочка - берет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w:t>
            </w:r>
          </w:p>
          <w:p>
            <w:pPr>
              <w:spacing w:after="20"/>
              <w:ind w:left="20"/>
              <w:jc w:val="both"/>
            </w:pPr>
            <w:r>
              <w:rPr>
                <w:rFonts w:ascii="Times New Roman"/>
                <w:b w:val="false"/>
                <w:i w:val="false"/>
                <w:color w:val="000000"/>
                <w:sz w:val="20"/>
              </w:rPr>
              <w:t>
2. простыня для новорожденного 100 см х100 см – 2 шт.</w:t>
            </w:r>
          </w:p>
          <w:p>
            <w:pPr>
              <w:spacing w:after="20"/>
              <w:ind w:left="20"/>
              <w:jc w:val="both"/>
            </w:pPr>
            <w:r>
              <w:rPr>
                <w:rFonts w:ascii="Times New Roman"/>
                <w:b w:val="false"/>
                <w:i w:val="false"/>
                <w:color w:val="000000"/>
                <w:sz w:val="20"/>
              </w:rPr>
              <w:t>
3. подстилка впитывающая влагонепроницаемая 60 см x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w:t>
            </w:r>
          </w:p>
          <w:p>
            <w:pPr>
              <w:spacing w:after="20"/>
              <w:ind w:left="20"/>
              <w:jc w:val="both"/>
            </w:pPr>
            <w:r>
              <w:rPr>
                <w:rFonts w:ascii="Times New Roman"/>
                <w:b w:val="false"/>
                <w:i w:val="false"/>
                <w:color w:val="000000"/>
                <w:sz w:val="20"/>
              </w:rPr>
              <w:t>
2. марлевые шарики (тампоны) – 5 шт.</w:t>
            </w:r>
          </w:p>
          <w:p>
            <w:pPr>
              <w:spacing w:after="20"/>
              <w:ind w:left="20"/>
              <w:jc w:val="both"/>
            </w:pPr>
            <w:r>
              <w:rPr>
                <w:rFonts w:ascii="Times New Roman"/>
                <w:b w:val="false"/>
                <w:i w:val="false"/>
                <w:color w:val="000000"/>
                <w:sz w:val="20"/>
              </w:rPr>
              <w:t>
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см х 250 см - 2 шт.</w:t>
            </w:r>
          </w:p>
          <w:p>
            <w:pPr>
              <w:spacing w:after="20"/>
              <w:ind w:left="20"/>
              <w:jc w:val="both"/>
            </w:pPr>
            <w:r>
              <w:rPr>
                <w:rFonts w:ascii="Times New Roman"/>
                <w:b w:val="false"/>
                <w:i w:val="false"/>
                <w:color w:val="000000"/>
                <w:sz w:val="20"/>
              </w:rPr>
              <w:t>
2. Простыня операционная с U – образным вырезом 150 см х 160 см - 1 шт.</w:t>
            </w:r>
          </w:p>
          <w:p>
            <w:pPr>
              <w:spacing w:after="20"/>
              <w:ind w:left="20"/>
              <w:jc w:val="both"/>
            </w:pPr>
            <w:r>
              <w:rPr>
                <w:rFonts w:ascii="Times New Roman"/>
                <w:b w:val="false"/>
                <w:i w:val="false"/>
                <w:color w:val="000000"/>
                <w:sz w:val="20"/>
              </w:rPr>
              <w:t>
3. Простыня для бедра (усиленная), с чехлами 200/300 см х 350 см - 1 шт.</w:t>
            </w:r>
          </w:p>
          <w:p>
            <w:pPr>
              <w:spacing w:after="20"/>
              <w:ind w:left="20"/>
              <w:jc w:val="both"/>
            </w:pPr>
            <w:r>
              <w:rPr>
                <w:rFonts w:ascii="Times New Roman"/>
                <w:b w:val="false"/>
                <w:i w:val="false"/>
                <w:color w:val="000000"/>
                <w:sz w:val="20"/>
              </w:rPr>
              <w:t>
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5. Операционная лента 50 см х 10 см - 1 шт.</w:t>
            </w:r>
          </w:p>
          <w:p>
            <w:pPr>
              <w:spacing w:after="20"/>
              <w:ind w:left="20"/>
              <w:jc w:val="both"/>
            </w:pPr>
            <w:r>
              <w:rPr>
                <w:rFonts w:ascii="Times New Roman"/>
                <w:b w:val="false"/>
                <w:i w:val="false"/>
                <w:color w:val="000000"/>
                <w:sz w:val="20"/>
              </w:rPr>
              <w:t>
6. Чехол для аспирации и диатермии 35 см х 43 см - 1 шт.</w:t>
            </w:r>
          </w:p>
          <w:p>
            <w:pPr>
              <w:spacing w:after="20"/>
              <w:ind w:left="20"/>
              <w:jc w:val="both"/>
            </w:pPr>
            <w:r>
              <w:rPr>
                <w:rFonts w:ascii="Times New Roman"/>
                <w:b w:val="false"/>
                <w:i w:val="false"/>
                <w:color w:val="000000"/>
                <w:sz w:val="20"/>
              </w:rPr>
              <w:t>
7. Лезвия металлические (с рукояткой), размер: №23 - 3 шт.</w:t>
            </w:r>
          </w:p>
          <w:p>
            <w:pPr>
              <w:spacing w:after="20"/>
              <w:ind w:left="20"/>
              <w:jc w:val="both"/>
            </w:pPr>
            <w:r>
              <w:rPr>
                <w:rFonts w:ascii="Times New Roman"/>
                <w:b w:val="false"/>
                <w:i w:val="false"/>
                <w:color w:val="000000"/>
                <w:sz w:val="20"/>
              </w:rPr>
              <w:t>
8. Контейнер для хранения и учета игл - 1 шт.</w:t>
            </w:r>
          </w:p>
          <w:p>
            <w:pPr>
              <w:spacing w:after="20"/>
              <w:ind w:left="20"/>
              <w:jc w:val="both"/>
            </w:pPr>
            <w:r>
              <w:rPr>
                <w:rFonts w:ascii="Times New Roman"/>
                <w:b w:val="false"/>
                <w:i w:val="false"/>
                <w:color w:val="000000"/>
                <w:sz w:val="20"/>
              </w:rPr>
              <w:t>
9. Очиститель наконечника коагулятора - 1 шт.</w:t>
            </w:r>
          </w:p>
          <w:p>
            <w:pPr>
              <w:spacing w:after="20"/>
              <w:ind w:left="20"/>
              <w:jc w:val="both"/>
            </w:pPr>
            <w:r>
              <w:rPr>
                <w:rFonts w:ascii="Times New Roman"/>
                <w:b w:val="false"/>
                <w:i w:val="false"/>
                <w:color w:val="000000"/>
                <w:sz w:val="20"/>
              </w:rPr>
              <w:t>
10. Карандаш электрохирургический - 1 шт.</w:t>
            </w:r>
          </w:p>
          <w:p>
            <w:pPr>
              <w:spacing w:after="20"/>
              <w:ind w:left="20"/>
              <w:jc w:val="both"/>
            </w:pPr>
            <w:r>
              <w:rPr>
                <w:rFonts w:ascii="Times New Roman"/>
                <w:b w:val="false"/>
                <w:i w:val="false"/>
                <w:color w:val="000000"/>
                <w:sz w:val="20"/>
              </w:rPr>
              <w:t>
11. Халат хирургический с усиленной защитой, размер: ХL - 3 шт.</w:t>
            </w:r>
          </w:p>
          <w:p>
            <w:pPr>
              <w:spacing w:after="20"/>
              <w:ind w:left="20"/>
              <w:jc w:val="both"/>
            </w:pPr>
            <w:r>
              <w:rPr>
                <w:rFonts w:ascii="Times New Roman"/>
                <w:b w:val="false"/>
                <w:i w:val="false"/>
                <w:color w:val="000000"/>
                <w:sz w:val="20"/>
              </w:rPr>
              <w:t>
12. Тампоны для лапаротомии, хирургические с рентгеноконтрастной нитью 45 см х 45 см - 10 шт.</w:t>
            </w:r>
          </w:p>
          <w:p>
            <w:pPr>
              <w:spacing w:after="20"/>
              <w:ind w:left="20"/>
              <w:jc w:val="both"/>
            </w:pPr>
            <w:r>
              <w:rPr>
                <w:rFonts w:ascii="Times New Roman"/>
                <w:b w:val="false"/>
                <w:i w:val="false"/>
                <w:color w:val="000000"/>
                <w:sz w:val="20"/>
              </w:rPr>
              <w:t>
13.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см х 250 см - 2 шт.</w:t>
            </w:r>
          </w:p>
          <w:p>
            <w:pPr>
              <w:spacing w:after="20"/>
              <w:ind w:left="20"/>
              <w:jc w:val="both"/>
            </w:pPr>
            <w:r>
              <w:rPr>
                <w:rFonts w:ascii="Times New Roman"/>
                <w:b w:val="false"/>
                <w:i w:val="false"/>
                <w:color w:val="000000"/>
                <w:sz w:val="20"/>
              </w:rPr>
              <w:t>
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3. Операционная лента 50 см х 10 см - 1 шт.</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5. Лезвия металлические (с рукояткой), размер: №23 - 1 шт.</w:t>
            </w:r>
          </w:p>
          <w:p>
            <w:pPr>
              <w:spacing w:after="20"/>
              <w:ind w:left="20"/>
              <w:jc w:val="both"/>
            </w:pPr>
            <w:r>
              <w:rPr>
                <w:rFonts w:ascii="Times New Roman"/>
                <w:b w:val="false"/>
                <w:i w:val="false"/>
                <w:color w:val="000000"/>
                <w:sz w:val="20"/>
              </w:rPr>
              <w:t>
6. Контейнер для хранения и учета игл - 1 шт.</w:t>
            </w:r>
          </w:p>
          <w:p>
            <w:pPr>
              <w:spacing w:after="20"/>
              <w:ind w:left="20"/>
              <w:jc w:val="both"/>
            </w:pPr>
            <w:r>
              <w:rPr>
                <w:rFonts w:ascii="Times New Roman"/>
                <w:b w:val="false"/>
                <w:i w:val="false"/>
                <w:color w:val="000000"/>
                <w:sz w:val="20"/>
              </w:rPr>
              <w:t>
7. Очиститель наконечника коагулятора - 1 шт.</w:t>
            </w:r>
          </w:p>
          <w:p>
            <w:pPr>
              <w:spacing w:after="20"/>
              <w:ind w:left="20"/>
              <w:jc w:val="both"/>
            </w:pPr>
            <w:r>
              <w:rPr>
                <w:rFonts w:ascii="Times New Roman"/>
                <w:b w:val="false"/>
                <w:i w:val="false"/>
                <w:color w:val="000000"/>
                <w:sz w:val="20"/>
              </w:rPr>
              <w:t>
8. Карандаш электрохирургический - 1 шт.</w:t>
            </w:r>
          </w:p>
          <w:p>
            <w:pPr>
              <w:spacing w:after="20"/>
              <w:ind w:left="20"/>
              <w:jc w:val="both"/>
            </w:pPr>
            <w:r>
              <w:rPr>
                <w:rFonts w:ascii="Times New Roman"/>
                <w:b w:val="false"/>
                <w:i w:val="false"/>
                <w:color w:val="000000"/>
                <w:sz w:val="20"/>
              </w:rPr>
              <w:t>
9. Халат хирургический с усиленной защитой, размер: ХL - 3 шт.</w:t>
            </w:r>
          </w:p>
          <w:p>
            <w:pPr>
              <w:spacing w:after="20"/>
              <w:ind w:left="20"/>
              <w:jc w:val="both"/>
            </w:pPr>
            <w:r>
              <w:rPr>
                <w:rFonts w:ascii="Times New Roman"/>
                <w:b w:val="false"/>
                <w:i w:val="false"/>
                <w:color w:val="000000"/>
                <w:sz w:val="20"/>
              </w:rPr>
              <w:t>
10. Простыня для конечности (стандартная) 228 см х 300 см - 1 шт.</w:t>
            </w:r>
          </w:p>
          <w:p>
            <w:pPr>
              <w:spacing w:after="20"/>
              <w:ind w:left="20"/>
              <w:jc w:val="both"/>
            </w:pPr>
            <w:r>
              <w:rPr>
                <w:rFonts w:ascii="Times New Roman"/>
                <w:b w:val="false"/>
                <w:i w:val="false"/>
                <w:color w:val="000000"/>
                <w:sz w:val="20"/>
              </w:rPr>
              <w:t>
11. Тампоны для лапаротомии, хирургические с рентгеноконтрастной нитью 45 см х 45 см - 10 шт.</w:t>
            </w:r>
          </w:p>
          <w:p>
            <w:pPr>
              <w:spacing w:after="20"/>
              <w:ind w:left="20"/>
              <w:jc w:val="both"/>
            </w:pPr>
            <w:r>
              <w:rPr>
                <w:rFonts w:ascii="Times New Roman"/>
                <w:b w:val="false"/>
                <w:i w:val="false"/>
                <w:color w:val="000000"/>
                <w:sz w:val="20"/>
              </w:rPr>
              <w:t>
12.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Простыня 80см х 140см с липким краем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Салфетка 80см х 70см с липким краем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w:t>
            </w:r>
          </w:p>
          <w:p>
            <w:pPr>
              <w:spacing w:after="20"/>
              <w:ind w:left="20"/>
              <w:jc w:val="both"/>
            </w:pPr>
            <w:r>
              <w:rPr>
                <w:rFonts w:ascii="Times New Roman"/>
                <w:b w:val="false"/>
                <w:i w:val="false"/>
                <w:color w:val="000000"/>
                <w:sz w:val="20"/>
              </w:rPr>
              <w:t>
2. Салфетка с адгезивным краем, 80*70 см плотность 40 грамм/кв.м.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p>
            <w:pPr>
              <w:spacing w:after="20"/>
              <w:ind w:left="20"/>
              <w:jc w:val="both"/>
            </w:pPr>
            <w:r>
              <w:rPr>
                <w:rFonts w:ascii="Times New Roman"/>
                <w:b w:val="false"/>
                <w:i w:val="false"/>
                <w:color w:val="000000"/>
                <w:sz w:val="20"/>
              </w:rPr>
              <w:t>
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3. ПелҰнка впитывающая 60 см х 90 см - 1 шт.</w:t>
            </w:r>
          </w:p>
          <w:p>
            <w:pPr>
              <w:spacing w:after="20"/>
              <w:ind w:left="20"/>
              <w:jc w:val="both"/>
            </w:pPr>
            <w:r>
              <w:rPr>
                <w:rFonts w:ascii="Times New Roman"/>
                <w:b w:val="false"/>
                <w:i w:val="false"/>
                <w:color w:val="000000"/>
                <w:sz w:val="20"/>
              </w:rPr>
              <w:t>
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нетканого материала;</w:t>
            </w:r>
          </w:p>
          <w:p>
            <w:pPr>
              <w:spacing w:after="20"/>
              <w:ind w:left="20"/>
              <w:jc w:val="both"/>
            </w:pPr>
            <w:r>
              <w:rPr>
                <w:rFonts w:ascii="Times New Roman"/>
                <w:b w:val="false"/>
                <w:i w:val="false"/>
                <w:color w:val="000000"/>
                <w:sz w:val="20"/>
              </w:rPr>
              <w:t>
2. Простыня с адгезивным краем, размер 180*160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с адгезивным краем, размер 240*160 см, количество - 1 шт., изготовлена из нетканого материала;</w:t>
            </w:r>
          </w:p>
          <w:p>
            <w:pPr>
              <w:spacing w:after="20"/>
              <w:ind w:left="20"/>
              <w:jc w:val="both"/>
            </w:pPr>
            <w:r>
              <w:rPr>
                <w:rFonts w:ascii="Times New Roman"/>
                <w:b w:val="false"/>
                <w:i w:val="false"/>
                <w:color w:val="000000"/>
                <w:sz w:val="20"/>
              </w:rPr>
              <w:t>
4. Простыня с вырезом, размер 250*180 см, количество - 1 шт., изготовлена из нетканого материала;</w:t>
            </w:r>
          </w:p>
          <w:p>
            <w:pPr>
              <w:spacing w:after="20"/>
              <w:ind w:left="20"/>
              <w:jc w:val="both"/>
            </w:pPr>
            <w:r>
              <w:rPr>
                <w:rFonts w:ascii="Times New Roman"/>
                <w:b w:val="false"/>
                <w:i w:val="false"/>
                <w:color w:val="000000"/>
                <w:sz w:val="20"/>
              </w:rPr>
              <w:t>
5. Простыня влагонепроницаемая с адгезивным краем, размер 90*80 см, количество - 2 шт., изготовлена из нетканого материала;</w:t>
            </w:r>
          </w:p>
          <w:p>
            <w:pPr>
              <w:spacing w:after="20"/>
              <w:ind w:left="20"/>
              <w:jc w:val="both"/>
            </w:pPr>
            <w:r>
              <w:rPr>
                <w:rFonts w:ascii="Times New Roman"/>
                <w:b w:val="false"/>
                <w:i w:val="false"/>
                <w:color w:val="000000"/>
                <w:sz w:val="20"/>
              </w:rPr>
              <w:t>
6. Простыня на операционный стол,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7. Лента операционная, размер 50*10 см, количество - 3 шт., изготовлена из полимеров и бумаги;</w:t>
            </w:r>
          </w:p>
          <w:p>
            <w:pPr>
              <w:spacing w:after="20"/>
              <w:ind w:left="20"/>
              <w:jc w:val="both"/>
            </w:pPr>
            <w:r>
              <w:rPr>
                <w:rFonts w:ascii="Times New Roman"/>
                <w:b w:val="false"/>
                <w:i w:val="false"/>
                <w:color w:val="000000"/>
                <w:sz w:val="20"/>
              </w:rPr>
              <w:t>
8. Бахила-чулок, размер 120*34 см, количество - 1 шт, изготовлена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 2 шт.</w:t>
            </w:r>
          </w:p>
          <w:p>
            <w:pPr>
              <w:spacing w:after="20"/>
              <w:ind w:left="20"/>
              <w:jc w:val="both"/>
            </w:pPr>
            <w:r>
              <w:rPr>
                <w:rFonts w:ascii="Times New Roman"/>
                <w:b w:val="false"/>
                <w:i w:val="false"/>
                <w:color w:val="000000"/>
                <w:sz w:val="20"/>
              </w:rPr>
              <w:t>
5. Липкая лента 10×50 см – 3 шт.</w:t>
            </w:r>
          </w:p>
          <w:p>
            <w:pPr>
              <w:spacing w:after="20"/>
              <w:ind w:left="20"/>
              <w:jc w:val="both"/>
            </w:pPr>
            <w:r>
              <w:rPr>
                <w:rFonts w:ascii="Times New Roman"/>
                <w:b w:val="false"/>
                <w:i w:val="false"/>
                <w:color w:val="000000"/>
                <w:sz w:val="20"/>
              </w:rPr>
              <w:t>
6. Салфетка 10×10 см марлевая многослойная с рентген нитью – 10 шт.</w:t>
            </w:r>
          </w:p>
          <w:p>
            <w:pPr>
              <w:spacing w:after="20"/>
              <w:ind w:left="20"/>
              <w:jc w:val="both"/>
            </w:pPr>
            <w:r>
              <w:rPr>
                <w:rFonts w:ascii="Times New Roman"/>
                <w:b w:val="false"/>
                <w:i w:val="false"/>
                <w:color w:val="000000"/>
                <w:sz w:val="20"/>
              </w:rPr>
              <w:t>
7. Маркер для тела с линейкой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усиленный - 2 шт</w:t>
            </w:r>
          </w:p>
          <w:p>
            <w:pPr>
              <w:spacing w:after="20"/>
              <w:ind w:left="20"/>
              <w:jc w:val="both"/>
            </w:pPr>
            <w:r>
              <w:rPr>
                <w:rFonts w:ascii="Times New Roman"/>
                <w:b w:val="false"/>
                <w:i w:val="false"/>
                <w:color w:val="000000"/>
                <w:sz w:val="20"/>
              </w:rPr>
              <w:t>
5. Салфетка 10×10 см, марлевая многослойная с рентген нитью – 10 шт</w:t>
            </w:r>
          </w:p>
          <w:p>
            <w:pPr>
              <w:spacing w:after="20"/>
              <w:ind w:left="20"/>
              <w:jc w:val="both"/>
            </w:pPr>
            <w:r>
              <w:rPr>
                <w:rFonts w:ascii="Times New Roman"/>
                <w:b w:val="false"/>
                <w:i w:val="false"/>
                <w:color w:val="000000"/>
                <w:sz w:val="20"/>
              </w:rPr>
              <w:t>
6. Абдоминальный спонж с рентген нитью 45×45 см – 10 шт</w:t>
            </w:r>
          </w:p>
          <w:p>
            <w:pPr>
              <w:spacing w:after="20"/>
              <w:ind w:left="20"/>
              <w:jc w:val="both"/>
            </w:pPr>
            <w:r>
              <w:rPr>
                <w:rFonts w:ascii="Times New Roman"/>
                <w:b w:val="false"/>
                <w:i w:val="false"/>
                <w:color w:val="000000"/>
                <w:sz w:val="20"/>
              </w:rPr>
              <w:t>
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Простынь с U-образным вырезом 150×240 см – 1 шт</w:t>
            </w:r>
          </w:p>
          <w:p>
            <w:pPr>
              <w:spacing w:after="20"/>
              <w:ind w:left="20"/>
              <w:jc w:val="both"/>
            </w:pPr>
            <w:r>
              <w:rPr>
                <w:rFonts w:ascii="Times New Roman"/>
                <w:b w:val="false"/>
                <w:i w:val="false"/>
                <w:color w:val="000000"/>
                <w:sz w:val="20"/>
              </w:rPr>
              <w:t>
4. Простынь 100×150 см – 1 шт</w:t>
            </w:r>
          </w:p>
          <w:p>
            <w:pPr>
              <w:spacing w:after="20"/>
              <w:ind w:left="20"/>
              <w:jc w:val="both"/>
            </w:pPr>
            <w:r>
              <w:rPr>
                <w:rFonts w:ascii="Times New Roman"/>
                <w:b w:val="false"/>
                <w:i w:val="false"/>
                <w:color w:val="000000"/>
                <w:sz w:val="20"/>
              </w:rPr>
              <w:t>
5. Хирургический халат ХL – 2 шт</w:t>
            </w:r>
          </w:p>
          <w:p>
            <w:pPr>
              <w:spacing w:after="20"/>
              <w:ind w:left="20"/>
              <w:jc w:val="both"/>
            </w:pPr>
            <w:r>
              <w:rPr>
                <w:rFonts w:ascii="Times New Roman"/>
                <w:b w:val="false"/>
                <w:i w:val="false"/>
                <w:color w:val="000000"/>
                <w:sz w:val="20"/>
              </w:rPr>
              <w:t>
6. Полотенце для рук 33×30 см – 5 шт</w:t>
            </w:r>
          </w:p>
          <w:p>
            <w:pPr>
              <w:spacing w:after="20"/>
              <w:ind w:left="20"/>
              <w:jc w:val="both"/>
            </w:pPr>
            <w:r>
              <w:rPr>
                <w:rFonts w:ascii="Times New Roman"/>
                <w:b w:val="false"/>
                <w:i w:val="false"/>
                <w:color w:val="000000"/>
                <w:sz w:val="20"/>
              </w:rPr>
              <w:t>
7. Нетканые тампоны L – 5 шт</w:t>
            </w:r>
          </w:p>
          <w:p>
            <w:pPr>
              <w:spacing w:after="20"/>
              <w:ind w:left="20"/>
              <w:jc w:val="both"/>
            </w:pPr>
            <w:r>
              <w:rPr>
                <w:rFonts w:ascii="Times New Roman"/>
                <w:b w:val="false"/>
                <w:i w:val="false"/>
                <w:color w:val="000000"/>
                <w:sz w:val="20"/>
              </w:rPr>
              <w:t>
8. Нетканые тампоны М – 5 шт</w:t>
            </w:r>
          </w:p>
          <w:p>
            <w:pPr>
              <w:spacing w:after="20"/>
              <w:ind w:left="20"/>
              <w:jc w:val="both"/>
            </w:pPr>
            <w:r>
              <w:rPr>
                <w:rFonts w:ascii="Times New Roman"/>
                <w:b w:val="false"/>
                <w:i w:val="false"/>
                <w:color w:val="000000"/>
                <w:sz w:val="20"/>
              </w:rPr>
              <w:t>
9. Салфетка 10*10 см марлевая многослойная с рентген нитью – 10 шт</w:t>
            </w:r>
          </w:p>
          <w:p>
            <w:pPr>
              <w:spacing w:after="20"/>
              <w:ind w:left="20"/>
              <w:jc w:val="both"/>
            </w:pPr>
            <w:r>
              <w:rPr>
                <w:rFonts w:ascii="Times New Roman"/>
                <w:b w:val="false"/>
                <w:i w:val="false"/>
                <w:color w:val="000000"/>
                <w:sz w:val="20"/>
              </w:rPr>
              <w:t>
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11. Шприц 10 мл LL – 1 шт</w:t>
            </w:r>
          </w:p>
          <w:p>
            <w:pPr>
              <w:spacing w:after="20"/>
              <w:ind w:left="20"/>
              <w:jc w:val="both"/>
            </w:pPr>
            <w:r>
              <w:rPr>
                <w:rFonts w:ascii="Times New Roman"/>
                <w:b w:val="false"/>
                <w:i w:val="false"/>
                <w:color w:val="000000"/>
                <w:sz w:val="20"/>
              </w:rPr>
              <w:t>
12. Чаша 30 мл с крышкой – 1 шт</w:t>
            </w:r>
          </w:p>
          <w:p>
            <w:pPr>
              <w:spacing w:after="20"/>
              <w:ind w:left="20"/>
              <w:jc w:val="both"/>
            </w:pPr>
            <w:r>
              <w:rPr>
                <w:rFonts w:ascii="Times New Roman"/>
                <w:b w:val="false"/>
                <w:i w:val="false"/>
                <w:color w:val="000000"/>
                <w:sz w:val="20"/>
              </w:rPr>
              <w:t>
13. Чаша 500 мл – 1 шт 14. Чаша 1000 мл – 1 шт</w:t>
            </w:r>
          </w:p>
          <w:p>
            <w:pPr>
              <w:spacing w:after="20"/>
              <w:ind w:left="20"/>
              <w:jc w:val="both"/>
            </w:pPr>
            <w:r>
              <w:rPr>
                <w:rFonts w:ascii="Times New Roman"/>
                <w:b w:val="false"/>
                <w:i w:val="false"/>
                <w:color w:val="000000"/>
                <w:sz w:val="20"/>
              </w:rPr>
              <w:t>
15.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адгезивная 75 см х 75 см – 1 шт.</w:t>
            </w:r>
          </w:p>
          <w:p>
            <w:pPr>
              <w:spacing w:after="20"/>
              <w:ind w:left="20"/>
              <w:jc w:val="both"/>
            </w:pPr>
            <w:r>
              <w:rPr>
                <w:rFonts w:ascii="Times New Roman"/>
                <w:b w:val="false"/>
                <w:i w:val="false"/>
                <w:color w:val="000000"/>
                <w:sz w:val="20"/>
              </w:rPr>
              <w:t>
4. простыня адгезивная 200 см х 200 см – 1 шт.</w:t>
            </w:r>
          </w:p>
          <w:p>
            <w:pPr>
              <w:spacing w:after="20"/>
              <w:ind w:left="20"/>
              <w:jc w:val="both"/>
            </w:pPr>
            <w:r>
              <w:rPr>
                <w:rFonts w:ascii="Times New Roman"/>
                <w:b w:val="false"/>
                <w:i w:val="false"/>
                <w:color w:val="000000"/>
                <w:sz w:val="20"/>
              </w:rPr>
              <w:t>
5. простыня 125 см х 150 см с адгезивным разрезом 7 см х 40 см – 1 шт.</w:t>
            </w:r>
          </w:p>
          <w:p>
            <w:pPr>
              <w:spacing w:after="20"/>
              <w:ind w:left="20"/>
              <w:jc w:val="both"/>
            </w:pPr>
            <w:r>
              <w:rPr>
                <w:rFonts w:ascii="Times New Roman"/>
                <w:b w:val="false"/>
                <w:i w:val="false"/>
                <w:color w:val="000000"/>
                <w:sz w:val="20"/>
              </w:rPr>
              <w:t>
6. адгезивная лента операционная 10 см х 50 см – 2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из нетканого материала 170 см х 260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Карман-приемник с липким краем 55 х 65см, пл. 40 г/м кв. - 1 шт.</w:t>
            </w:r>
          </w:p>
          <w:p>
            <w:pPr>
              <w:spacing w:after="20"/>
              <w:ind w:left="20"/>
              <w:jc w:val="both"/>
            </w:pPr>
            <w:r>
              <w:rPr>
                <w:rFonts w:ascii="Times New Roman"/>
                <w:b w:val="false"/>
                <w:i w:val="false"/>
                <w:color w:val="000000"/>
                <w:sz w:val="20"/>
              </w:rPr>
              <w:t>
2. Чехол защитный из полиэтилена диаметром 60см - 1 шт.</w:t>
            </w:r>
          </w:p>
          <w:p>
            <w:pPr>
              <w:spacing w:after="20"/>
              <w:ind w:left="20"/>
              <w:jc w:val="both"/>
            </w:pPr>
            <w:r>
              <w:rPr>
                <w:rFonts w:ascii="Times New Roman"/>
                <w:b w:val="false"/>
                <w:i w:val="false"/>
                <w:color w:val="000000"/>
                <w:sz w:val="20"/>
              </w:rPr>
              <w:t>
3. Простыня 140 х 160см, с адгезивным вырезом 30 х 40см, пл. 40 г/м кв. - 1 шт.</w:t>
            </w:r>
          </w:p>
          <w:p>
            <w:pPr>
              <w:spacing w:after="20"/>
              <w:ind w:left="20"/>
              <w:jc w:val="both"/>
            </w:pPr>
            <w:r>
              <w:rPr>
                <w:rFonts w:ascii="Times New Roman"/>
                <w:b w:val="false"/>
                <w:i w:val="false"/>
                <w:color w:val="000000"/>
                <w:sz w:val="20"/>
              </w:rPr>
              <w:t>
4. Простыня с адгезивным краем 160 х 210см, пл. 40 г/м кв. - 1 шт.</w:t>
            </w:r>
          </w:p>
          <w:p>
            <w:pPr>
              <w:spacing w:after="20"/>
              <w:ind w:left="20"/>
              <w:jc w:val="both"/>
            </w:pPr>
            <w:r>
              <w:rPr>
                <w:rFonts w:ascii="Times New Roman"/>
                <w:b w:val="false"/>
                <w:i w:val="false"/>
                <w:color w:val="000000"/>
                <w:sz w:val="20"/>
              </w:rPr>
              <w:t>
5 Салфетка впитывающая бумажная 22 х 23см - 4 шт.</w:t>
            </w:r>
          </w:p>
          <w:p>
            <w:pPr>
              <w:spacing w:after="20"/>
              <w:ind w:left="20"/>
              <w:jc w:val="both"/>
            </w:pPr>
            <w:r>
              <w:rPr>
                <w:rFonts w:ascii="Times New Roman"/>
                <w:b w:val="false"/>
                <w:i w:val="false"/>
                <w:color w:val="000000"/>
                <w:sz w:val="20"/>
              </w:rPr>
              <w:t>
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75 см х 90 см – 1 шт.</w:t>
            </w:r>
          </w:p>
          <w:p>
            <w:pPr>
              <w:spacing w:after="20"/>
              <w:ind w:left="20"/>
              <w:jc w:val="both"/>
            </w:pPr>
            <w:r>
              <w:rPr>
                <w:rFonts w:ascii="Times New Roman"/>
                <w:b w:val="false"/>
                <w:i w:val="false"/>
                <w:color w:val="000000"/>
                <w:sz w:val="20"/>
              </w:rPr>
              <w:t>
4. простыня 260 см х 320 см с двумя разрезами и защитным покрытием для ног – 1 шт.</w:t>
            </w:r>
          </w:p>
          <w:p>
            <w:pPr>
              <w:spacing w:after="20"/>
              <w:ind w:left="20"/>
              <w:jc w:val="both"/>
            </w:pPr>
            <w:r>
              <w:rPr>
                <w:rFonts w:ascii="Times New Roman"/>
                <w:b w:val="false"/>
                <w:i w:val="false"/>
                <w:color w:val="000000"/>
                <w:sz w:val="20"/>
              </w:rPr>
              <w:t>
5. адгезивная лента 2 см х 33 см – 2 шт.</w:t>
            </w:r>
          </w:p>
          <w:p>
            <w:pPr>
              <w:spacing w:after="20"/>
              <w:ind w:left="20"/>
              <w:jc w:val="both"/>
            </w:pPr>
            <w:r>
              <w:rPr>
                <w:rFonts w:ascii="Times New Roman"/>
                <w:b w:val="false"/>
                <w:i w:val="false"/>
                <w:color w:val="000000"/>
                <w:sz w:val="20"/>
              </w:rPr>
              <w:t>
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137 см х 150 см - 1 шт.</w:t>
            </w:r>
          </w:p>
          <w:p>
            <w:pPr>
              <w:spacing w:after="20"/>
              <w:ind w:left="20"/>
              <w:jc w:val="both"/>
            </w:pPr>
            <w:r>
              <w:rPr>
                <w:rFonts w:ascii="Times New Roman"/>
                <w:b w:val="false"/>
                <w:i w:val="false"/>
                <w:color w:val="000000"/>
                <w:sz w:val="20"/>
              </w:rPr>
              <w:t>
2. Халат хирургический стандартный, размер XL - 1 шт.</w:t>
            </w:r>
          </w:p>
          <w:p>
            <w:pPr>
              <w:spacing w:after="20"/>
              <w:ind w:left="20"/>
              <w:jc w:val="both"/>
            </w:pPr>
            <w:r>
              <w:rPr>
                <w:rFonts w:ascii="Times New Roman"/>
                <w:b w:val="false"/>
                <w:i w:val="false"/>
                <w:color w:val="000000"/>
                <w:sz w:val="20"/>
              </w:rPr>
              <w:t>
3. Леггинсы хирургические без усиленной части 45 см х 100 см - 2 шт.</w:t>
            </w:r>
          </w:p>
          <w:p>
            <w:pPr>
              <w:spacing w:after="20"/>
              <w:ind w:left="20"/>
              <w:jc w:val="both"/>
            </w:pPr>
            <w:r>
              <w:rPr>
                <w:rFonts w:ascii="Times New Roman"/>
                <w:b w:val="false"/>
                <w:i w:val="false"/>
                <w:color w:val="000000"/>
                <w:sz w:val="20"/>
              </w:rPr>
              <w:t>
4. Простыня с клейкой ленты 50 см х 75 см - 1 шт.</w:t>
            </w:r>
          </w:p>
          <w:p>
            <w:pPr>
              <w:spacing w:after="20"/>
              <w:ind w:left="20"/>
              <w:jc w:val="both"/>
            </w:pPr>
            <w:r>
              <w:rPr>
                <w:rFonts w:ascii="Times New Roman"/>
                <w:b w:val="false"/>
                <w:i w:val="false"/>
                <w:color w:val="000000"/>
                <w:sz w:val="20"/>
              </w:rPr>
              <w:t>
5. Стакан, объем 100 мл - 1 шт.</w:t>
            </w:r>
          </w:p>
          <w:p>
            <w:pPr>
              <w:spacing w:after="20"/>
              <w:ind w:left="20"/>
              <w:jc w:val="both"/>
            </w:pPr>
            <w:r>
              <w:rPr>
                <w:rFonts w:ascii="Times New Roman"/>
                <w:b w:val="false"/>
                <w:i w:val="false"/>
                <w:color w:val="000000"/>
                <w:sz w:val="20"/>
              </w:rPr>
              <w:t>
6. Простыня одноразовая 50 см х 60 см - 2 шт.</w:t>
            </w:r>
          </w:p>
          <w:p>
            <w:pPr>
              <w:spacing w:after="20"/>
              <w:ind w:left="20"/>
              <w:jc w:val="both"/>
            </w:pPr>
            <w:r>
              <w:rPr>
                <w:rFonts w:ascii="Times New Roman"/>
                <w:b w:val="false"/>
                <w:i w:val="false"/>
                <w:color w:val="000000"/>
                <w:sz w:val="20"/>
              </w:rPr>
              <w:t>
7. Лоток почкообразный, объем 700 мл - 1 шт.</w:t>
            </w:r>
          </w:p>
          <w:p>
            <w:pPr>
              <w:spacing w:after="20"/>
              <w:ind w:left="20"/>
              <w:jc w:val="both"/>
            </w:pPr>
            <w:r>
              <w:rPr>
                <w:rFonts w:ascii="Times New Roman"/>
                <w:b w:val="false"/>
                <w:i w:val="false"/>
                <w:color w:val="000000"/>
                <w:sz w:val="20"/>
              </w:rPr>
              <w:t>
8. Простыня под ягодицы 70 см х 80 см - 1 шт.</w:t>
            </w:r>
          </w:p>
          <w:p>
            <w:pPr>
              <w:spacing w:after="20"/>
              <w:ind w:left="20"/>
              <w:jc w:val="both"/>
            </w:pPr>
            <w:r>
              <w:rPr>
                <w:rFonts w:ascii="Times New Roman"/>
                <w:b w:val="false"/>
                <w:i w:val="false"/>
                <w:color w:val="000000"/>
                <w:sz w:val="20"/>
              </w:rPr>
              <w:t>
9. Тампоны марлевые, хирургические с рентгеноконтрастной нити 10 см х 10 см - 20 шт.</w:t>
            </w:r>
          </w:p>
          <w:p>
            <w:pPr>
              <w:spacing w:after="20"/>
              <w:ind w:left="20"/>
              <w:jc w:val="both"/>
            </w:pPr>
            <w:r>
              <w:rPr>
                <w:rFonts w:ascii="Times New Roman"/>
                <w:b w:val="false"/>
                <w:i w:val="false"/>
                <w:color w:val="000000"/>
                <w:sz w:val="20"/>
              </w:rPr>
              <w:t>
10. Зажим для пуповины - 1 шт.</w:t>
            </w:r>
          </w:p>
          <w:p>
            <w:pPr>
              <w:spacing w:after="20"/>
              <w:ind w:left="20"/>
              <w:jc w:val="both"/>
            </w:pPr>
            <w:r>
              <w:rPr>
                <w:rFonts w:ascii="Times New Roman"/>
                <w:b w:val="false"/>
                <w:i w:val="false"/>
                <w:color w:val="000000"/>
                <w:sz w:val="20"/>
              </w:rPr>
              <w:t>
11. Полотенце хирургическое - 2 шт.</w:t>
            </w:r>
          </w:p>
          <w:p>
            <w:pPr>
              <w:spacing w:after="20"/>
              <w:ind w:left="20"/>
              <w:jc w:val="both"/>
            </w:pPr>
            <w:r>
              <w:rPr>
                <w:rFonts w:ascii="Times New Roman"/>
                <w:b w:val="false"/>
                <w:i w:val="false"/>
                <w:color w:val="000000"/>
                <w:sz w:val="20"/>
              </w:rPr>
              <w:t>
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w:t>
            </w:r>
          </w:p>
          <w:p>
            <w:pPr>
              <w:spacing w:after="20"/>
              <w:ind w:left="20"/>
              <w:jc w:val="both"/>
            </w:pPr>
            <w:r>
              <w:rPr>
                <w:rFonts w:ascii="Times New Roman"/>
                <w:b w:val="false"/>
                <w:i w:val="false"/>
                <w:color w:val="000000"/>
                <w:sz w:val="20"/>
              </w:rPr>
              <w:t>
2. нож для снятия швов (скальпель №12) – 1 шт.</w:t>
            </w:r>
          </w:p>
          <w:p>
            <w:pPr>
              <w:spacing w:after="20"/>
              <w:ind w:left="20"/>
              <w:jc w:val="both"/>
            </w:pPr>
            <w:r>
              <w:rPr>
                <w:rFonts w:ascii="Times New Roman"/>
                <w:b w:val="false"/>
                <w:i w:val="false"/>
                <w:color w:val="000000"/>
                <w:sz w:val="20"/>
              </w:rPr>
              <w:t>
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p>
            <w:pPr>
              <w:spacing w:after="20"/>
              <w:ind w:left="20"/>
              <w:jc w:val="both"/>
            </w:pPr>
            <w:r>
              <w:rPr>
                <w:rFonts w:ascii="Times New Roman"/>
                <w:b w:val="false"/>
                <w:i w:val="false"/>
                <w:color w:val="000000"/>
                <w:sz w:val="20"/>
              </w:rPr>
              <w:t>
2. Халат, изготовлен из нетканого материала – 2шт.</w:t>
            </w:r>
          </w:p>
          <w:p>
            <w:pPr>
              <w:spacing w:after="20"/>
              <w:ind w:left="20"/>
              <w:jc w:val="both"/>
            </w:pPr>
            <w:r>
              <w:rPr>
                <w:rFonts w:ascii="Times New Roman"/>
                <w:b w:val="false"/>
                <w:i w:val="false"/>
                <w:color w:val="000000"/>
                <w:sz w:val="20"/>
              </w:rPr>
              <w:t>
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6. Марлевые тампоны, изготовлены из марли (10 × 10 см) – 30шт.</w:t>
            </w:r>
          </w:p>
          <w:p>
            <w:pPr>
              <w:spacing w:after="20"/>
              <w:ind w:left="20"/>
              <w:jc w:val="both"/>
            </w:pPr>
            <w:r>
              <w:rPr>
                <w:rFonts w:ascii="Times New Roman"/>
                <w:b w:val="false"/>
                <w:i w:val="false"/>
                <w:color w:val="000000"/>
                <w:sz w:val="20"/>
              </w:rPr>
              <w:t>
7. Скальпель №11, изготовлен из пластика и сплав металлов – 1шт.</w:t>
            </w:r>
          </w:p>
          <w:p>
            <w:pPr>
              <w:spacing w:after="20"/>
              <w:ind w:left="20"/>
              <w:jc w:val="both"/>
            </w:pPr>
            <w:r>
              <w:rPr>
                <w:rFonts w:ascii="Times New Roman"/>
                <w:b w:val="false"/>
                <w:i w:val="false"/>
                <w:color w:val="000000"/>
                <w:sz w:val="20"/>
              </w:rPr>
              <w:t>
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9. Интродьюсер 20 G изготовлен из нетканого материала 10 см – 1шт.</w:t>
            </w:r>
          </w:p>
          <w:p>
            <w:pPr>
              <w:spacing w:after="20"/>
              <w:ind w:left="20"/>
              <w:jc w:val="both"/>
            </w:pPr>
            <w:r>
              <w:rPr>
                <w:rFonts w:ascii="Times New Roman"/>
                <w:b w:val="false"/>
                <w:i w:val="false"/>
                <w:color w:val="000000"/>
                <w:sz w:val="20"/>
              </w:rPr>
              <w:t>
10. Торк-девайс (вращатель), изготовлен из пластика – 1шт.</w:t>
            </w:r>
          </w:p>
          <w:p>
            <w:pPr>
              <w:spacing w:after="20"/>
              <w:ind w:left="20"/>
              <w:jc w:val="both"/>
            </w:pPr>
            <w:r>
              <w:rPr>
                <w:rFonts w:ascii="Times New Roman"/>
                <w:b w:val="false"/>
                <w:i w:val="false"/>
                <w:color w:val="000000"/>
                <w:sz w:val="20"/>
              </w:rPr>
              <w:t>
11. Y- коннектор, изготовлен из пластика и сплав металлов – 1шт.</w:t>
            </w:r>
          </w:p>
          <w:p>
            <w:pPr>
              <w:spacing w:after="20"/>
              <w:ind w:left="20"/>
              <w:jc w:val="both"/>
            </w:pPr>
            <w:r>
              <w:rPr>
                <w:rFonts w:ascii="Times New Roman"/>
                <w:b w:val="false"/>
                <w:i w:val="false"/>
                <w:color w:val="000000"/>
                <w:sz w:val="20"/>
              </w:rPr>
              <w:t>
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17. Шприц 2,5 сс ML, изготовлен из пластика –1шт.</w:t>
            </w:r>
          </w:p>
          <w:p>
            <w:pPr>
              <w:spacing w:after="20"/>
              <w:ind w:left="20"/>
              <w:jc w:val="both"/>
            </w:pPr>
            <w:r>
              <w:rPr>
                <w:rFonts w:ascii="Times New Roman"/>
                <w:b w:val="false"/>
                <w:i w:val="false"/>
                <w:color w:val="000000"/>
                <w:sz w:val="20"/>
              </w:rPr>
              <w:t>
18. Шприц 10 сс ML, изготовлен из пластика –1шт.</w:t>
            </w:r>
          </w:p>
          <w:p>
            <w:pPr>
              <w:spacing w:after="20"/>
              <w:ind w:left="20"/>
              <w:jc w:val="both"/>
            </w:pPr>
            <w:r>
              <w:rPr>
                <w:rFonts w:ascii="Times New Roman"/>
                <w:b w:val="false"/>
                <w:i w:val="false"/>
                <w:color w:val="000000"/>
                <w:sz w:val="20"/>
              </w:rPr>
              <w:t>
19. Шприц 10 сс MLL, изготовлен из пластика – 1шт.</w:t>
            </w:r>
          </w:p>
          <w:p>
            <w:pPr>
              <w:spacing w:after="20"/>
              <w:ind w:left="20"/>
              <w:jc w:val="both"/>
            </w:pPr>
            <w:r>
              <w:rPr>
                <w:rFonts w:ascii="Times New Roman"/>
                <w:b w:val="false"/>
                <w:i w:val="false"/>
                <w:color w:val="000000"/>
                <w:sz w:val="20"/>
              </w:rPr>
              <w:t>
20. Шприц 20 сс MLL, изготовлен из пластика – 1шт.</w:t>
            </w:r>
          </w:p>
          <w:p>
            <w:pPr>
              <w:spacing w:after="20"/>
              <w:ind w:left="20"/>
              <w:jc w:val="both"/>
            </w:pPr>
            <w:r>
              <w:rPr>
                <w:rFonts w:ascii="Times New Roman"/>
                <w:b w:val="false"/>
                <w:i w:val="false"/>
                <w:color w:val="000000"/>
                <w:sz w:val="20"/>
              </w:rPr>
              <w:t>
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23. Стаканчик 120 мл, изготовлен из пластика – 1шт.</w:t>
            </w:r>
          </w:p>
          <w:p>
            <w:pPr>
              <w:spacing w:after="20"/>
              <w:ind w:left="20"/>
              <w:jc w:val="both"/>
            </w:pPr>
            <w:r>
              <w:rPr>
                <w:rFonts w:ascii="Times New Roman"/>
                <w:b w:val="false"/>
                <w:i w:val="false"/>
                <w:color w:val="000000"/>
                <w:sz w:val="20"/>
              </w:rPr>
              <w:t>
24. Чаша 250мл (диаметр 10 см), изготовлена из пластика – 1шт.</w:t>
            </w:r>
          </w:p>
          <w:p>
            <w:pPr>
              <w:spacing w:after="20"/>
              <w:ind w:left="20"/>
              <w:jc w:val="both"/>
            </w:pPr>
            <w:r>
              <w:rPr>
                <w:rFonts w:ascii="Times New Roman"/>
                <w:b w:val="false"/>
                <w:i w:val="false"/>
                <w:color w:val="000000"/>
                <w:sz w:val="20"/>
              </w:rPr>
              <w:t>
25. Чаша 5000мл (диаметр 28 см), изготовлена из пластика – 1шт. 26. Чехол пульта для дистанционного управления 15 × 30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w:t>
            </w:r>
          </w:p>
          <w:p>
            <w:pPr>
              <w:spacing w:after="20"/>
              <w:ind w:left="20"/>
              <w:jc w:val="both"/>
            </w:pPr>
            <w:r>
              <w:rPr>
                <w:rFonts w:ascii="Times New Roman"/>
                <w:b w:val="false"/>
                <w:i w:val="false"/>
                <w:color w:val="000000"/>
                <w:sz w:val="20"/>
              </w:rPr>
              <w:t>
2. Простыня операционная с U – образным вырезом (усиленная) 220 см х 250 см - 1 шт.</w:t>
            </w:r>
          </w:p>
          <w:p>
            <w:pPr>
              <w:spacing w:after="20"/>
              <w:ind w:left="20"/>
              <w:jc w:val="both"/>
            </w:pPr>
            <w:r>
              <w:rPr>
                <w:rFonts w:ascii="Times New Roman"/>
                <w:b w:val="false"/>
                <w:i w:val="false"/>
                <w:color w:val="000000"/>
                <w:sz w:val="20"/>
              </w:rPr>
              <w:t>
3. Чулок для наложения гипса с эластичной фиксацией 30 см х 60 см - 1 шт.</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140 см х 80 см - 1 шт.</w:t>
            </w:r>
          </w:p>
          <w:p>
            <w:pPr>
              <w:spacing w:after="20"/>
              <w:ind w:left="20"/>
              <w:jc w:val="both"/>
            </w:pPr>
            <w:r>
              <w:rPr>
                <w:rFonts w:ascii="Times New Roman"/>
                <w:b w:val="false"/>
                <w:i w:val="false"/>
                <w:color w:val="000000"/>
                <w:sz w:val="20"/>
              </w:rPr>
              <w:t>
2. Простыня малая операционная с липким краем 180 см х 170 см - 1 шт.</w:t>
            </w:r>
          </w:p>
          <w:p>
            <w:pPr>
              <w:spacing w:after="20"/>
              <w:ind w:left="20"/>
              <w:jc w:val="both"/>
            </w:pPr>
            <w:r>
              <w:rPr>
                <w:rFonts w:ascii="Times New Roman"/>
                <w:b w:val="false"/>
                <w:i w:val="false"/>
                <w:color w:val="000000"/>
                <w:sz w:val="20"/>
              </w:rPr>
              <w:t>
3. Простыня большая операционная с липким краем 240 см х 180 см - 1 шт.</w:t>
            </w:r>
          </w:p>
          <w:p>
            <w:pPr>
              <w:spacing w:after="20"/>
              <w:ind w:left="20"/>
              <w:jc w:val="both"/>
            </w:pPr>
            <w:r>
              <w:rPr>
                <w:rFonts w:ascii="Times New Roman"/>
                <w:b w:val="false"/>
                <w:i w:val="false"/>
                <w:color w:val="000000"/>
                <w:sz w:val="20"/>
              </w:rPr>
              <w:t>
4. Простыня большая операционная с вырезом 100*20 см и липким краем 250 см х 180 см - 1 шт.</w:t>
            </w:r>
          </w:p>
          <w:p>
            <w:pPr>
              <w:spacing w:after="20"/>
              <w:ind w:left="20"/>
              <w:jc w:val="both"/>
            </w:pPr>
            <w:r>
              <w:rPr>
                <w:rFonts w:ascii="Times New Roman"/>
                <w:b w:val="false"/>
                <w:i w:val="false"/>
                <w:color w:val="000000"/>
                <w:sz w:val="20"/>
              </w:rPr>
              <w:t>
5. Простыня малая операционная 90 см х 70 см - 2 шт.</w:t>
            </w:r>
          </w:p>
          <w:p>
            <w:pPr>
              <w:spacing w:after="20"/>
              <w:ind w:left="20"/>
              <w:jc w:val="both"/>
            </w:pPr>
            <w:r>
              <w:rPr>
                <w:rFonts w:ascii="Times New Roman"/>
                <w:b w:val="false"/>
                <w:i w:val="false"/>
                <w:color w:val="000000"/>
                <w:sz w:val="20"/>
              </w:rPr>
              <w:t>
6. Простыня большая операционная 200 см х 180 см - 1 шт.</w:t>
            </w:r>
          </w:p>
          <w:p>
            <w:pPr>
              <w:spacing w:after="20"/>
              <w:ind w:left="20"/>
              <w:jc w:val="both"/>
            </w:pPr>
            <w:r>
              <w:rPr>
                <w:rFonts w:ascii="Times New Roman"/>
                <w:b w:val="false"/>
                <w:i w:val="false"/>
                <w:color w:val="000000"/>
                <w:sz w:val="20"/>
              </w:rPr>
              <w:t>
7. Бахилы 120 см х 34 см - 1 шт.</w:t>
            </w:r>
          </w:p>
          <w:p>
            <w:pPr>
              <w:spacing w:after="20"/>
              <w:ind w:left="20"/>
              <w:jc w:val="both"/>
            </w:pPr>
            <w:r>
              <w:rPr>
                <w:rFonts w:ascii="Times New Roman"/>
                <w:b w:val="false"/>
                <w:i w:val="false"/>
                <w:color w:val="000000"/>
                <w:sz w:val="20"/>
              </w:rPr>
              <w:t>
8. Операционная лента 50 см х 5 см - 3 шт.</w:t>
            </w:r>
          </w:p>
          <w:p>
            <w:pPr>
              <w:spacing w:after="20"/>
              <w:ind w:left="20"/>
              <w:jc w:val="both"/>
            </w:pPr>
            <w:r>
              <w:rPr>
                <w:rFonts w:ascii="Times New Roman"/>
                <w:b w:val="false"/>
                <w:i w:val="false"/>
                <w:color w:val="000000"/>
                <w:sz w:val="20"/>
              </w:rPr>
              <w:t>
9. Салфетка хирургическая 40 см х 30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p>
            <w:pPr>
              <w:spacing w:after="20"/>
              <w:ind w:left="20"/>
              <w:jc w:val="both"/>
            </w:pPr>
            <w:r>
              <w:rPr>
                <w:rFonts w:ascii="Times New Roman"/>
                <w:b w:val="false"/>
                <w:i w:val="false"/>
                <w:color w:val="000000"/>
                <w:sz w:val="20"/>
              </w:rPr>
              <w:t>
2. Простыня большая операционная (усиленная) 190 см х 160 см - 1 шт.</w:t>
            </w:r>
          </w:p>
          <w:p>
            <w:pPr>
              <w:spacing w:after="20"/>
              <w:ind w:left="20"/>
              <w:jc w:val="both"/>
            </w:pPr>
            <w:r>
              <w:rPr>
                <w:rFonts w:ascii="Times New Roman"/>
                <w:b w:val="false"/>
                <w:i w:val="false"/>
                <w:color w:val="000000"/>
                <w:sz w:val="20"/>
              </w:rPr>
              <w:t>
3. Простыня большая операционная с эластичным отверстием, диаметром 3,5 см (усиленная) 240 см х 240 см - 1 шт.</w:t>
            </w:r>
          </w:p>
          <w:p>
            <w:pPr>
              <w:spacing w:after="20"/>
              <w:ind w:left="20"/>
              <w:jc w:val="both"/>
            </w:pPr>
            <w:r>
              <w:rPr>
                <w:rFonts w:ascii="Times New Roman"/>
                <w:b w:val="false"/>
                <w:i w:val="false"/>
                <w:color w:val="000000"/>
                <w:sz w:val="20"/>
              </w:rPr>
              <w:t>
4. Бахилы хирургические 50 см х 30 см - 1 шт.</w:t>
            </w:r>
          </w:p>
          <w:p>
            <w:pPr>
              <w:spacing w:after="20"/>
              <w:ind w:left="20"/>
              <w:jc w:val="both"/>
            </w:pPr>
            <w:r>
              <w:rPr>
                <w:rFonts w:ascii="Times New Roman"/>
                <w:b w:val="false"/>
                <w:i w:val="false"/>
                <w:color w:val="000000"/>
                <w:sz w:val="20"/>
              </w:rPr>
              <w:t>
5. Операционная лента 50 см х 5 см - 2 шт.</w:t>
            </w:r>
          </w:p>
          <w:p>
            <w:pPr>
              <w:spacing w:after="20"/>
              <w:ind w:left="20"/>
              <w:jc w:val="both"/>
            </w:pPr>
            <w:r>
              <w:rPr>
                <w:rFonts w:ascii="Times New Roman"/>
                <w:b w:val="false"/>
                <w:i w:val="false"/>
                <w:color w:val="000000"/>
                <w:sz w:val="20"/>
              </w:rPr>
              <w:t>
6. Салфетка хирургическая 80 см х 80 см - 1 шт.</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с защитным покрытием для ног 150 см х 200 см – 1 шт.</w:t>
            </w:r>
          </w:p>
          <w:p>
            <w:pPr>
              <w:spacing w:after="20"/>
              <w:ind w:left="20"/>
              <w:jc w:val="both"/>
            </w:pPr>
            <w:r>
              <w:rPr>
                <w:rFonts w:ascii="Times New Roman"/>
                <w:b w:val="false"/>
                <w:i w:val="false"/>
                <w:color w:val="000000"/>
                <w:sz w:val="20"/>
              </w:rPr>
              <w:t>
3. адгезивная лента 10 см х 50 см – 1 шт.</w:t>
            </w:r>
          </w:p>
          <w:p>
            <w:pPr>
              <w:spacing w:after="20"/>
              <w:ind w:left="20"/>
              <w:jc w:val="both"/>
            </w:pPr>
            <w:r>
              <w:rPr>
                <w:rFonts w:ascii="Times New Roman"/>
                <w:b w:val="false"/>
                <w:i w:val="false"/>
                <w:color w:val="000000"/>
                <w:sz w:val="20"/>
              </w:rPr>
              <w:t>
4.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w:t>
            </w:r>
          </w:p>
          <w:p>
            <w:pPr>
              <w:spacing w:after="20"/>
              <w:ind w:left="20"/>
              <w:jc w:val="both"/>
            </w:pPr>
            <w:r>
              <w:rPr>
                <w:rFonts w:ascii="Times New Roman"/>
                <w:b w:val="false"/>
                <w:i w:val="false"/>
                <w:color w:val="000000"/>
                <w:sz w:val="20"/>
              </w:rPr>
              <w:t>
2. комбинезон из нетканого материала – 1 шт.</w:t>
            </w:r>
          </w:p>
          <w:p>
            <w:pPr>
              <w:spacing w:after="20"/>
              <w:ind w:left="20"/>
              <w:jc w:val="both"/>
            </w:pPr>
            <w:r>
              <w:rPr>
                <w:rFonts w:ascii="Times New Roman"/>
                <w:b w:val="false"/>
                <w:i w:val="false"/>
                <w:color w:val="000000"/>
                <w:sz w:val="20"/>
              </w:rPr>
              <w:t>
3. маска трехслойная из нетканого материала – 1 шт.</w:t>
            </w:r>
          </w:p>
          <w:p>
            <w:pPr>
              <w:spacing w:after="20"/>
              <w:ind w:left="20"/>
              <w:jc w:val="both"/>
            </w:pPr>
            <w:r>
              <w:rPr>
                <w:rFonts w:ascii="Times New Roman"/>
                <w:b w:val="false"/>
                <w:i w:val="false"/>
                <w:color w:val="000000"/>
                <w:sz w:val="20"/>
              </w:rPr>
              <w:t>
4. бахилы высокие из нетканого материала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Бахилы высокие 70 х 120см, пл. 40 г/м кв. - 1 пара</w:t>
            </w:r>
          </w:p>
          <w:p>
            <w:pPr>
              <w:spacing w:after="20"/>
              <w:ind w:left="20"/>
              <w:jc w:val="both"/>
            </w:pPr>
            <w:r>
              <w:rPr>
                <w:rFonts w:ascii="Times New Roman"/>
                <w:b w:val="false"/>
                <w:i w:val="false"/>
                <w:color w:val="000000"/>
                <w:sz w:val="20"/>
              </w:rPr>
              <w:t>
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 8.Сумка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40г/м кв. - 1 шт.</w:t>
            </w:r>
          </w:p>
          <w:p>
            <w:pPr>
              <w:spacing w:after="20"/>
              <w:ind w:left="20"/>
              <w:jc w:val="both"/>
            </w:pPr>
            <w:r>
              <w:rPr>
                <w:rFonts w:ascii="Times New Roman"/>
                <w:b w:val="false"/>
                <w:i w:val="false"/>
                <w:color w:val="000000"/>
                <w:sz w:val="20"/>
              </w:rPr>
              <w:t>
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3. Салфетка впитывающая бумажная 22 х 23см - 4 шт.</w:t>
            </w:r>
          </w:p>
          <w:p>
            <w:pPr>
              <w:spacing w:after="20"/>
              <w:ind w:left="20"/>
              <w:jc w:val="both"/>
            </w:pPr>
            <w:r>
              <w:rPr>
                <w:rFonts w:ascii="Times New Roman"/>
                <w:b w:val="false"/>
                <w:i w:val="false"/>
                <w:color w:val="000000"/>
                <w:sz w:val="20"/>
              </w:rPr>
              <w:t>
4. Рубашка для роженицы размером L, пл. 25 г/м кв. - 1 шт.</w:t>
            </w:r>
          </w:p>
          <w:p>
            <w:pPr>
              <w:spacing w:after="20"/>
              <w:ind w:left="20"/>
              <w:jc w:val="both"/>
            </w:pPr>
            <w:r>
              <w:rPr>
                <w:rFonts w:ascii="Times New Roman"/>
                <w:b w:val="false"/>
                <w:i w:val="false"/>
                <w:color w:val="000000"/>
                <w:sz w:val="20"/>
              </w:rPr>
              <w:t>
5. Прокладка женская гигиеническая - 2 шт.</w:t>
            </w:r>
          </w:p>
          <w:p>
            <w:pPr>
              <w:spacing w:after="20"/>
              <w:ind w:left="20"/>
              <w:jc w:val="both"/>
            </w:pPr>
            <w:r>
              <w:rPr>
                <w:rFonts w:ascii="Times New Roman"/>
                <w:b w:val="false"/>
                <w:i w:val="false"/>
                <w:color w:val="000000"/>
                <w:sz w:val="20"/>
              </w:rPr>
              <w:t>
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w:t>
            </w:r>
          </w:p>
          <w:p>
            <w:pPr>
              <w:spacing w:after="20"/>
              <w:ind w:left="20"/>
              <w:jc w:val="both"/>
            </w:pPr>
            <w:r>
              <w:rPr>
                <w:rFonts w:ascii="Times New Roman"/>
                <w:b w:val="false"/>
                <w:i w:val="false"/>
                <w:color w:val="000000"/>
                <w:sz w:val="20"/>
              </w:rPr>
              <w:t>
2. подстилка впитывающая трехслойная, из нетканого материала 60 см х 60 см – 1 шт.</w:t>
            </w:r>
          </w:p>
          <w:p>
            <w:pPr>
              <w:spacing w:after="20"/>
              <w:ind w:left="20"/>
              <w:jc w:val="both"/>
            </w:pPr>
            <w:r>
              <w:rPr>
                <w:rFonts w:ascii="Times New Roman"/>
                <w:b w:val="false"/>
                <w:i w:val="false"/>
                <w:color w:val="000000"/>
                <w:sz w:val="20"/>
              </w:rPr>
              <w:t>
3.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w:t>
            </w:r>
          </w:p>
          <w:p>
            <w:pPr>
              <w:spacing w:after="20"/>
              <w:ind w:left="20"/>
              <w:jc w:val="both"/>
            </w:pPr>
            <w:r>
              <w:rPr>
                <w:rFonts w:ascii="Times New Roman"/>
                <w:b w:val="false"/>
                <w:i w:val="false"/>
                <w:color w:val="000000"/>
                <w:sz w:val="20"/>
              </w:rPr>
              <w:t>
2. простыня из нетканого материала 250 см х 180 см с адгезивным вырезом 70 см х 10 см – 1 шт.</w:t>
            </w:r>
          </w:p>
          <w:p>
            <w:pPr>
              <w:spacing w:after="20"/>
              <w:ind w:left="20"/>
              <w:jc w:val="both"/>
            </w:pPr>
            <w:r>
              <w:rPr>
                <w:rFonts w:ascii="Times New Roman"/>
                <w:b w:val="false"/>
                <w:i w:val="false"/>
                <w:color w:val="000000"/>
                <w:sz w:val="20"/>
              </w:rPr>
              <w:t>
3. простыня операционная из нетканого материала 160 см х 100 см – 1 шт.</w:t>
            </w:r>
          </w:p>
          <w:p>
            <w:pPr>
              <w:spacing w:after="20"/>
              <w:ind w:left="20"/>
              <w:jc w:val="both"/>
            </w:pPr>
            <w:r>
              <w:rPr>
                <w:rFonts w:ascii="Times New Roman"/>
                <w:b w:val="false"/>
                <w:i w:val="false"/>
                <w:color w:val="000000"/>
                <w:sz w:val="20"/>
              </w:rPr>
              <w:t>
4. салфетка с адгезивным краем 80 см х 40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w:t>
            </w:r>
          </w:p>
          <w:p>
            <w:pPr>
              <w:spacing w:after="20"/>
              <w:ind w:left="20"/>
              <w:jc w:val="both"/>
            </w:pPr>
            <w:r>
              <w:rPr>
                <w:rFonts w:ascii="Times New Roman"/>
                <w:b w:val="false"/>
                <w:i w:val="false"/>
                <w:color w:val="000000"/>
                <w:sz w:val="20"/>
              </w:rPr>
              <w:t>
2. простыня из нетканого материала 300 см × 160 см, с отверстием 7 см х 18 см с инцизной пленкой – 1 шт.</w:t>
            </w:r>
          </w:p>
          <w:p>
            <w:pPr>
              <w:spacing w:after="20"/>
              <w:ind w:left="20"/>
              <w:jc w:val="both"/>
            </w:pPr>
            <w:r>
              <w:rPr>
                <w:rFonts w:ascii="Times New Roman"/>
                <w:b w:val="false"/>
                <w:i w:val="false"/>
                <w:color w:val="000000"/>
                <w:sz w:val="20"/>
              </w:rPr>
              <w:t>
3. салфетка бумажная впитывающая 22 см ×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изготовлена из нетканого материала 70*80 см-1 шт;</w:t>
            </w:r>
          </w:p>
          <w:p>
            <w:pPr>
              <w:spacing w:after="20"/>
              <w:ind w:left="20"/>
              <w:jc w:val="both"/>
            </w:pPr>
            <w:r>
              <w:rPr>
                <w:rFonts w:ascii="Times New Roman"/>
                <w:b w:val="false"/>
                <w:i w:val="false"/>
                <w:color w:val="000000"/>
                <w:sz w:val="20"/>
              </w:rPr>
              <w:t>
2. Перчатки диагностические изготовлены из латекса-1 пара;</w:t>
            </w:r>
          </w:p>
          <w:p>
            <w:pPr>
              <w:spacing w:after="20"/>
              <w:ind w:left="20"/>
              <w:jc w:val="both"/>
            </w:pPr>
            <w:r>
              <w:rPr>
                <w:rFonts w:ascii="Times New Roman"/>
                <w:b w:val="false"/>
                <w:i w:val="false"/>
                <w:color w:val="000000"/>
                <w:sz w:val="20"/>
              </w:rPr>
              <w:t>
3. 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160 х 240см, пл. 40 г/м кв. - 1 шт.</w:t>
            </w:r>
          </w:p>
          <w:p>
            <w:pPr>
              <w:spacing w:after="20"/>
              <w:ind w:left="20"/>
              <w:jc w:val="both"/>
            </w:pPr>
            <w:r>
              <w:rPr>
                <w:rFonts w:ascii="Times New Roman"/>
                <w:b w:val="false"/>
                <w:i w:val="false"/>
                <w:color w:val="000000"/>
                <w:sz w:val="20"/>
              </w:rPr>
              <w:t>
3. Простыня с адгезивным краем 160 х 180см, пл. 40 г/м кв. - 1 шт.</w:t>
            </w:r>
          </w:p>
          <w:p>
            <w:pPr>
              <w:spacing w:after="20"/>
              <w:ind w:left="20"/>
              <w:jc w:val="both"/>
            </w:pPr>
            <w:r>
              <w:rPr>
                <w:rFonts w:ascii="Times New Roman"/>
                <w:b w:val="false"/>
                <w:i w:val="false"/>
                <w:color w:val="000000"/>
                <w:sz w:val="20"/>
              </w:rPr>
              <w:t>
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w:t>
            </w:r>
          </w:p>
          <w:p>
            <w:pPr>
              <w:spacing w:after="20"/>
              <w:ind w:left="20"/>
              <w:jc w:val="both"/>
            </w:pPr>
            <w:r>
              <w:rPr>
                <w:rFonts w:ascii="Times New Roman"/>
                <w:b w:val="false"/>
                <w:i w:val="false"/>
                <w:color w:val="000000"/>
                <w:sz w:val="20"/>
              </w:rPr>
              <w:t>
2. простыня с адгезивным краем, из нетканого материала 90 см х 80 см – 1 шт.</w:t>
            </w:r>
          </w:p>
          <w:p>
            <w:pPr>
              <w:spacing w:after="20"/>
              <w:ind w:left="20"/>
              <w:jc w:val="both"/>
            </w:pPr>
            <w:r>
              <w:rPr>
                <w:rFonts w:ascii="Times New Roman"/>
                <w:b w:val="false"/>
                <w:i w:val="false"/>
                <w:color w:val="000000"/>
                <w:sz w:val="20"/>
              </w:rPr>
              <w:t>
3. простыня из нетканого материала 160 см х100 см, с вырезом 7 см х 40 см и адгезивным краем – 1 шт.</w:t>
            </w:r>
          </w:p>
          <w:p>
            <w:pPr>
              <w:spacing w:after="20"/>
              <w:ind w:left="20"/>
              <w:jc w:val="both"/>
            </w:pPr>
            <w:r>
              <w:rPr>
                <w:rFonts w:ascii="Times New Roman"/>
                <w:b w:val="false"/>
                <w:i w:val="false"/>
                <w:color w:val="000000"/>
                <w:sz w:val="20"/>
              </w:rPr>
              <w:t>
4. чехол Мейо на инструментальный стол влагонепроницаемый, из нетканого материала 145 см х 80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10 см х 50 см – 1 шт.</w:t>
            </w:r>
          </w:p>
          <w:p>
            <w:pPr>
              <w:spacing w:after="20"/>
              <w:ind w:left="20"/>
              <w:jc w:val="both"/>
            </w:pPr>
            <w:r>
              <w:rPr>
                <w:rFonts w:ascii="Times New Roman"/>
                <w:b w:val="false"/>
                <w:i w:val="false"/>
                <w:color w:val="000000"/>
                <w:sz w:val="20"/>
              </w:rPr>
              <w:t>
6.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w:t>
            </w:r>
          </w:p>
          <w:p>
            <w:pPr>
              <w:spacing w:after="20"/>
              <w:ind w:left="20"/>
              <w:jc w:val="both"/>
            </w:pPr>
            <w:r>
              <w:rPr>
                <w:rFonts w:ascii="Times New Roman"/>
                <w:b w:val="false"/>
                <w:i w:val="false"/>
                <w:color w:val="000000"/>
                <w:sz w:val="20"/>
              </w:rPr>
              <w:t>
2. чехол защитный диаметр 60 см, из нетканого материала – 1 шт.</w:t>
            </w:r>
          </w:p>
          <w:p>
            <w:pPr>
              <w:spacing w:after="20"/>
              <w:ind w:left="20"/>
              <w:jc w:val="both"/>
            </w:pPr>
            <w:r>
              <w:rPr>
                <w:rFonts w:ascii="Times New Roman"/>
                <w:b w:val="false"/>
                <w:i w:val="false"/>
                <w:color w:val="000000"/>
                <w:sz w:val="20"/>
              </w:rPr>
              <w:t>
3. Салфетка впитывающая, из нетканого материала 22 см х 23 см – 4 шт.</w:t>
            </w:r>
          </w:p>
          <w:p>
            <w:pPr>
              <w:spacing w:after="20"/>
              <w:ind w:left="20"/>
              <w:jc w:val="both"/>
            </w:pPr>
            <w:r>
              <w:rPr>
                <w:rFonts w:ascii="Times New Roman"/>
                <w:b w:val="false"/>
                <w:i w:val="false"/>
                <w:color w:val="000000"/>
                <w:sz w:val="20"/>
              </w:rPr>
              <w:t>
4. Простыня с адгезивным краем, из нетканого материала 210 см х 160 см – 1 шт.</w:t>
            </w:r>
          </w:p>
          <w:p>
            <w:pPr>
              <w:spacing w:after="20"/>
              <w:ind w:left="20"/>
              <w:jc w:val="both"/>
            </w:pPr>
            <w:r>
              <w:rPr>
                <w:rFonts w:ascii="Times New Roman"/>
                <w:b w:val="false"/>
                <w:i w:val="false"/>
                <w:color w:val="000000"/>
                <w:sz w:val="20"/>
              </w:rPr>
              <w:t>
5. Простыня из нетканого материала 160 см х 140 см с адгезивным вырезом 30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p>
            <w:pPr>
              <w:spacing w:after="20"/>
              <w:ind w:left="20"/>
              <w:jc w:val="both"/>
            </w:pPr>
            <w:r>
              <w:rPr>
                <w:rFonts w:ascii="Times New Roman"/>
                <w:b w:val="false"/>
                <w:i w:val="false"/>
                <w:color w:val="000000"/>
                <w:sz w:val="20"/>
              </w:rPr>
              <w:t>
2. Зонд изготовлен из полимера - 1 шт.</w:t>
            </w:r>
          </w:p>
          <w:p>
            <w:pPr>
              <w:spacing w:after="20"/>
              <w:ind w:left="20"/>
              <w:jc w:val="both"/>
            </w:pPr>
            <w:r>
              <w:rPr>
                <w:rFonts w:ascii="Times New Roman"/>
                <w:b w:val="false"/>
                <w:i w:val="false"/>
                <w:color w:val="000000"/>
                <w:sz w:val="20"/>
              </w:rPr>
              <w:t>
3. Маска трехслойная изготовлена из нетканого материала - 1 шт.</w:t>
            </w:r>
          </w:p>
          <w:p>
            <w:pPr>
              <w:spacing w:after="20"/>
              <w:ind w:left="20"/>
              <w:jc w:val="both"/>
            </w:pPr>
            <w:r>
              <w:rPr>
                <w:rFonts w:ascii="Times New Roman"/>
                <w:b w:val="false"/>
                <w:i w:val="false"/>
                <w:color w:val="000000"/>
                <w:sz w:val="20"/>
              </w:rPr>
              <w:t>
4. Фартук изготовлен из ламинированного материала - 1 шт.</w:t>
            </w:r>
          </w:p>
          <w:p>
            <w:pPr>
              <w:spacing w:after="20"/>
              <w:ind w:left="20"/>
              <w:jc w:val="both"/>
            </w:pPr>
            <w:r>
              <w:rPr>
                <w:rFonts w:ascii="Times New Roman"/>
                <w:b w:val="false"/>
                <w:i w:val="false"/>
                <w:color w:val="000000"/>
                <w:sz w:val="20"/>
              </w:rPr>
              <w:t>
5. Перчатки диагностические, изготовлены из латекса - 1 пара</w:t>
            </w:r>
          </w:p>
          <w:p>
            <w:pPr>
              <w:spacing w:after="20"/>
              <w:ind w:left="20"/>
              <w:jc w:val="both"/>
            </w:pPr>
            <w:r>
              <w:rPr>
                <w:rFonts w:ascii="Times New Roman"/>
                <w:b w:val="false"/>
                <w:i w:val="false"/>
                <w:color w:val="000000"/>
                <w:sz w:val="20"/>
              </w:rPr>
              <w:t>
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операционный для струмэктомии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w:t>
            </w:r>
          </w:p>
          <w:p>
            <w:pPr>
              <w:spacing w:after="20"/>
              <w:ind w:left="20"/>
              <w:jc w:val="both"/>
            </w:pPr>
            <w:r>
              <w:rPr>
                <w:rFonts w:ascii="Times New Roman"/>
                <w:b w:val="false"/>
                <w:i w:val="false"/>
                <w:color w:val="000000"/>
                <w:sz w:val="20"/>
              </w:rPr>
              <w:t>
2. Салфетка впитывающая 30 см х 40 см – 4 шт.</w:t>
            </w:r>
          </w:p>
          <w:p>
            <w:pPr>
              <w:spacing w:after="20"/>
              <w:ind w:left="20"/>
              <w:jc w:val="both"/>
            </w:pPr>
            <w:r>
              <w:rPr>
                <w:rFonts w:ascii="Times New Roman"/>
                <w:b w:val="false"/>
                <w:i w:val="false"/>
                <w:color w:val="000000"/>
                <w:sz w:val="20"/>
              </w:rPr>
              <w:t>
3. Чехол на инструментальный стол комбинированный 80 см х 145 см – 1 шт.</w:t>
            </w:r>
          </w:p>
          <w:p>
            <w:pPr>
              <w:spacing w:after="20"/>
              <w:ind w:left="20"/>
              <w:jc w:val="both"/>
            </w:pPr>
            <w:r>
              <w:rPr>
                <w:rFonts w:ascii="Times New Roman"/>
                <w:b w:val="false"/>
                <w:i w:val="false"/>
                <w:color w:val="000000"/>
                <w:sz w:val="20"/>
              </w:rPr>
              <w:t>
4. Простыня 225 см х 240 см, с вырезом 20 см х 20 см с адгезивным краем вокруг 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w:t>
            </w:r>
          </w:p>
          <w:p>
            <w:pPr>
              <w:spacing w:after="20"/>
              <w:ind w:left="20"/>
              <w:jc w:val="both"/>
            </w:pPr>
            <w:r>
              <w:rPr>
                <w:rFonts w:ascii="Times New Roman"/>
                <w:b w:val="false"/>
                <w:i w:val="false"/>
                <w:color w:val="000000"/>
                <w:sz w:val="20"/>
              </w:rPr>
              <w:t>
2. салфетка впитывающая из нетканого материала 80 см × 70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 овальным отверстием 7 х 10см, пл. 40 г/м кв. - 1 шт.</w:t>
            </w:r>
          </w:p>
          <w:p>
            <w:pPr>
              <w:spacing w:after="20"/>
              <w:ind w:left="20"/>
              <w:jc w:val="both"/>
            </w:pPr>
            <w:r>
              <w:rPr>
                <w:rFonts w:ascii="Times New Roman"/>
                <w:b w:val="false"/>
                <w:i w:val="false"/>
                <w:color w:val="000000"/>
                <w:sz w:val="20"/>
              </w:rPr>
              <w:t>
2. Салфетка впитывающая 50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шт.</w:t>
            </w:r>
          </w:p>
          <w:p>
            <w:pPr>
              <w:spacing w:after="20"/>
              <w:ind w:left="20"/>
              <w:jc w:val="both"/>
            </w:pPr>
            <w:r>
              <w:rPr>
                <w:rFonts w:ascii="Times New Roman"/>
                <w:b w:val="false"/>
                <w:i w:val="false"/>
                <w:color w:val="000000"/>
                <w:sz w:val="20"/>
              </w:rPr>
              <w:t>
2. Подстилка-пеленка впитывающая 60×60 см – 1 шт.</w:t>
            </w:r>
          </w:p>
          <w:p>
            <w:pPr>
              <w:spacing w:after="20"/>
              <w:ind w:left="20"/>
              <w:jc w:val="both"/>
            </w:pPr>
            <w:r>
              <w:rPr>
                <w:rFonts w:ascii="Times New Roman"/>
                <w:b w:val="false"/>
                <w:i w:val="false"/>
                <w:color w:val="000000"/>
                <w:sz w:val="20"/>
              </w:rPr>
              <w:t>
3. Браслет для идентификации – 1 шт.</w:t>
            </w:r>
          </w:p>
          <w:p>
            <w:pPr>
              <w:spacing w:after="20"/>
              <w:ind w:left="20"/>
              <w:jc w:val="both"/>
            </w:pPr>
            <w:r>
              <w:rPr>
                <w:rFonts w:ascii="Times New Roman"/>
                <w:b w:val="false"/>
                <w:i w:val="false"/>
                <w:color w:val="000000"/>
                <w:sz w:val="20"/>
              </w:rPr>
              <w:t>
4. Карточка – медальон для идентификации – 1 шт.</w:t>
            </w:r>
          </w:p>
          <w:p>
            <w:pPr>
              <w:spacing w:after="20"/>
              <w:ind w:left="20"/>
              <w:jc w:val="both"/>
            </w:pPr>
            <w:r>
              <w:rPr>
                <w:rFonts w:ascii="Times New Roman"/>
                <w:b w:val="false"/>
                <w:i w:val="false"/>
                <w:color w:val="000000"/>
                <w:sz w:val="20"/>
              </w:rPr>
              <w:t>
5. Зажим для пуповины – 1 шт.</w:t>
            </w:r>
          </w:p>
          <w:p>
            <w:pPr>
              <w:spacing w:after="20"/>
              <w:ind w:left="20"/>
              <w:jc w:val="both"/>
            </w:pPr>
            <w:r>
              <w:rPr>
                <w:rFonts w:ascii="Times New Roman"/>
                <w:b w:val="false"/>
                <w:i w:val="false"/>
                <w:color w:val="000000"/>
                <w:sz w:val="20"/>
              </w:rPr>
              <w:t>
6. Шапочка – 1 шт.</w:t>
            </w:r>
          </w:p>
          <w:p>
            <w:pPr>
              <w:spacing w:after="20"/>
              <w:ind w:left="20"/>
              <w:jc w:val="both"/>
            </w:pPr>
            <w:r>
              <w:rPr>
                <w:rFonts w:ascii="Times New Roman"/>
                <w:b w:val="false"/>
                <w:i w:val="false"/>
                <w:color w:val="000000"/>
                <w:sz w:val="20"/>
              </w:rPr>
              <w:t>
7. Конверт – 1 шт.</w:t>
            </w:r>
          </w:p>
          <w:p>
            <w:pPr>
              <w:spacing w:after="20"/>
              <w:ind w:left="20"/>
              <w:jc w:val="both"/>
            </w:pPr>
            <w:r>
              <w:rPr>
                <w:rFonts w:ascii="Times New Roman"/>
                <w:b w:val="false"/>
                <w:i w:val="false"/>
                <w:color w:val="000000"/>
                <w:sz w:val="20"/>
              </w:rPr>
              <w:t>
8. Маска трехслойная – 1 шт.</w:t>
            </w:r>
          </w:p>
          <w:p>
            <w:pPr>
              <w:spacing w:after="20"/>
              <w:ind w:left="20"/>
              <w:jc w:val="both"/>
            </w:pPr>
            <w:r>
              <w:rPr>
                <w:rFonts w:ascii="Times New Roman"/>
                <w:b w:val="false"/>
                <w:i w:val="false"/>
                <w:color w:val="000000"/>
                <w:sz w:val="20"/>
              </w:rPr>
              <w:t>
9. Салфетка 30×40 см – 3 шт.</w:t>
            </w:r>
          </w:p>
          <w:p>
            <w:pPr>
              <w:spacing w:after="20"/>
              <w:ind w:left="20"/>
              <w:jc w:val="both"/>
            </w:pPr>
            <w:r>
              <w:rPr>
                <w:rFonts w:ascii="Times New Roman"/>
                <w:b w:val="false"/>
                <w:i w:val="false"/>
                <w:color w:val="000000"/>
                <w:sz w:val="20"/>
              </w:rPr>
              <w:t>
10. Ватная палочка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w:t>
            </w:r>
          </w:p>
          <w:p>
            <w:pPr>
              <w:spacing w:after="20"/>
              <w:ind w:left="20"/>
              <w:jc w:val="both"/>
            </w:pPr>
            <w:r>
              <w:rPr>
                <w:rFonts w:ascii="Times New Roman"/>
                <w:b w:val="false"/>
                <w:i w:val="false"/>
                <w:color w:val="000000"/>
                <w:sz w:val="20"/>
              </w:rPr>
              <w:t>
2. подстилка впитывающая из нетканого материала 60 см х 60 см – 1 шт.</w:t>
            </w:r>
          </w:p>
          <w:p>
            <w:pPr>
              <w:spacing w:after="20"/>
              <w:ind w:left="20"/>
              <w:jc w:val="both"/>
            </w:pPr>
            <w:r>
              <w:rPr>
                <w:rFonts w:ascii="Times New Roman"/>
                <w:b w:val="false"/>
                <w:i w:val="false"/>
                <w:color w:val="000000"/>
                <w:sz w:val="20"/>
              </w:rPr>
              <w:t>
3. браслет для идентификации из полимера – 1 шт.</w:t>
            </w:r>
          </w:p>
          <w:p>
            <w:pPr>
              <w:spacing w:after="20"/>
              <w:ind w:left="20"/>
              <w:jc w:val="both"/>
            </w:pPr>
            <w:r>
              <w:rPr>
                <w:rFonts w:ascii="Times New Roman"/>
                <w:b w:val="false"/>
                <w:i w:val="false"/>
                <w:color w:val="000000"/>
                <w:sz w:val="20"/>
              </w:rPr>
              <w:t>
4. зажим для пуповины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размером 1600х1900-1 шт;</w:t>
            </w:r>
          </w:p>
          <w:p>
            <w:pPr>
              <w:spacing w:after="20"/>
              <w:ind w:left="20"/>
              <w:jc w:val="both"/>
            </w:pPr>
            <w:r>
              <w:rPr>
                <w:rFonts w:ascii="Times New Roman"/>
                <w:b w:val="false"/>
                <w:i w:val="false"/>
                <w:color w:val="000000"/>
                <w:sz w:val="20"/>
              </w:rPr>
              <w:t>
2. Перчатки диагностические латексные-1 пара;</w:t>
            </w:r>
          </w:p>
          <w:p>
            <w:pPr>
              <w:spacing w:after="20"/>
              <w:ind w:left="20"/>
              <w:jc w:val="both"/>
            </w:pPr>
            <w:r>
              <w:rPr>
                <w:rFonts w:ascii="Times New Roman"/>
                <w:b w:val="false"/>
                <w:i w:val="false"/>
                <w:color w:val="000000"/>
                <w:sz w:val="20"/>
              </w:rPr>
              <w:t>
3. Маска трехслойная-1 шт;</w:t>
            </w:r>
          </w:p>
          <w:p>
            <w:pPr>
              <w:spacing w:after="20"/>
              <w:ind w:left="20"/>
              <w:jc w:val="both"/>
            </w:pPr>
            <w:r>
              <w:rPr>
                <w:rFonts w:ascii="Times New Roman"/>
                <w:b w:val="false"/>
                <w:i w:val="false"/>
                <w:color w:val="000000"/>
                <w:sz w:val="20"/>
              </w:rPr>
              <w:t>
4. Бахилы-1 пара;</w:t>
            </w:r>
          </w:p>
          <w:p>
            <w:pPr>
              <w:spacing w:after="20"/>
              <w:ind w:left="20"/>
              <w:jc w:val="both"/>
            </w:pPr>
            <w:r>
              <w:rPr>
                <w:rFonts w:ascii="Times New Roman"/>
                <w:b w:val="false"/>
                <w:i w:val="false"/>
                <w:color w:val="000000"/>
                <w:sz w:val="20"/>
              </w:rPr>
              <w:t>
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S,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М,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L,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w:t>
            </w:r>
          </w:p>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диаметром 12,2 см - 1 шт.</w:t>
            </w:r>
          </w:p>
          <w:p>
            <w:pPr>
              <w:spacing w:after="20"/>
              <w:ind w:left="20"/>
              <w:jc w:val="both"/>
            </w:pPr>
            <w:r>
              <w:rPr>
                <w:rFonts w:ascii="Times New Roman"/>
                <w:b w:val="false"/>
                <w:i w:val="false"/>
                <w:color w:val="000000"/>
                <w:sz w:val="20"/>
              </w:rPr>
              <w:t>
2. Простыня 140 см х 220 см - 1 шт.</w:t>
            </w:r>
          </w:p>
          <w:p>
            <w:pPr>
              <w:spacing w:after="20"/>
              <w:ind w:left="20"/>
              <w:jc w:val="both"/>
            </w:pPr>
            <w:r>
              <w:rPr>
                <w:rFonts w:ascii="Times New Roman"/>
                <w:b w:val="false"/>
                <w:i w:val="false"/>
                <w:color w:val="000000"/>
                <w:sz w:val="20"/>
              </w:rPr>
              <w:t>
3. ПелҰнка впитывающая 60 см х 60 см - 1 шт.</w:t>
            </w:r>
          </w:p>
          <w:p>
            <w:pPr>
              <w:spacing w:after="20"/>
              <w:ind w:left="20"/>
              <w:jc w:val="both"/>
            </w:pPr>
            <w:r>
              <w:rPr>
                <w:rFonts w:ascii="Times New Roman"/>
                <w:b w:val="false"/>
                <w:i w:val="false"/>
                <w:color w:val="000000"/>
                <w:sz w:val="20"/>
              </w:rPr>
              <w:t>
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7 см х 18 см - 1 шт.</w:t>
            </w:r>
          </w:p>
          <w:p>
            <w:pPr>
              <w:spacing w:after="20"/>
              <w:ind w:left="20"/>
              <w:jc w:val="both"/>
            </w:pPr>
            <w:r>
              <w:rPr>
                <w:rFonts w:ascii="Times New Roman"/>
                <w:b w:val="false"/>
                <w:i w:val="false"/>
                <w:color w:val="000000"/>
                <w:sz w:val="20"/>
              </w:rPr>
              <w:t>
2. Простыня 120 см х 140 см - 1 шт.</w:t>
            </w:r>
          </w:p>
          <w:p>
            <w:pPr>
              <w:spacing w:after="20"/>
              <w:ind w:left="20"/>
              <w:jc w:val="both"/>
            </w:pPr>
            <w:r>
              <w:rPr>
                <w:rFonts w:ascii="Times New Roman"/>
                <w:b w:val="false"/>
                <w:i w:val="false"/>
                <w:color w:val="000000"/>
                <w:sz w:val="20"/>
              </w:rPr>
              <w:t>
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p>
            <w:pPr>
              <w:spacing w:after="20"/>
              <w:ind w:left="20"/>
              <w:jc w:val="both"/>
            </w:pPr>
            <w:r>
              <w:rPr>
                <w:rFonts w:ascii="Times New Roman"/>
                <w:b w:val="false"/>
                <w:i w:val="false"/>
                <w:color w:val="000000"/>
                <w:sz w:val="20"/>
              </w:rPr>
              <w:t>
2. Салфетка 70 см х 80 см ламинированная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p>
            <w:pPr>
              <w:spacing w:after="20"/>
              <w:ind w:left="20"/>
              <w:jc w:val="both"/>
            </w:pPr>
            <w:r>
              <w:rPr>
                <w:rFonts w:ascii="Times New Roman"/>
                <w:b w:val="false"/>
                <w:i w:val="false"/>
                <w:color w:val="000000"/>
                <w:sz w:val="20"/>
              </w:rPr>
              <w:t>
2. Простыня на пациента 140 см х 80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140 см х 80 см - 1 шт. 4. Шапочка - берет - 1 шт.</w:t>
            </w:r>
          </w:p>
          <w:p>
            <w:pPr>
              <w:spacing w:after="20"/>
              <w:ind w:left="20"/>
              <w:jc w:val="both"/>
            </w:pPr>
            <w:r>
              <w:rPr>
                <w:rFonts w:ascii="Times New Roman"/>
                <w:b w:val="false"/>
                <w:i w:val="false"/>
                <w:color w:val="000000"/>
                <w:sz w:val="20"/>
              </w:rPr>
              <w:t>
5. Салфетка бумажная 20 см х 20 см - 4 шт.</w:t>
            </w:r>
          </w:p>
          <w:p>
            <w:pPr>
              <w:spacing w:after="20"/>
              <w:ind w:left="20"/>
              <w:jc w:val="both"/>
            </w:pPr>
            <w:r>
              <w:rPr>
                <w:rFonts w:ascii="Times New Roman"/>
                <w:b w:val="false"/>
                <w:i w:val="false"/>
                <w:color w:val="000000"/>
                <w:sz w:val="20"/>
              </w:rPr>
              <w:t>
6. Пеленка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200 см х 140 см - 1 шт.</w:t>
            </w:r>
          </w:p>
          <w:p>
            <w:pPr>
              <w:spacing w:after="20"/>
              <w:ind w:left="20"/>
              <w:jc w:val="both"/>
            </w:pPr>
            <w:r>
              <w:rPr>
                <w:rFonts w:ascii="Times New Roman"/>
                <w:b w:val="false"/>
                <w:i w:val="false"/>
                <w:color w:val="000000"/>
                <w:sz w:val="20"/>
              </w:rPr>
              <w:t>
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3. Простыня 200 см х 140 см на операционный стол - 1 шт.</w:t>
            </w:r>
          </w:p>
          <w:p>
            <w:pPr>
              <w:spacing w:after="20"/>
              <w:ind w:left="20"/>
              <w:jc w:val="both"/>
            </w:pPr>
            <w:r>
              <w:rPr>
                <w:rFonts w:ascii="Times New Roman"/>
                <w:b w:val="false"/>
                <w:i w:val="false"/>
                <w:color w:val="000000"/>
                <w:sz w:val="20"/>
              </w:rPr>
              <w:t>
4. Чехол на руку/ногу 30 см х 70 см - 1 шт.</w:t>
            </w:r>
          </w:p>
          <w:p>
            <w:pPr>
              <w:spacing w:after="20"/>
              <w:ind w:left="20"/>
              <w:jc w:val="both"/>
            </w:pPr>
            <w:r>
              <w:rPr>
                <w:rFonts w:ascii="Times New Roman"/>
                <w:b w:val="false"/>
                <w:i w:val="false"/>
                <w:color w:val="000000"/>
                <w:sz w:val="20"/>
              </w:rPr>
              <w:t>
5. Адгезивная лента 4 см х 50 см - 1 шт.</w:t>
            </w:r>
          </w:p>
          <w:p>
            <w:pPr>
              <w:spacing w:after="20"/>
              <w:ind w:left="20"/>
              <w:jc w:val="both"/>
            </w:pPr>
            <w:r>
              <w:rPr>
                <w:rFonts w:ascii="Times New Roman"/>
                <w:b w:val="false"/>
                <w:i w:val="false"/>
                <w:color w:val="000000"/>
                <w:sz w:val="20"/>
              </w:rPr>
              <w:t>
6.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w:t>
            </w:r>
          </w:p>
          <w:p>
            <w:pPr>
              <w:spacing w:after="20"/>
              <w:ind w:left="20"/>
              <w:jc w:val="both"/>
            </w:pPr>
            <w:r>
              <w:rPr>
                <w:rFonts w:ascii="Times New Roman"/>
                <w:b w:val="false"/>
                <w:i w:val="false"/>
                <w:color w:val="000000"/>
                <w:sz w:val="20"/>
              </w:rPr>
              <w:t>
1. Простыня операционная 160х190/210 или 200х180 см – 1 шт.</w:t>
            </w:r>
          </w:p>
          <w:p>
            <w:pPr>
              <w:spacing w:after="20"/>
              <w:ind w:left="20"/>
              <w:jc w:val="both"/>
            </w:pPr>
            <w:r>
              <w:rPr>
                <w:rFonts w:ascii="Times New Roman"/>
                <w:b w:val="false"/>
                <w:i w:val="false"/>
                <w:color w:val="000000"/>
                <w:sz w:val="20"/>
              </w:rPr>
              <w:t>
2. Простыня операционная 160х100 / 150х125 см адгезивная, с вырезом 7х40 см – 1 шт.</w:t>
            </w:r>
          </w:p>
          <w:p>
            <w:pPr>
              <w:spacing w:after="20"/>
              <w:ind w:left="20"/>
              <w:jc w:val="both"/>
            </w:pPr>
            <w:r>
              <w:rPr>
                <w:rFonts w:ascii="Times New Roman"/>
                <w:b w:val="false"/>
                <w:i w:val="false"/>
                <w:color w:val="000000"/>
                <w:sz w:val="20"/>
              </w:rPr>
              <w:t>
3. Простыня операционная 175х160 см с адгезивным краем – 1 шт.</w:t>
            </w:r>
          </w:p>
          <w:p>
            <w:pPr>
              <w:spacing w:after="20"/>
              <w:ind w:left="20"/>
              <w:jc w:val="both"/>
            </w:pPr>
            <w:r>
              <w:rPr>
                <w:rFonts w:ascii="Times New Roman"/>
                <w:b w:val="false"/>
                <w:i w:val="false"/>
                <w:color w:val="000000"/>
                <w:sz w:val="20"/>
              </w:rPr>
              <w:t>
4. Салфетка 80х70/75 см с адгезивным краем – 1 шт.</w:t>
            </w:r>
          </w:p>
          <w:p>
            <w:pPr>
              <w:spacing w:after="20"/>
              <w:ind w:left="20"/>
              <w:jc w:val="both"/>
            </w:pPr>
            <w:r>
              <w:rPr>
                <w:rFonts w:ascii="Times New Roman"/>
                <w:b w:val="false"/>
                <w:i w:val="false"/>
                <w:color w:val="000000"/>
                <w:sz w:val="20"/>
              </w:rPr>
              <w:t>
5. Операционная лента адгезивная 10х50 см – 2 шт.</w:t>
            </w:r>
          </w:p>
          <w:p>
            <w:pPr>
              <w:spacing w:after="20"/>
              <w:ind w:left="20"/>
              <w:jc w:val="both"/>
            </w:pPr>
            <w:r>
              <w:rPr>
                <w:rFonts w:ascii="Times New Roman"/>
                <w:b w:val="false"/>
                <w:i w:val="false"/>
                <w:color w:val="000000"/>
                <w:sz w:val="20"/>
              </w:rPr>
              <w:t>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инструментальный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изготовлена из нетканого материала - 1 шт.</w:t>
            </w:r>
          </w:p>
          <w:p>
            <w:pPr>
              <w:spacing w:after="20"/>
              <w:ind w:left="20"/>
              <w:jc w:val="both"/>
            </w:pPr>
            <w:r>
              <w:rPr>
                <w:rFonts w:ascii="Times New Roman"/>
                <w:b w:val="false"/>
                <w:i w:val="false"/>
                <w:color w:val="000000"/>
                <w:sz w:val="20"/>
              </w:rPr>
              <w:t>
2. Ушная воронка, изготовлена из полимера - 2 шт</w:t>
            </w:r>
          </w:p>
          <w:p>
            <w:pPr>
              <w:spacing w:after="20"/>
              <w:ind w:left="20"/>
              <w:jc w:val="both"/>
            </w:pPr>
            <w:r>
              <w:rPr>
                <w:rFonts w:ascii="Times New Roman"/>
                <w:b w:val="false"/>
                <w:i w:val="false"/>
                <w:color w:val="000000"/>
                <w:sz w:val="20"/>
              </w:rPr>
              <w:t>
3. Шпатель для языка, изготовлен из полимера - 1 шт</w:t>
            </w:r>
          </w:p>
          <w:p>
            <w:pPr>
              <w:spacing w:after="20"/>
              <w:ind w:left="20"/>
              <w:jc w:val="both"/>
            </w:pPr>
            <w:r>
              <w:rPr>
                <w:rFonts w:ascii="Times New Roman"/>
                <w:b w:val="false"/>
                <w:i w:val="false"/>
                <w:color w:val="000000"/>
                <w:sz w:val="20"/>
              </w:rPr>
              <w:t>
4. Зеркало носовое, изготовлено из полимера – 1 шт</w:t>
            </w:r>
          </w:p>
          <w:p>
            <w:pPr>
              <w:spacing w:after="20"/>
              <w:ind w:left="20"/>
              <w:jc w:val="both"/>
            </w:pPr>
            <w:r>
              <w:rPr>
                <w:rFonts w:ascii="Times New Roman"/>
                <w:b w:val="false"/>
                <w:i w:val="false"/>
                <w:color w:val="000000"/>
                <w:sz w:val="20"/>
              </w:rPr>
              <w:t>
5. Пинцет изготовлен из полимера - 1 шт</w:t>
            </w:r>
          </w:p>
          <w:p>
            <w:pPr>
              <w:spacing w:after="20"/>
              <w:ind w:left="20"/>
              <w:jc w:val="both"/>
            </w:pPr>
            <w:r>
              <w:rPr>
                <w:rFonts w:ascii="Times New Roman"/>
                <w:b w:val="false"/>
                <w:i w:val="false"/>
                <w:color w:val="000000"/>
                <w:sz w:val="20"/>
              </w:rPr>
              <w:t>
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p>
            <w:pPr>
              <w:spacing w:after="20"/>
              <w:ind w:left="20"/>
              <w:jc w:val="both"/>
            </w:pPr>
            <w:r>
              <w:rPr>
                <w:rFonts w:ascii="Times New Roman"/>
                <w:b w:val="false"/>
                <w:i w:val="false"/>
                <w:color w:val="000000"/>
                <w:sz w:val="20"/>
              </w:rPr>
              <w:t>
2. простыня операционная 160 см х 100 см с вырезом 7 см х 40 см из нетканого материала с адгезивным краем – 1 шт.</w:t>
            </w:r>
          </w:p>
          <w:p>
            <w:pPr>
              <w:spacing w:after="20"/>
              <w:ind w:left="20"/>
              <w:jc w:val="both"/>
            </w:pPr>
            <w:r>
              <w:rPr>
                <w:rFonts w:ascii="Times New Roman"/>
                <w:b w:val="false"/>
                <w:i w:val="false"/>
                <w:color w:val="000000"/>
                <w:sz w:val="20"/>
              </w:rPr>
              <w:t>
3. простыня операционная 175 см х 160 см из нетканого материала с адгезивным краем – 1 шт.</w:t>
            </w:r>
          </w:p>
          <w:p>
            <w:pPr>
              <w:spacing w:after="20"/>
              <w:ind w:left="20"/>
              <w:jc w:val="both"/>
            </w:pPr>
            <w:r>
              <w:rPr>
                <w:rFonts w:ascii="Times New Roman"/>
                <w:b w:val="false"/>
                <w:i w:val="false"/>
                <w:color w:val="000000"/>
                <w:sz w:val="20"/>
              </w:rPr>
              <w:t>
4. салфетка 80 см х 75 см из нетканого материала с адгезивным краем – 1 шт.</w:t>
            </w:r>
          </w:p>
          <w:p>
            <w:pPr>
              <w:spacing w:after="20"/>
              <w:ind w:left="20"/>
              <w:jc w:val="both"/>
            </w:pPr>
            <w:r>
              <w:rPr>
                <w:rFonts w:ascii="Times New Roman"/>
                <w:b w:val="false"/>
                <w:i w:val="false"/>
                <w:color w:val="000000"/>
                <w:sz w:val="20"/>
              </w:rPr>
              <w:t>
5. адгезивная лента операционная 10 см х 50 см из нетканого материала – 2 шт.</w:t>
            </w:r>
          </w:p>
          <w:p>
            <w:pPr>
              <w:spacing w:after="20"/>
              <w:ind w:left="20"/>
              <w:jc w:val="both"/>
            </w:pPr>
            <w:r>
              <w:rPr>
                <w:rFonts w:ascii="Times New Roman"/>
                <w:b w:val="false"/>
                <w:i w:val="false"/>
                <w:color w:val="000000"/>
                <w:sz w:val="20"/>
              </w:rPr>
              <w:t>
6. салфетка 22 см х 23 см впитывающая из бумаги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w:t>
            </w:r>
          </w:p>
          <w:p>
            <w:pPr>
              <w:spacing w:after="20"/>
              <w:ind w:left="20"/>
              <w:jc w:val="both"/>
            </w:pPr>
            <w:r>
              <w:rPr>
                <w:rFonts w:ascii="Times New Roman"/>
                <w:b w:val="false"/>
                <w:i w:val="false"/>
                <w:color w:val="000000"/>
                <w:sz w:val="20"/>
              </w:rPr>
              <w:t>
2. шапочка – 1 шт.,</w:t>
            </w:r>
          </w:p>
          <w:p>
            <w:pPr>
              <w:spacing w:after="20"/>
              <w:ind w:left="20"/>
              <w:jc w:val="both"/>
            </w:pPr>
            <w:r>
              <w:rPr>
                <w:rFonts w:ascii="Times New Roman"/>
                <w:b w:val="false"/>
                <w:i w:val="false"/>
                <w:color w:val="000000"/>
                <w:sz w:val="20"/>
              </w:rPr>
              <w:t>
3. бахилы – 2 пары;</w:t>
            </w:r>
          </w:p>
          <w:p>
            <w:pPr>
              <w:spacing w:after="20"/>
              <w:ind w:left="20"/>
              <w:jc w:val="both"/>
            </w:pPr>
            <w:r>
              <w:rPr>
                <w:rFonts w:ascii="Times New Roman"/>
                <w:b w:val="false"/>
                <w:i w:val="false"/>
                <w:color w:val="000000"/>
                <w:sz w:val="20"/>
              </w:rPr>
              <w:t>
4. салфетка офтальмологическая – 1 шт.;</w:t>
            </w:r>
          </w:p>
          <w:p>
            <w:pPr>
              <w:spacing w:after="20"/>
              <w:ind w:left="20"/>
              <w:jc w:val="both"/>
            </w:pPr>
            <w:r>
              <w:rPr>
                <w:rFonts w:ascii="Times New Roman"/>
                <w:b w:val="false"/>
                <w:i w:val="false"/>
                <w:color w:val="000000"/>
                <w:sz w:val="20"/>
              </w:rPr>
              <w:t>
5. простыня операционная – 1 шт.;</w:t>
            </w:r>
          </w:p>
          <w:p>
            <w:pPr>
              <w:spacing w:after="20"/>
              <w:ind w:left="20"/>
              <w:jc w:val="both"/>
            </w:pPr>
            <w:r>
              <w:rPr>
                <w:rFonts w:ascii="Times New Roman"/>
                <w:b w:val="false"/>
                <w:i w:val="false"/>
                <w:color w:val="000000"/>
                <w:sz w:val="20"/>
              </w:rPr>
              <w:t>
6. простыня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p>
            <w:pPr>
              <w:spacing w:after="20"/>
              <w:ind w:left="20"/>
              <w:jc w:val="both"/>
            </w:pPr>
            <w:r>
              <w:rPr>
                <w:rFonts w:ascii="Times New Roman"/>
                <w:b w:val="false"/>
                <w:i w:val="false"/>
                <w:color w:val="000000"/>
                <w:sz w:val="20"/>
              </w:rPr>
              <w:t>
2. Простыни с адгезивным краем 50×50 см – 4 шт.</w:t>
            </w:r>
          </w:p>
          <w:p>
            <w:pPr>
              <w:spacing w:after="20"/>
              <w:ind w:left="20"/>
              <w:jc w:val="both"/>
            </w:pPr>
            <w:r>
              <w:rPr>
                <w:rFonts w:ascii="Times New Roman"/>
                <w:b w:val="false"/>
                <w:i w:val="false"/>
                <w:color w:val="000000"/>
                <w:sz w:val="20"/>
              </w:rPr>
              <w:t>
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4. Простыня для операционного стола 160×190 см – 1 шт.</w:t>
            </w:r>
          </w:p>
          <w:p>
            <w:pPr>
              <w:spacing w:after="20"/>
              <w:ind w:left="20"/>
              <w:jc w:val="both"/>
            </w:pPr>
            <w:r>
              <w:rPr>
                <w:rFonts w:ascii="Times New Roman"/>
                <w:b w:val="false"/>
                <w:i w:val="false"/>
                <w:color w:val="000000"/>
                <w:sz w:val="20"/>
              </w:rPr>
              <w:t>
5. Простыня впитывающая 80×190 см – 1 шт.</w:t>
            </w:r>
          </w:p>
          <w:p>
            <w:pPr>
              <w:spacing w:after="20"/>
              <w:ind w:left="20"/>
              <w:jc w:val="both"/>
            </w:pPr>
            <w:r>
              <w:rPr>
                <w:rFonts w:ascii="Times New Roman"/>
                <w:b w:val="false"/>
                <w:i w:val="false"/>
                <w:color w:val="000000"/>
                <w:sz w:val="20"/>
              </w:rPr>
              <w:t>
6. Операционная лента 10×50 см – 1 шт.</w:t>
            </w:r>
          </w:p>
          <w:p>
            <w:pPr>
              <w:spacing w:after="20"/>
              <w:ind w:left="20"/>
              <w:jc w:val="both"/>
            </w:pPr>
            <w:r>
              <w:rPr>
                <w:rFonts w:ascii="Times New Roman"/>
                <w:b w:val="false"/>
                <w:i w:val="false"/>
                <w:color w:val="000000"/>
                <w:sz w:val="20"/>
              </w:rPr>
              <w:t>
7. Салфетки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w:t>
            </w:r>
          </w:p>
          <w:p>
            <w:pPr>
              <w:spacing w:after="20"/>
              <w:ind w:left="20"/>
              <w:jc w:val="both"/>
            </w:pPr>
            <w:r>
              <w:rPr>
                <w:rFonts w:ascii="Times New Roman"/>
                <w:b w:val="false"/>
                <w:i w:val="false"/>
                <w:color w:val="000000"/>
                <w:sz w:val="20"/>
              </w:rPr>
              <w:t>
2. простыня 210 см х 160 см – 1 шт.</w:t>
            </w:r>
          </w:p>
          <w:p>
            <w:pPr>
              <w:spacing w:after="20"/>
              <w:ind w:left="20"/>
              <w:jc w:val="both"/>
            </w:pPr>
            <w:r>
              <w:rPr>
                <w:rFonts w:ascii="Times New Roman"/>
                <w:b w:val="false"/>
                <w:i w:val="false"/>
                <w:color w:val="000000"/>
                <w:sz w:val="20"/>
              </w:rPr>
              <w:t>
3. наматрасник 210 см х 90 см – 1 шт.</w:t>
            </w:r>
          </w:p>
          <w:p>
            <w:pPr>
              <w:spacing w:after="20"/>
              <w:ind w:left="20"/>
              <w:jc w:val="both"/>
            </w:pPr>
            <w:r>
              <w:rPr>
                <w:rFonts w:ascii="Times New Roman"/>
                <w:b w:val="false"/>
                <w:i w:val="false"/>
                <w:color w:val="000000"/>
                <w:sz w:val="20"/>
              </w:rPr>
              <w:t>
4. пододеяльник 210 см х 140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w:t>
            </w:r>
          </w:p>
          <w:p>
            <w:pPr>
              <w:spacing w:after="20"/>
              <w:ind w:left="20"/>
              <w:jc w:val="both"/>
            </w:pPr>
            <w:r>
              <w:rPr>
                <w:rFonts w:ascii="Times New Roman"/>
                <w:b w:val="false"/>
                <w:i w:val="false"/>
                <w:color w:val="000000"/>
                <w:sz w:val="20"/>
              </w:rPr>
              <w:t>
2. простыня 200 см х 160 см – 1 шт.</w:t>
            </w:r>
          </w:p>
          <w:p>
            <w:pPr>
              <w:spacing w:after="20"/>
              <w:ind w:left="20"/>
              <w:jc w:val="both"/>
            </w:pPr>
            <w:r>
              <w:rPr>
                <w:rFonts w:ascii="Times New Roman"/>
                <w:b w:val="false"/>
                <w:i w:val="false"/>
                <w:color w:val="000000"/>
                <w:sz w:val="20"/>
              </w:rPr>
              <w:t>
3. пододеяльник 200 см х 160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274 см х 320 см -1 шт.</w:t>
            </w:r>
          </w:p>
          <w:p>
            <w:pPr>
              <w:spacing w:after="20"/>
              <w:ind w:left="20"/>
              <w:jc w:val="both"/>
            </w:pPr>
            <w:r>
              <w:rPr>
                <w:rFonts w:ascii="Times New Roman"/>
                <w:b w:val="false"/>
                <w:i w:val="false"/>
                <w:color w:val="000000"/>
                <w:sz w:val="20"/>
              </w:rPr>
              <w:t>
2. Халат хирургический с усиленной защитой - ХL - 1 шт</w:t>
            </w:r>
          </w:p>
          <w:p>
            <w:pPr>
              <w:spacing w:after="20"/>
              <w:ind w:left="20"/>
              <w:jc w:val="both"/>
            </w:pPr>
            <w:r>
              <w:rPr>
                <w:rFonts w:ascii="Times New Roman"/>
                <w:b w:val="false"/>
                <w:i w:val="false"/>
                <w:color w:val="000000"/>
                <w:sz w:val="20"/>
              </w:rPr>
              <w:t>
3. Простыня для стола (усиленная) 137 см х 180 см - 1 шт.</w:t>
            </w:r>
          </w:p>
          <w:p>
            <w:pPr>
              <w:spacing w:after="20"/>
              <w:ind w:left="20"/>
              <w:jc w:val="both"/>
            </w:pPr>
            <w:r>
              <w:rPr>
                <w:rFonts w:ascii="Times New Roman"/>
                <w:b w:val="false"/>
                <w:i w:val="false"/>
                <w:color w:val="000000"/>
                <w:sz w:val="20"/>
              </w:rPr>
              <w:t>
4. Простыня для стола 150 см х 250 см - 1 шт.</w:t>
            </w:r>
          </w:p>
          <w:p>
            <w:pPr>
              <w:spacing w:after="20"/>
              <w:ind w:left="20"/>
              <w:jc w:val="both"/>
            </w:pPr>
            <w:r>
              <w:rPr>
                <w:rFonts w:ascii="Times New Roman"/>
                <w:b w:val="false"/>
                <w:i w:val="false"/>
                <w:color w:val="000000"/>
                <w:sz w:val="20"/>
              </w:rPr>
              <w:t>
5. Канюля Янкауера 30 Fr - 1 шт.</w:t>
            </w:r>
          </w:p>
          <w:p>
            <w:pPr>
              <w:spacing w:after="20"/>
              <w:ind w:left="20"/>
              <w:jc w:val="both"/>
            </w:pPr>
            <w:r>
              <w:rPr>
                <w:rFonts w:ascii="Times New Roman"/>
                <w:b w:val="false"/>
                <w:i w:val="false"/>
                <w:color w:val="000000"/>
                <w:sz w:val="20"/>
              </w:rPr>
              <w:t>
6. Простыня для стола Мейо 80 см х 140 см - 2 шт.</w:t>
            </w:r>
          </w:p>
          <w:p>
            <w:pPr>
              <w:spacing w:after="20"/>
              <w:ind w:left="20"/>
              <w:jc w:val="both"/>
            </w:pPr>
            <w:r>
              <w:rPr>
                <w:rFonts w:ascii="Times New Roman"/>
                <w:b w:val="false"/>
                <w:i w:val="false"/>
                <w:color w:val="000000"/>
                <w:sz w:val="20"/>
              </w:rPr>
              <w:t>
7. Простыня 100 см х 120 см - 10 шт.</w:t>
            </w:r>
          </w:p>
          <w:p>
            <w:pPr>
              <w:spacing w:after="20"/>
              <w:ind w:left="20"/>
              <w:jc w:val="both"/>
            </w:pPr>
            <w:r>
              <w:rPr>
                <w:rFonts w:ascii="Times New Roman"/>
                <w:b w:val="false"/>
                <w:i w:val="false"/>
                <w:color w:val="000000"/>
                <w:sz w:val="20"/>
              </w:rPr>
              <w:t>
8. Чаша для растворов, объем 500 мл. - 2 шт.</w:t>
            </w:r>
          </w:p>
          <w:p>
            <w:pPr>
              <w:spacing w:after="20"/>
              <w:ind w:left="20"/>
              <w:jc w:val="both"/>
            </w:pPr>
            <w:r>
              <w:rPr>
                <w:rFonts w:ascii="Times New Roman"/>
                <w:b w:val="false"/>
                <w:i w:val="false"/>
                <w:color w:val="000000"/>
                <w:sz w:val="20"/>
              </w:rPr>
              <w:t>
9. Чаша для растворов, объем 250 мл. - 6 шт.</w:t>
            </w:r>
          </w:p>
          <w:p>
            <w:pPr>
              <w:spacing w:after="20"/>
              <w:ind w:left="20"/>
              <w:jc w:val="both"/>
            </w:pPr>
            <w:r>
              <w:rPr>
                <w:rFonts w:ascii="Times New Roman"/>
                <w:b w:val="false"/>
                <w:i w:val="false"/>
                <w:color w:val="000000"/>
                <w:sz w:val="20"/>
              </w:rPr>
              <w:t>
10. Дренажная система для грудной клетки с высокой пропускной способностью, объем банки: 2300 мл - 1 шт.</w:t>
            </w:r>
          </w:p>
          <w:p>
            <w:pPr>
              <w:spacing w:after="20"/>
              <w:ind w:left="20"/>
              <w:jc w:val="both"/>
            </w:pPr>
            <w:r>
              <w:rPr>
                <w:rFonts w:ascii="Times New Roman"/>
                <w:b w:val="false"/>
                <w:i w:val="false"/>
                <w:color w:val="000000"/>
                <w:sz w:val="20"/>
              </w:rPr>
              <w:t>
11. Очиститель наконечника коагулятора - 1 шт.</w:t>
            </w:r>
          </w:p>
          <w:p>
            <w:pPr>
              <w:spacing w:after="20"/>
              <w:ind w:left="20"/>
              <w:jc w:val="both"/>
            </w:pPr>
            <w:r>
              <w:rPr>
                <w:rFonts w:ascii="Times New Roman"/>
                <w:b w:val="false"/>
                <w:i w:val="false"/>
                <w:color w:val="000000"/>
                <w:sz w:val="20"/>
              </w:rPr>
              <w:t>
12. Трубка дренажная для соединения, длина трубки 350 см - 1 шт.</w:t>
            </w:r>
          </w:p>
          <w:p>
            <w:pPr>
              <w:spacing w:after="20"/>
              <w:ind w:left="20"/>
              <w:jc w:val="both"/>
            </w:pPr>
            <w:r>
              <w:rPr>
                <w:rFonts w:ascii="Times New Roman"/>
                <w:b w:val="false"/>
                <w:i w:val="false"/>
                <w:color w:val="000000"/>
                <w:sz w:val="20"/>
              </w:rPr>
              <w:t>
13. Карандаш электрохирургический - 1 шт.</w:t>
            </w:r>
          </w:p>
          <w:p>
            <w:pPr>
              <w:spacing w:after="20"/>
              <w:ind w:left="20"/>
              <w:jc w:val="both"/>
            </w:pPr>
            <w:r>
              <w:rPr>
                <w:rFonts w:ascii="Times New Roman"/>
                <w:b w:val="false"/>
                <w:i w:val="false"/>
                <w:color w:val="000000"/>
                <w:sz w:val="20"/>
              </w:rPr>
              <w:t>
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16. Лоток почкообразный, объем 700 мл - 2 шт.</w:t>
            </w:r>
          </w:p>
          <w:p>
            <w:pPr>
              <w:spacing w:after="20"/>
              <w:ind w:left="20"/>
              <w:jc w:val="both"/>
            </w:pPr>
            <w:r>
              <w:rPr>
                <w:rFonts w:ascii="Times New Roman"/>
                <w:b w:val="false"/>
                <w:i w:val="false"/>
                <w:color w:val="000000"/>
                <w:sz w:val="20"/>
              </w:rPr>
              <w:t>
17. Чаша для растворов, объем 700 мл - 2 шт.</w:t>
            </w:r>
          </w:p>
          <w:p>
            <w:pPr>
              <w:spacing w:after="20"/>
              <w:ind w:left="20"/>
              <w:jc w:val="both"/>
            </w:pPr>
            <w:r>
              <w:rPr>
                <w:rFonts w:ascii="Times New Roman"/>
                <w:b w:val="false"/>
                <w:i w:val="false"/>
                <w:color w:val="000000"/>
                <w:sz w:val="20"/>
              </w:rPr>
              <w:t>
18. Шприц для ирригации, объем 50 мл - 1 шт.</w:t>
            </w:r>
          </w:p>
          <w:p>
            <w:pPr>
              <w:spacing w:after="20"/>
              <w:ind w:left="20"/>
              <w:jc w:val="both"/>
            </w:pPr>
            <w:r>
              <w:rPr>
                <w:rFonts w:ascii="Times New Roman"/>
                <w:b w:val="false"/>
                <w:i w:val="false"/>
                <w:color w:val="000000"/>
                <w:sz w:val="20"/>
              </w:rPr>
              <w:t>
19. Шприц Luer Lock, объем 5 мл - 1 шт.</w:t>
            </w:r>
          </w:p>
          <w:p>
            <w:pPr>
              <w:spacing w:after="20"/>
              <w:ind w:left="20"/>
              <w:jc w:val="both"/>
            </w:pPr>
            <w:r>
              <w:rPr>
                <w:rFonts w:ascii="Times New Roman"/>
                <w:b w:val="false"/>
                <w:i w:val="false"/>
                <w:color w:val="000000"/>
                <w:sz w:val="20"/>
              </w:rPr>
              <w:t>
20. Шприцы Luer Lock, объем 10 мл - 2 шт., 20 мл - 2 шт.</w:t>
            </w:r>
          </w:p>
          <w:p>
            <w:pPr>
              <w:spacing w:after="20"/>
              <w:ind w:left="20"/>
              <w:jc w:val="both"/>
            </w:pPr>
            <w:r>
              <w:rPr>
                <w:rFonts w:ascii="Times New Roman"/>
                <w:b w:val="false"/>
                <w:i w:val="false"/>
                <w:color w:val="000000"/>
                <w:sz w:val="20"/>
              </w:rPr>
              <w:t>
21. Катетер прямой, с троакаром, размер: 32 СН/Fr - 1 шт.</w:t>
            </w:r>
          </w:p>
          <w:p>
            <w:pPr>
              <w:spacing w:after="20"/>
              <w:ind w:left="20"/>
              <w:jc w:val="both"/>
            </w:pPr>
            <w:r>
              <w:rPr>
                <w:rFonts w:ascii="Times New Roman"/>
                <w:b w:val="false"/>
                <w:i w:val="false"/>
                <w:color w:val="000000"/>
                <w:sz w:val="20"/>
              </w:rPr>
              <w:t>
22. Катетер угловой, с троакаром, размер 32 СН/Fr - 1 шт.</w:t>
            </w:r>
          </w:p>
          <w:p>
            <w:pPr>
              <w:spacing w:after="20"/>
              <w:ind w:left="20"/>
              <w:jc w:val="both"/>
            </w:pPr>
            <w:r>
              <w:rPr>
                <w:rFonts w:ascii="Times New Roman"/>
                <w:b w:val="false"/>
                <w:i w:val="false"/>
                <w:color w:val="000000"/>
                <w:sz w:val="20"/>
              </w:rPr>
              <w:t>
23. Полотенце хирургическое - 10 шт.</w:t>
            </w:r>
          </w:p>
          <w:p>
            <w:pPr>
              <w:spacing w:after="20"/>
              <w:ind w:left="20"/>
              <w:jc w:val="both"/>
            </w:pPr>
            <w:r>
              <w:rPr>
                <w:rFonts w:ascii="Times New Roman"/>
                <w:b w:val="false"/>
                <w:i w:val="false"/>
                <w:color w:val="000000"/>
                <w:sz w:val="20"/>
              </w:rPr>
              <w:t>
24. Мешок для отходов операции 50 см х 60 см - 1 шт.</w:t>
            </w:r>
          </w:p>
          <w:p>
            <w:pPr>
              <w:spacing w:after="20"/>
              <w:ind w:left="20"/>
              <w:jc w:val="both"/>
            </w:pPr>
            <w:r>
              <w:rPr>
                <w:rFonts w:ascii="Times New Roman"/>
                <w:b w:val="false"/>
                <w:i w:val="false"/>
                <w:color w:val="000000"/>
                <w:sz w:val="20"/>
              </w:rPr>
              <w:t>
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педиатрическая 270 см х 310 см - 1 шт.</w:t>
            </w:r>
          </w:p>
          <w:p>
            <w:pPr>
              <w:spacing w:after="20"/>
              <w:ind w:left="20"/>
              <w:jc w:val="both"/>
            </w:pPr>
            <w:r>
              <w:rPr>
                <w:rFonts w:ascii="Times New Roman"/>
                <w:b w:val="false"/>
                <w:i w:val="false"/>
                <w:color w:val="000000"/>
                <w:sz w:val="20"/>
              </w:rPr>
              <w:t>
2. Чаша, объем 1000 мл - 1 шт.</w:t>
            </w:r>
          </w:p>
          <w:p>
            <w:pPr>
              <w:spacing w:after="20"/>
              <w:ind w:left="20"/>
              <w:jc w:val="both"/>
            </w:pPr>
            <w:r>
              <w:rPr>
                <w:rFonts w:ascii="Times New Roman"/>
                <w:b w:val="false"/>
                <w:i w:val="false"/>
                <w:color w:val="000000"/>
                <w:sz w:val="20"/>
              </w:rPr>
              <w:t>
3. Чаша для растворов, объем 250 мл - 2 шт.</w:t>
            </w:r>
          </w:p>
          <w:p>
            <w:pPr>
              <w:spacing w:after="20"/>
              <w:ind w:left="20"/>
              <w:jc w:val="both"/>
            </w:pPr>
            <w:r>
              <w:rPr>
                <w:rFonts w:ascii="Times New Roman"/>
                <w:b w:val="false"/>
                <w:i w:val="false"/>
                <w:color w:val="000000"/>
                <w:sz w:val="20"/>
              </w:rPr>
              <w:t>
4. Чаша, объем 100 мл - 1 шт.</w:t>
            </w:r>
          </w:p>
          <w:p>
            <w:pPr>
              <w:spacing w:after="20"/>
              <w:ind w:left="20"/>
              <w:jc w:val="both"/>
            </w:pPr>
            <w:r>
              <w:rPr>
                <w:rFonts w:ascii="Times New Roman"/>
                <w:b w:val="false"/>
                <w:i w:val="false"/>
                <w:color w:val="000000"/>
                <w:sz w:val="20"/>
              </w:rPr>
              <w:t>
5. Очиститель наконечника коагулятора - 1 шт.</w:t>
            </w:r>
          </w:p>
          <w:p>
            <w:pPr>
              <w:spacing w:after="20"/>
              <w:ind w:left="20"/>
              <w:jc w:val="both"/>
            </w:pPr>
            <w:r>
              <w:rPr>
                <w:rFonts w:ascii="Times New Roman"/>
                <w:b w:val="false"/>
                <w:i w:val="false"/>
                <w:color w:val="000000"/>
                <w:sz w:val="20"/>
              </w:rPr>
              <w:t>
6. Трубка дренажная для соединения 300 см - 2 шт.</w:t>
            </w:r>
          </w:p>
          <w:p>
            <w:pPr>
              <w:spacing w:after="20"/>
              <w:ind w:left="20"/>
              <w:jc w:val="both"/>
            </w:pPr>
            <w:r>
              <w:rPr>
                <w:rFonts w:ascii="Times New Roman"/>
                <w:b w:val="false"/>
                <w:i w:val="false"/>
                <w:color w:val="000000"/>
                <w:sz w:val="20"/>
              </w:rPr>
              <w:t>
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8. Тампоны марлевые, хирургические с рентгеноконтрастной нитью 10 см х 10 см - 5 шт.</w:t>
            </w:r>
          </w:p>
          <w:p>
            <w:pPr>
              <w:spacing w:after="20"/>
              <w:ind w:left="20"/>
              <w:jc w:val="both"/>
            </w:pPr>
            <w:r>
              <w:rPr>
                <w:rFonts w:ascii="Times New Roman"/>
                <w:b w:val="false"/>
                <w:i w:val="false"/>
                <w:color w:val="000000"/>
                <w:sz w:val="20"/>
              </w:rPr>
              <w:t>
9. Лоток почкообразный, объем 700 мл - 1 шт.</w:t>
            </w:r>
          </w:p>
          <w:p>
            <w:pPr>
              <w:spacing w:after="20"/>
              <w:ind w:left="20"/>
              <w:jc w:val="both"/>
            </w:pPr>
            <w:r>
              <w:rPr>
                <w:rFonts w:ascii="Times New Roman"/>
                <w:b w:val="false"/>
                <w:i w:val="false"/>
                <w:color w:val="000000"/>
                <w:sz w:val="20"/>
              </w:rPr>
              <w:t>
10. Лоток, объем 2000 мл - 1 шт.</w:t>
            </w:r>
          </w:p>
          <w:p>
            <w:pPr>
              <w:spacing w:after="20"/>
              <w:ind w:left="20"/>
              <w:jc w:val="both"/>
            </w:pPr>
            <w:r>
              <w:rPr>
                <w:rFonts w:ascii="Times New Roman"/>
                <w:b w:val="false"/>
                <w:i w:val="false"/>
                <w:color w:val="000000"/>
                <w:sz w:val="20"/>
              </w:rPr>
              <w:t>
11. Контейнер для хранения и учета игл 12 см х 9,2 см - 1 шт.</w:t>
            </w:r>
          </w:p>
          <w:p>
            <w:pPr>
              <w:spacing w:after="20"/>
              <w:ind w:left="20"/>
              <w:jc w:val="both"/>
            </w:pPr>
            <w:r>
              <w:rPr>
                <w:rFonts w:ascii="Times New Roman"/>
                <w:b w:val="false"/>
                <w:i w:val="false"/>
                <w:color w:val="000000"/>
                <w:sz w:val="20"/>
              </w:rPr>
              <w:t>
12. Шприцы для ирригации, объем 50 мл - 2 шт.</w:t>
            </w:r>
          </w:p>
          <w:p>
            <w:pPr>
              <w:spacing w:after="20"/>
              <w:ind w:left="20"/>
              <w:jc w:val="both"/>
            </w:pPr>
            <w:r>
              <w:rPr>
                <w:rFonts w:ascii="Times New Roman"/>
                <w:b w:val="false"/>
                <w:i w:val="false"/>
                <w:color w:val="000000"/>
                <w:sz w:val="20"/>
              </w:rPr>
              <w:t>
13. Шприцы Luer, объем 20 мл - 2 шт. 14. Шприц Luer, объем 10 мл - 1 шт.</w:t>
            </w:r>
          </w:p>
          <w:p>
            <w:pPr>
              <w:spacing w:after="20"/>
              <w:ind w:left="20"/>
              <w:jc w:val="both"/>
            </w:pPr>
            <w:r>
              <w:rPr>
                <w:rFonts w:ascii="Times New Roman"/>
                <w:b w:val="false"/>
                <w:i w:val="false"/>
                <w:color w:val="000000"/>
                <w:sz w:val="20"/>
              </w:rPr>
              <w:t>
15. Катетер прямой, с троакаром 20 СН/Fr - 1 шт.</w:t>
            </w:r>
          </w:p>
          <w:p>
            <w:pPr>
              <w:spacing w:after="20"/>
              <w:ind w:left="20"/>
              <w:jc w:val="both"/>
            </w:pPr>
            <w:r>
              <w:rPr>
                <w:rFonts w:ascii="Times New Roman"/>
                <w:b w:val="false"/>
                <w:i w:val="false"/>
                <w:color w:val="000000"/>
                <w:sz w:val="20"/>
              </w:rPr>
              <w:t>
16. Полотенце хирургическое - 1 шт.</w:t>
            </w:r>
          </w:p>
          <w:p>
            <w:pPr>
              <w:spacing w:after="20"/>
              <w:ind w:left="20"/>
              <w:jc w:val="both"/>
            </w:pPr>
            <w:r>
              <w:rPr>
                <w:rFonts w:ascii="Times New Roman"/>
                <w:b w:val="false"/>
                <w:i w:val="false"/>
                <w:color w:val="000000"/>
                <w:sz w:val="20"/>
              </w:rPr>
              <w:t>
17. Мешок для отходов 50 см х 60 см - 1 шт.</w:t>
            </w:r>
          </w:p>
          <w:p>
            <w:pPr>
              <w:spacing w:after="20"/>
              <w:ind w:left="20"/>
              <w:jc w:val="both"/>
            </w:pPr>
            <w:r>
              <w:rPr>
                <w:rFonts w:ascii="Times New Roman"/>
                <w:b w:val="false"/>
                <w:i w:val="false"/>
                <w:color w:val="000000"/>
                <w:sz w:val="20"/>
              </w:rPr>
              <w:t>
18. Скальпель (с рукояткой), размер: №15 - 1 шт.</w:t>
            </w:r>
          </w:p>
          <w:p>
            <w:pPr>
              <w:spacing w:after="20"/>
              <w:ind w:left="20"/>
              <w:jc w:val="both"/>
            </w:pPr>
            <w:r>
              <w:rPr>
                <w:rFonts w:ascii="Times New Roman"/>
                <w:b w:val="false"/>
                <w:i w:val="false"/>
                <w:color w:val="000000"/>
                <w:sz w:val="20"/>
              </w:rPr>
              <w:t>
19. Скальпель (с рукояткой), размер: №11 - 2 шт.</w:t>
            </w:r>
          </w:p>
          <w:p>
            <w:pPr>
              <w:spacing w:after="20"/>
              <w:ind w:left="20"/>
              <w:jc w:val="both"/>
            </w:pPr>
            <w:r>
              <w:rPr>
                <w:rFonts w:ascii="Times New Roman"/>
                <w:b w:val="false"/>
                <w:i w:val="false"/>
                <w:color w:val="000000"/>
                <w:sz w:val="20"/>
              </w:rPr>
              <w:t>
20. Органайзер для инструментов - 1 шт.</w:t>
            </w:r>
          </w:p>
          <w:p>
            <w:pPr>
              <w:spacing w:after="20"/>
              <w:ind w:left="20"/>
              <w:jc w:val="both"/>
            </w:pPr>
            <w:r>
              <w:rPr>
                <w:rFonts w:ascii="Times New Roman"/>
                <w:b w:val="false"/>
                <w:i w:val="false"/>
                <w:color w:val="000000"/>
                <w:sz w:val="20"/>
              </w:rPr>
              <w:t>
21. Инфузионная система с воздуховодом 200 см - 1 шт.</w:t>
            </w:r>
          </w:p>
          <w:p>
            <w:pPr>
              <w:spacing w:after="20"/>
              <w:ind w:left="20"/>
              <w:jc w:val="both"/>
            </w:pPr>
            <w:r>
              <w:rPr>
                <w:rFonts w:ascii="Times New Roman"/>
                <w:b w:val="false"/>
                <w:i w:val="false"/>
                <w:color w:val="000000"/>
                <w:sz w:val="20"/>
              </w:rPr>
              <w:t>
22. Петли, размер 8 Fr - 7 шт.</w:t>
            </w:r>
          </w:p>
          <w:p>
            <w:pPr>
              <w:spacing w:after="20"/>
              <w:ind w:left="20"/>
              <w:jc w:val="both"/>
            </w:pPr>
            <w:r>
              <w:rPr>
                <w:rFonts w:ascii="Times New Roman"/>
                <w:b w:val="false"/>
                <w:i w:val="false"/>
                <w:color w:val="000000"/>
                <w:sz w:val="20"/>
              </w:rPr>
              <w:t>
23. Петли, размер 12 Fr -2 шт.</w:t>
            </w:r>
          </w:p>
          <w:p>
            <w:pPr>
              <w:spacing w:after="20"/>
              <w:ind w:left="20"/>
              <w:jc w:val="both"/>
            </w:pPr>
            <w:r>
              <w:rPr>
                <w:rFonts w:ascii="Times New Roman"/>
                <w:b w:val="false"/>
                <w:i w:val="false"/>
                <w:color w:val="000000"/>
                <w:sz w:val="20"/>
              </w:rPr>
              <w:t>
24. Чехол для аспирации и диатермии 35 см х 43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70см х 80см - 1 шт.</w:t>
            </w:r>
          </w:p>
          <w:p>
            <w:pPr>
              <w:spacing w:after="20"/>
              <w:ind w:left="20"/>
              <w:jc w:val="both"/>
            </w:pPr>
            <w:r>
              <w:rPr>
                <w:rFonts w:ascii="Times New Roman"/>
                <w:b w:val="false"/>
                <w:i w:val="false"/>
                <w:color w:val="000000"/>
                <w:sz w:val="20"/>
              </w:rPr>
              <w:t>
2. Бахилы высокие - 1 пара</w:t>
            </w:r>
          </w:p>
          <w:p>
            <w:pPr>
              <w:spacing w:after="20"/>
              <w:ind w:left="20"/>
              <w:jc w:val="both"/>
            </w:pPr>
            <w:r>
              <w:rPr>
                <w:rFonts w:ascii="Times New Roman"/>
                <w:b w:val="false"/>
                <w:i w:val="false"/>
                <w:color w:val="000000"/>
                <w:sz w:val="20"/>
              </w:rPr>
              <w:t>
3. Маска медицинская трҰхслойная на резинках - 1 шт</w:t>
            </w:r>
          </w:p>
          <w:p>
            <w:pPr>
              <w:spacing w:after="20"/>
              <w:ind w:left="20"/>
              <w:jc w:val="both"/>
            </w:pPr>
            <w:r>
              <w:rPr>
                <w:rFonts w:ascii="Times New Roman"/>
                <w:b w:val="false"/>
                <w:i w:val="false"/>
                <w:color w:val="000000"/>
                <w:sz w:val="20"/>
              </w:rPr>
              <w:t>
4. Шапочка-берет - 1 шт.</w:t>
            </w:r>
          </w:p>
          <w:p>
            <w:pPr>
              <w:spacing w:after="20"/>
              <w:ind w:left="20"/>
              <w:jc w:val="both"/>
            </w:pPr>
            <w:r>
              <w:rPr>
                <w:rFonts w:ascii="Times New Roman"/>
                <w:b w:val="false"/>
                <w:i w:val="false"/>
                <w:color w:val="000000"/>
                <w:sz w:val="20"/>
              </w:rPr>
              <w:t>
5. Зеркало гинекологическое по Куско одноразовое размером Х - 1 шт..</w:t>
            </w:r>
          </w:p>
          <w:p>
            <w:pPr>
              <w:spacing w:after="20"/>
              <w:ind w:left="20"/>
              <w:jc w:val="both"/>
            </w:pPr>
            <w:r>
              <w:rPr>
                <w:rFonts w:ascii="Times New Roman"/>
                <w:b w:val="false"/>
                <w:i w:val="false"/>
                <w:color w:val="000000"/>
                <w:sz w:val="20"/>
              </w:rPr>
              <w:t>
6. Перчатки латексные размером М - 1 пара</w:t>
            </w:r>
          </w:p>
          <w:p>
            <w:pPr>
              <w:spacing w:after="20"/>
              <w:ind w:left="20"/>
              <w:jc w:val="both"/>
            </w:pPr>
            <w:r>
              <w:rPr>
                <w:rFonts w:ascii="Times New Roman"/>
                <w:b w:val="false"/>
                <w:i w:val="false"/>
                <w:color w:val="000000"/>
                <w:sz w:val="20"/>
              </w:rPr>
              <w:t>
7. Шпатель Эйра - ложка Фолькмана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Респиратор (N95 или FFP3) или медицинская маска одноразовая в зависимости от степени риска.</w:t>
            </w:r>
          </w:p>
          <w:p>
            <w:pPr>
              <w:spacing w:after="20"/>
              <w:ind w:left="20"/>
              <w:jc w:val="both"/>
            </w:pPr>
            <w:r>
              <w:rPr>
                <w:rFonts w:ascii="Times New Roman"/>
                <w:b w:val="false"/>
                <w:i w:val="false"/>
                <w:color w:val="000000"/>
                <w:sz w:val="20"/>
              </w:rPr>
              <w:t>
3)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Нитриловые/латексные перчатки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Респиратор N95 или FFP2.</w:t>
            </w:r>
          </w:p>
          <w:p>
            <w:pPr>
              <w:spacing w:after="20"/>
              <w:ind w:left="20"/>
              <w:jc w:val="both"/>
            </w:pPr>
            <w:r>
              <w:rPr>
                <w:rFonts w:ascii="Times New Roman"/>
                <w:b w:val="false"/>
                <w:i w:val="false"/>
                <w:color w:val="000000"/>
                <w:sz w:val="20"/>
              </w:rPr>
              <w:t>
3) Одноразовый халат из нетканого материала с длинными рукавами и завязками на спине или одноразовый защитный комбинезон с капюшоном.</w:t>
            </w:r>
          </w:p>
          <w:p>
            <w:pPr>
              <w:spacing w:after="20"/>
              <w:ind w:left="20"/>
              <w:jc w:val="both"/>
            </w:pPr>
            <w:r>
              <w:rPr>
                <w:rFonts w:ascii="Times New Roman"/>
                <w:b w:val="false"/>
                <w:i w:val="false"/>
                <w:color w:val="000000"/>
                <w:sz w:val="20"/>
              </w:rPr>
              <w:t>
4) Необходим фартук,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неопудренные, № 7 - 1 пара</w:t>
            </w:r>
          </w:p>
          <w:p>
            <w:pPr>
              <w:spacing w:after="20"/>
              <w:ind w:left="20"/>
              <w:jc w:val="both"/>
            </w:pPr>
            <w:r>
              <w:rPr>
                <w:rFonts w:ascii="Times New Roman"/>
                <w:b w:val="false"/>
                <w:i w:val="false"/>
                <w:color w:val="000000"/>
                <w:sz w:val="20"/>
              </w:rPr>
              <w:t>
2. Перчатки неопудренные, № 8 - 1 пара</w:t>
            </w:r>
          </w:p>
          <w:p>
            <w:pPr>
              <w:spacing w:after="20"/>
              <w:ind w:left="20"/>
              <w:jc w:val="both"/>
            </w:pPr>
            <w:r>
              <w:rPr>
                <w:rFonts w:ascii="Times New Roman"/>
                <w:b w:val="false"/>
                <w:i w:val="false"/>
                <w:color w:val="000000"/>
                <w:sz w:val="20"/>
              </w:rPr>
              <w:t>
3. Зажим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250 мл, градуированная - 1 шт</w:t>
            </w:r>
          </w:p>
          <w:p>
            <w:pPr>
              <w:spacing w:after="20"/>
              <w:ind w:left="20"/>
              <w:jc w:val="both"/>
            </w:pPr>
            <w:r>
              <w:rPr>
                <w:rFonts w:ascii="Times New Roman"/>
                <w:b w:val="false"/>
                <w:i w:val="false"/>
                <w:color w:val="000000"/>
                <w:sz w:val="20"/>
              </w:rPr>
              <w:t>
6. Чаша 60 мл, градуированная - 1 шт</w:t>
            </w:r>
          </w:p>
          <w:p>
            <w:pPr>
              <w:spacing w:after="20"/>
              <w:ind w:left="20"/>
              <w:jc w:val="both"/>
            </w:pPr>
            <w:r>
              <w:rPr>
                <w:rFonts w:ascii="Times New Roman"/>
                <w:b w:val="false"/>
                <w:i w:val="false"/>
                <w:color w:val="000000"/>
                <w:sz w:val="20"/>
              </w:rPr>
              <w:t>
7. Чаша для хранения проводника - 1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9. Игла 21G - 1 шт</w:t>
            </w:r>
          </w:p>
          <w:p>
            <w:pPr>
              <w:spacing w:after="20"/>
              <w:ind w:left="20"/>
              <w:jc w:val="both"/>
            </w:pPr>
            <w:r>
              <w:rPr>
                <w:rFonts w:ascii="Times New Roman"/>
                <w:b w:val="false"/>
                <w:i w:val="false"/>
                <w:color w:val="000000"/>
                <w:sz w:val="20"/>
              </w:rPr>
              <w:t>
10. Игла Сельдингера 18G - 1 шт</w:t>
            </w:r>
          </w:p>
          <w:p>
            <w:pPr>
              <w:spacing w:after="20"/>
              <w:ind w:left="20"/>
              <w:jc w:val="both"/>
            </w:pPr>
            <w:r>
              <w:rPr>
                <w:rFonts w:ascii="Times New Roman"/>
                <w:b w:val="false"/>
                <w:i w:val="false"/>
                <w:color w:val="000000"/>
                <w:sz w:val="20"/>
              </w:rPr>
              <w:t>
11. Шприц 5 мл, Luer - 3 шт</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шт</w:t>
            </w:r>
          </w:p>
          <w:p>
            <w:pPr>
              <w:spacing w:after="20"/>
              <w:ind w:left="20"/>
              <w:jc w:val="both"/>
            </w:pPr>
            <w:r>
              <w:rPr>
                <w:rFonts w:ascii="Times New Roman"/>
                <w:b w:val="false"/>
                <w:i w:val="false"/>
                <w:color w:val="000000"/>
                <w:sz w:val="20"/>
              </w:rPr>
              <w:t>
14. Линия мониторинга давления 500 psi, 120 см - 1 шт</w:t>
            </w:r>
          </w:p>
          <w:p>
            <w:pPr>
              <w:spacing w:after="20"/>
              <w:ind w:left="20"/>
              <w:jc w:val="both"/>
            </w:pPr>
            <w:r>
              <w:rPr>
                <w:rFonts w:ascii="Times New Roman"/>
                <w:b w:val="false"/>
                <w:i w:val="false"/>
                <w:color w:val="000000"/>
                <w:sz w:val="20"/>
              </w:rPr>
              <w:t>
15. Покрытие на стол 137×180 см - 1 шт</w:t>
            </w:r>
          </w:p>
          <w:p>
            <w:pPr>
              <w:spacing w:after="20"/>
              <w:ind w:left="20"/>
              <w:jc w:val="both"/>
            </w:pPr>
            <w:r>
              <w:rPr>
                <w:rFonts w:ascii="Times New Roman"/>
                <w:b w:val="false"/>
                <w:i w:val="false"/>
                <w:color w:val="000000"/>
                <w:sz w:val="20"/>
              </w:rPr>
              <w:t>
16. Халат одноразовый XL - 1 шт</w:t>
            </w:r>
          </w:p>
          <w:p>
            <w:pPr>
              <w:spacing w:after="20"/>
              <w:ind w:left="20"/>
              <w:jc w:val="both"/>
            </w:pPr>
            <w:r>
              <w:rPr>
                <w:rFonts w:ascii="Times New Roman"/>
                <w:b w:val="false"/>
                <w:i w:val="false"/>
                <w:color w:val="000000"/>
                <w:sz w:val="20"/>
              </w:rPr>
              <w:t>
17. Халат одноразовый усиленный L - 1 шт</w:t>
            </w:r>
          </w:p>
          <w:p>
            <w:pPr>
              <w:spacing w:after="20"/>
              <w:ind w:left="20"/>
              <w:jc w:val="both"/>
            </w:pPr>
            <w:r>
              <w:rPr>
                <w:rFonts w:ascii="Times New Roman"/>
                <w:b w:val="false"/>
                <w:i w:val="false"/>
                <w:color w:val="000000"/>
                <w:sz w:val="20"/>
              </w:rPr>
              <w:t>
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19. Покрытие защитное на стол 150×250 см - 1 шт</w:t>
            </w:r>
          </w:p>
          <w:p>
            <w:pPr>
              <w:spacing w:after="20"/>
              <w:ind w:left="20"/>
              <w:jc w:val="both"/>
            </w:pPr>
            <w:r>
              <w:rPr>
                <w:rFonts w:ascii="Times New Roman"/>
                <w:b w:val="false"/>
                <w:i w:val="false"/>
                <w:color w:val="000000"/>
                <w:sz w:val="20"/>
              </w:rPr>
              <w:t>
20. Покрытие для снимков R 35, диаметром 100 см, из полиэтилена - 1 шт</w:t>
            </w:r>
          </w:p>
          <w:p>
            <w:pPr>
              <w:spacing w:after="20"/>
              <w:ind w:left="20"/>
              <w:jc w:val="both"/>
            </w:pPr>
            <w:r>
              <w:rPr>
                <w:rFonts w:ascii="Times New Roman"/>
                <w:b w:val="false"/>
                <w:i w:val="false"/>
                <w:color w:val="000000"/>
                <w:sz w:val="20"/>
              </w:rPr>
              <w:t>
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 6.5- 1 шт;</w:t>
            </w:r>
          </w:p>
          <w:p>
            <w:pPr>
              <w:spacing w:after="20"/>
              <w:ind w:left="20"/>
              <w:jc w:val="both"/>
            </w:pPr>
            <w:r>
              <w:rPr>
                <w:rFonts w:ascii="Times New Roman"/>
                <w:b w:val="false"/>
                <w:i w:val="false"/>
                <w:color w:val="000000"/>
                <w:sz w:val="20"/>
              </w:rPr>
              <w:t>
2. Перчатки хирургические № 8 - 1 шт;</w:t>
            </w:r>
          </w:p>
          <w:p>
            <w:pPr>
              <w:spacing w:after="20"/>
              <w:ind w:left="20"/>
              <w:jc w:val="both"/>
            </w:pPr>
            <w:r>
              <w:rPr>
                <w:rFonts w:ascii="Times New Roman"/>
                <w:b w:val="false"/>
                <w:i w:val="false"/>
                <w:color w:val="000000"/>
                <w:sz w:val="20"/>
              </w:rPr>
              <w:t>
3. Скальпель хирургический №11 - 1 шт;</w:t>
            </w:r>
          </w:p>
          <w:p>
            <w:pPr>
              <w:spacing w:after="20"/>
              <w:ind w:left="20"/>
              <w:jc w:val="both"/>
            </w:pPr>
            <w:r>
              <w:rPr>
                <w:rFonts w:ascii="Times New Roman"/>
                <w:b w:val="false"/>
                <w:i w:val="false"/>
                <w:color w:val="000000"/>
                <w:sz w:val="20"/>
              </w:rPr>
              <w:t>
4. Чаша 60 мл - 2 шт;</w:t>
            </w:r>
          </w:p>
          <w:p>
            <w:pPr>
              <w:spacing w:after="20"/>
              <w:ind w:left="20"/>
              <w:jc w:val="both"/>
            </w:pPr>
            <w:r>
              <w:rPr>
                <w:rFonts w:ascii="Times New Roman"/>
                <w:b w:val="false"/>
                <w:i w:val="false"/>
                <w:color w:val="000000"/>
                <w:sz w:val="20"/>
              </w:rPr>
              <w:t>
5. Чаша для хранения проводника 2500 мл - 1 шт;</w:t>
            </w:r>
          </w:p>
          <w:p>
            <w:pPr>
              <w:spacing w:after="20"/>
              <w:ind w:left="20"/>
              <w:jc w:val="both"/>
            </w:pPr>
            <w:r>
              <w:rPr>
                <w:rFonts w:ascii="Times New Roman"/>
                <w:b w:val="false"/>
                <w:i w:val="false"/>
                <w:color w:val="000000"/>
                <w:sz w:val="20"/>
              </w:rPr>
              <w:t>
6. Чаша 250 мл - 1 шт;</w:t>
            </w:r>
          </w:p>
          <w:p>
            <w:pPr>
              <w:spacing w:after="20"/>
              <w:ind w:left="20"/>
              <w:jc w:val="both"/>
            </w:pPr>
            <w:r>
              <w:rPr>
                <w:rFonts w:ascii="Times New Roman"/>
                <w:b w:val="false"/>
                <w:i w:val="false"/>
                <w:color w:val="000000"/>
                <w:sz w:val="20"/>
              </w:rPr>
              <w:t>
7.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8. Игла 21G - 1 шт;</w:t>
            </w:r>
          </w:p>
          <w:p>
            <w:pPr>
              <w:spacing w:after="20"/>
              <w:ind w:left="20"/>
              <w:jc w:val="both"/>
            </w:pPr>
            <w:r>
              <w:rPr>
                <w:rFonts w:ascii="Times New Roman"/>
                <w:b w:val="false"/>
                <w:i w:val="false"/>
                <w:color w:val="000000"/>
                <w:sz w:val="20"/>
              </w:rPr>
              <w:t>
9. Игла 18G - 1 шт;</w:t>
            </w:r>
          </w:p>
          <w:p>
            <w:pPr>
              <w:spacing w:after="20"/>
              <w:ind w:left="20"/>
              <w:jc w:val="both"/>
            </w:pPr>
            <w:r>
              <w:rPr>
                <w:rFonts w:ascii="Times New Roman"/>
                <w:b w:val="false"/>
                <w:i w:val="false"/>
                <w:color w:val="000000"/>
                <w:sz w:val="20"/>
              </w:rPr>
              <w:t>
10. Шприц 20 мл Luer Lock - 1 шт;</w:t>
            </w:r>
          </w:p>
          <w:p>
            <w:pPr>
              <w:spacing w:after="20"/>
              <w:ind w:left="20"/>
              <w:jc w:val="both"/>
            </w:pPr>
            <w:r>
              <w:rPr>
                <w:rFonts w:ascii="Times New Roman"/>
                <w:b w:val="false"/>
                <w:i w:val="false"/>
                <w:color w:val="000000"/>
                <w:sz w:val="20"/>
              </w:rPr>
              <w:t>
11. Шприц 20 мл Luer - 2 шт;</w:t>
            </w:r>
          </w:p>
          <w:p>
            <w:pPr>
              <w:spacing w:after="20"/>
              <w:ind w:left="20"/>
              <w:jc w:val="both"/>
            </w:pPr>
            <w:r>
              <w:rPr>
                <w:rFonts w:ascii="Times New Roman"/>
                <w:b w:val="false"/>
                <w:i w:val="false"/>
                <w:color w:val="000000"/>
                <w:sz w:val="20"/>
              </w:rPr>
              <w:t>
12. Полотенце для рук 40×60 см - 2 шт;</w:t>
            </w:r>
          </w:p>
          <w:p>
            <w:pPr>
              <w:spacing w:after="20"/>
              <w:ind w:left="20"/>
              <w:jc w:val="both"/>
            </w:pPr>
            <w:r>
              <w:rPr>
                <w:rFonts w:ascii="Times New Roman"/>
                <w:b w:val="false"/>
                <w:i w:val="false"/>
                <w:color w:val="000000"/>
                <w:sz w:val="20"/>
              </w:rPr>
              <w:t>
13. Халат XL - 2 шт;</w:t>
            </w:r>
          </w:p>
          <w:p>
            <w:pPr>
              <w:spacing w:after="20"/>
              <w:ind w:left="20"/>
              <w:jc w:val="both"/>
            </w:pPr>
            <w:r>
              <w:rPr>
                <w:rFonts w:ascii="Times New Roman"/>
                <w:b w:val="false"/>
                <w:i w:val="false"/>
                <w:color w:val="000000"/>
                <w:sz w:val="20"/>
              </w:rPr>
              <w:t>
14. Простыня 137×150 см - 1 шт;</w:t>
            </w:r>
          </w:p>
          <w:p>
            <w:pPr>
              <w:spacing w:after="20"/>
              <w:ind w:left="20"/>
              <w:jc w:val="both"/>
            </w:pPr>
            <w:r>
              <w:rPr>
                <w:rFonts w:ascii="Times New Roman"/>
                <w:b w:val="false"/>
                <w:i w:val="false"/>
                <w:color w:val="000000"/>
                <w:sz w:val="20"/>
              </w:rPr>
              <w:t>
15. Ангиографическая простыня 280×330 см с четырьмя отверстиями - 1 шт;</w:t>
            </w:r>
          </w:p>
          <w:p>
            <w:pPr>
              <w:spacing w:after="20"/>
              <w:ind w:left="20"/>
              <w:jc w:val="both"/>
            </w:pPr>
            <w:r>
              <w:rPr>
                <w:rFonts w:ascii="Times New Roman"/>
                <w:b w:val="false"/>
                <w:i w:val="false"/>
                <w:color w:val="000000"/>
                <w:sz w:val="20"/>
              </w:rPr>
              <w:t>
16. Покрытие для аппарата 100×100 см – 1 шт;</w:t>
            </w:r>
          </w:p>
          <w:p>
            <w:pPr>
              <w:spacing w:after="20"/>
              <w:ind w:left="20"/>
              <w:jc w:val="both"/>
            </w:pPr>
            <w:r>
              <w:rPr>
                <w:rFonts w:ascii="Times New Roman"/>
                <w:b w:val="false"/>
                <w:i w:val="false"/>
                <w:color w:val="000000"/>
                <w:sz w:val="20"/>
              </w:rPr>
              <w:t>
17. Покрытие для аппарата R 65 - 1 шт;</w:t>
            </w:r>
          </w:p>
          <w:p>
            <w:pPr>
              <w:spacing w:after="20"/>
              <w:ind w:left="20"/>
              <w:jc w:val="both"/>
            </w:pPr>
            <w:r>
              <w:rPr>
                <w:rFonts w:ascii="Times New Roman"/>
                <w:b w:val="false"/>
                <w:i w:val="false"/>
                <w:color w:val="000000"/>
                <w:sz w:val="20"/>
              </w:rPr>
              <w:t>
18. Салфетка 10×10 см - 50 шт;</w:t>
            </w:r>
          </w:p>
          <w:p>
            <w:pPr>
              <w:spacing w:after="20"/>
              <w:ind w:left="20"/>
              <w:jc w:val="both"/>
            </w:pPr>
            <w:r>
              <w:rPr>
                <w:rFonts w:ascii="Times New Roman"/>
                <w:b w:val="false"/>
                <w:i w:val="false"/>
                <w:color w:val="000000"/>
                <w:sz w:val="20"/>
              </w:rPr>
              <w:t>
19. Манифольд 3 ходовой - 1 шт;</w:t>
            </w:r>
          </w:p>
          <w:p>
            <w:pPr>
              <w:spacing w:after="20"/>
              <w:ind w:left="20"/>
              <w:jc w:val="both"/>
            </w:pPr>
            <w:r>
              <w:rPr>
                <w:rFonts w:ascii="Times New Roman"/>
                <w:b w:val="false"/>
                <w:i w:val="false"/>
                <w:color w:val="000000"/>
                <w:sz w:val="20"/>
              </w:rPr>
              <w:t>
20. Мешок для сбора жидкости и отходов 50×60 см - 1 шт;</w:t>
            </w:r>
          </w:p>
          <w:p>
            <w:pPr>
              <w:spacing w:after="20"/>
              <w:ind w:left="20"/>
              <w:jc w:val="both"/>
            </w:pPr>
            <w:r>
              <w:rPr>
                <w:rFonts w:ascii="Times New Roman"/>
                <w:b w:val="false"/>
                <w:i w:val="false"/>
                <w:color w:val="000000"/>
                <w:sz w:val="20"/>
              </w:rPr>
              <w:t>
21. Электроды для временной кардиостимуляции - 4 шт;</w:t>
            </w:r>
          </w:p>
          <w:p>
            <w:pPr>
              <w:spacing w:after="20"/>
              <w:ind w:left="20"/>
              <w:jc w:val="both"/>
            </w:pPr>
            <w:r>
              <w:rPr>
                <w:rFonts w:ascii="Times New Roman"/>
                <w:b w:val="false"/>
                <w:i w:val="false"/>
                <w:color w:val="000000"/>
                <w:sz w:val="20"/>
              </w:rPr>
              <w:t>
22. Удлинительная инфузионная линия 500 psi, 120 см - 1 шт;</w:t>
            </w:r>
          </w:p>
          <w:p>
            <w:pPr>
              <w:spacing w:after="20"/>
              <w:ind w:left="20"/>
              <w:jc w:val="both"/>
            </w:pPr>
            <w:r>
              <w:rPr>
                <w:rFonts w:ascii="Times New Roman"/>
                <w:b w:val="false"/>
                <w:i w:val="false"/>
                <w:color w:val="000000"/>
                <w:sz w:val="20"/>
              </w:rPr>
              <w:t>
23. Удлинительная инфузионная линия 1200 psi, 90 см - 1 шт;</w:t>
            </w:r>
          </w:p>
          <w:p>
            <w:pPr>
              <w:spacing w:after="20"/>
              <w:ind w:left="20"/>
              <w:jc w:val="both"/>
            </w:pPr>
            <w:r>
              <w:rPr>
                <w:rFonts w:ascii="Times New Roman"/>
                <w:b w:val="false"/>
                <w:i w:val="false"/>
                <w:color w:val="000000"/>
                <w:sz w:val="20"/>
              </w:rPr>
              <w:t>
24. Зажим медицинский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Губка-стик для обработки операционного поля - 1 шт;</w:t>
            </w:r>
          </w:p>
          <w:p>
            <w:pPr>
              <w:spacing w:after="20"/>
              <w:ind w:left="20"/>
              <w:jc w:val="both"/>
            </w:pPr>
            <w:r>
              <w:rPr>
                <w:rFonts w:ascii="Times New Roman"/>
                <w:b w:val="false"/>
                <w:i w:val="false"/>
                <w:color w:val="000000"/>
                <w:sz w:val="20"/>
              </w:rPr>
              <w:t>
2. Чаша 250 мл, градуированная - 1 шт;</w:t>
            </w:r>
          </w:p>
          <w:p>
            <w:pPr>
              <w:spacing w:after="20"/>
              <w:ind w:left="20"/>
              <w:jc w:val="both"/>
            </w:pPr>
            <w:r>
              <w:rPr>
                <w:rFonts w:ascii="Times New Roman"/>
                <w:b w:val="false"/>
                <w:i w:val="false"/>
                <w:color w:val="000000"/>
                <w:sz w:val="20"/>
              </w:rPr>
              <w:t>
3. Чаша 500 мл, градуированная - 1 шт;</w:t>
            </w:r>
          </w:p>
          <w:p>
            <w:pPr>
              <w:spacing w:after="20"/>
              <w:ind w:left="20"/>
              <w:jc w:val="both"/>
            </w:pPr>
            <w:r>
              <w:rPr>
                <w:rFonts w:ascii="Times New Roman"/>
                <w:b w:val="false"/>
                <w:i w:val="false"/>
                <w:color w:val="000000"/>
                <w:sz w:val="20"/>
              </w:rPr>
              <w:t>
4. Чаша 60 мл - 1 шт;</w:t>
            </w:r>
          </w:p>
          <w:p>
            <w:pPr>
              <w:spacing w:after="20"/>
              <w:ind w:left="20"/>
              <w:jc w:val="both"/>
            </w:pPr>
            <w:r>
              <w:rPr>
                <w:rFonts w:ascii="Times New Roman"/>
                <w:b w:val="false"/>
                <w:i w:val="false"/>
                <w:color w:val="000000"/>
                <w:sz w:val="20"/>
              </w:rPr>
              <w:t>
5. Счетчик игл - 1 шт;</w:t>
            </w:r>
          </w:p>
          <w:p>
            <w:pPr>
              <w:spacing w:after="20"/>
              <w:ind w:left="20"/>
              <w:jc w:val="both"/>
            </w:pPr>
            <w:r>
              <w:rPr>
                <w:rFonts w:ascii="Times New Roman"/>
                <w:b w:val="false"/>
                <w:i w:val="false"/>
                <w:color w:val="000000"/>
                <w:sz w:val="20"/>
              </w:rPr>
              <w:t>
6. Игла 21G - 1 шт; 7. Игла 27G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Покрытие на стол 137×150 см - 1 шт;</w:t>
            </w:r>
          </w:p>
          <w:p>
            <w:pPr>
              <w:spacing w:after="20"/>
              <w:ind w:left="20"/>
              <w:jc w:val="both"/>
            </w:pPr>
            <w:r>
              <w:rPr>
                <w:rFonts w:ascii="Times New Roman"/>
                <w:b w:val="false"/>
                <w:i w:val="false"/>
                <w:color w:val="000000"/>
                <w:sz w:val="20"/>
              </w:rPr>
              <w:t>
10. Халат XL - 3 шт;</w:t>
            </w:r>
          </w:p>
          <w:p>
            <w:pPr>
              <w:spacing w:after="20"/>
              <w:ind w:left="20"/>
              <w:jc w:val="both"/>
            </w:pPr>
            <w:r>
              <w:rPr>
                <w:rFonts w:ascii="Times New Roman"/>
                <w:b w:val="false"/>
                <w:i w:val="false"/>
                <w:color w:val="000000"/>
                <w:sz w:val="20"/>
              </w:rPr>
              <w:t>
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p>
            <w:pPr>
              <w:spacing w:after="20"/>
              <w:ind w:left="20"/>
              <w:jc w:val="both"/>
            </w:pPr>
            <w:r>
              <w:rPr>
                <w:rFonts w:ascii="Times New Roman"/>
                <w:b w:val="false"/>
                <w:i w:val="false"/>
                <w:color w:val="000000"/>
                <w:sz w:val="20"/>
              </w:rPr>
              <w:t>
2. Простыня 180х140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 4. Чехол на руку 80х20 см – 1 шт.</w:t>
            </w:r>
          </w:p>
          <w:p>
            <w:pPr>
              <w:spacing w:after="20"/>
              <w:ind w:left="20"/>
              <w:jc w:val="both"/>
            </w:pPr>
            <w:r>
              <w:rPr>
                <w:rFonts w:ascii="Times New Roman"/>
                <w:b w:val="false"/>
                <w:i w:val="false"/>
                <w:color w:val="000000"/>
                <w:sz w:val="20"/>
              </w:rPr>
              <w:t>
5. Салфетка впитывающая бумажная 25х25 см – 4 шт.</w:t>
            </w:r>
          </w:p>
          <w:p>
            <w:pPr>
              <w:spacing w:after="20"/>
              <w:ind w:left="20"/>
              <w:jc w:val="both"/>
            </w:pPr>
            <w:r>
              <w:rPr>
                <w:rFonts w:ascii="Times New Roman"/>
                <w:b w:val="false"/>
                <w:i w:val="false"/>
                <w:color w:val="000000"/>
                <w:sz w:val="20"/>
              </w:rPr>
              <w:t>
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w:t>
            </w:r>
          </w:p>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 кв. – 1 шт.</w:t>
            </w:r>
          </w:p>
          <w:p>
            <w:pPr>
              <w:spacing w:after="20"/>
              <w:ind w:left="20"/>
              <w:jc w:val="both"/>
            </w:pPr>
            <w:r>
              <w:rPr>
                <w:rFonts w:ascii="Times New Roman"/>
                <w:b w:val="false"/>
                <w:i w:val="false"/>
                <w:color w:val="000000"/>
                <w:sz w:val="20"/>
              </w:rPr>
              <w:t>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w:t>
            </w:r>
          </w:p>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г/м.кв. – 1 шт.</w:t>
            </w:r>
          </w:p>
          <w:p>
            <w:pPr>
              <w:spacing w:after="20"/>
              <w:ind w:left="20"/>
              <w:jc w:val="both"/>
            </w:pPr>
            <w:r>
              <w:rPr>
                <w:rFonts w:ascii="Times New Roman"/>
                <w:b w:val="false"/>
                <w:i w:val="false"/>
                <w:color w:val="000000"/>
                <w:sz w:val="20"/>
              </w:rPr>
              <w:t>
3. Бахила 33 см х 55 см, пл. 40 г/м.кв. – 1 шт.</w:t>
            </w:r>
          </w:p>
          <w:p>
            <w:pPr>
              <w:spacing w:after="20"/>
              <w:ind w:left="20"/>
              <w:jc w:val="both"/>
            </w:pPr>
            <w:r>
              <w:rPr>
                <w:rFonts w:ascii="Times New Roman"/>
                <w:b w:val="false"/>
                <w:i w:val="false"/>
                <w:color w:val="000000"/>
                <w:sz w:val="20"/>
              </w:rPr>
              <w:t>
4. Простыня 100 см х 80 см, пл. 40 г/м.кв. – 1 шт.</w:t>
            </w:r>
          </w:p>
          <w:p>
            <w:pPr>
              <w:spacing w:after="20"/>
              <w:ind w:left="20"/>
              <w:jc w:val="both"/>
            </w:pPr>
            <w:r>
              <w:rPr>
                <w:rFonts w:ascii="Times New Roman"/>
                <w:b w:val="false"/>
                <w:i w:val="false"/>
                <w:color w:val="000000"/>
                <w:sz w:val="20"/>
              </w:rPr>
              <w:t>
5. Адгезивная лента операционная 10 см х 50 см – 2 шт.</w:t>
            </w:r>
          </w:p>
          <w:p>
            <w:pPr>
              <w:spacing w:after="20"/>
              <w:ind w:left="20"/>
              <w:jc w:val="both"/>
            </w:pPr>
            <w:r>
              <w:rPr>
                <w:rFonts w:ascii="Times New Roman"/>
                <w:b w:val="false"/>
                <w:i w:val="false"/>
                <w:color w:val="000000"/>
                <w:sz w:val="20"/>
              </w:rPr>
              <w:t>
6. Чехол для шнура 15 см х 240 см, пл. 30 г/м.кв., с картонным держателем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150х190 см - 1 шт.</w:t>
            </w:r>
          </w:p>
          <w:p>
            <w:pPr>
              <w:spacing w:after="20"/>
              <w:ind w:left="20"/>
              <w:jc w:val="both"/>
            </w:pPr>
            <w:r>
              <w:rPr>
                <w:rFonts w:ascii="Times New Roman"/>
                <w:b w:val="false"/>
                <w:i w:val="false"/>
                <w:color w:val="000000"/>
                <w:sz w:val="20"/>
              </w:rPr>
              <w:t>
2. Полотенце из нетканого материала 30х40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4. Адгезивная лента 10х50 см – 1шт.</w:t>
            </w:r>
          </w:p>
          <w:p>
            <w:pPr>
              <w:spacing w:after="20"/>
              <w:ind w:left="20"/>
              <w:jc w:val="both"/>
            </w:pPr>
            <w:r>
              <w:rPr>
                <w:rFonts w:ascii="Times New Roman"/>
                <w:b w:val="false"/>
                <w:i w:val="false"/>
                <w:color w:val="000000"/>
                <w:sz w:val="20"/>
              </w:rPr>
              <w:t>
5. Простыня 150х180 см - 1 шт;</w:t>
            </w:r>
          </w:p>
          <w:p>
            <w:pPr>
              <w:spacing w:after="20"/>
              <w:ind w:left="20"/>
              <w:jc w:val="both"/>
            </w:pPr>
            <w:r>
              <w:rPr>
                <w:rFonts w:ascii="Times New Roman"/>
                <w:b w:val="false"/>
                <w:i w:val="false"/>
                <w:color w:val="000000"/>
                <w:sz w:val="20"/>
              </w:rPr>
              <w:t>
6. 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бумажная впитывающая 25 см х 25 см – 4 шт.</w:t>
            </w:r>
          </w:p>
          <w:p>
            <w:pPr>
              <w:spacing w:after="20"/>
              <w:ind w:left="20"/>
              <w:jc w:val="both"/>
            </w:pPr>
            <w:r>
              <w:rPr>
                <w:rFonts w:ascii="Times New Roman"/>
                <w:b w:val="false"/>
                <w:i w:val="false"/>
                <w:color w:val="000000"/>
                <w:sz w:val="20"/>
              </w:rPr>
              <w:t>
4. бахилы высокие 120 см х 70 см – 2 шт.</w:t>
            </w:r>
          </w:p>
          <w:p>
            <w:pPr>
              <w:spacing w:after="20"/>
              <w:ind w:left="20"/>
              <w:jc w:val="both"/>
            </w:pPr>
            <w:r>
              <w:rPr>
                <w:rFonts w:ascii="Times New Roman"/>
                <w:b w:val="false"/>
                <w:i w:val="false"/>
                <w:color w:val="000000"/>
                <w:sz w:val="20"/>
              </w:rPr>
              <w:t>
5. простыня на операционный стол 180 см х 140 см – 1 шт.</w:t>
            </w:r>
          </w:p>
          <w:p>
            <w:pPr>
              <w:spacing w:after="20"/>
              <w:ind w:left="20"/>
              <w:jc w:val="both"/>
            </w:pPr>
            <w:r>
              <w:rPr>
                <w:rFonts w:ascii="Times New Roman"/>
                <w:b w:val="false"/>
                <w:i w:val="false"/>
                <w:color w:val="000000"/>
                <w:sz w:val="20"/>
              </w:rPr>
              <w:t>
6. адгезивная лента операционная 5 см х 50 см – 2 шт.</w:t>
            </w:r>
          </w:p>
          <w:p>
            <w:pPr>
              <w:spacing w:after="20"/>
              <w:ind w:left="20"/>
              <w:jc w:val="both"/>
            </w:pPr>
            <w:r>
              <w:rPr>
                <w:rFonts w:ascii="Times New Roman"/>
                <w:b w:val="false"/>
                <w:i w:val="false"/>
                <w:color w:val="000000"/>
                <w:sz w:val="20"/>
              </w:rPr>
              <w:t>
7. подстилка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p>
            <w:pPr>
              <w:spacing w:after="20"/>
              <w:ind w:left="20"/>
              <w:jc w:val="both"/>
            </w:pPr>
            <w:r>
              <w:rPr>
                <w:rFonts w:ascii="Times New Roman"/>
                <w:b w:val="false"/>
                <w:i w:val="false"/>
                <w:color w:val="000000"/>
                <w:sz w:val="20"/>
              </w:rPr>
              <w:t>
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3. Салфетка впитывающая бумажная 25 х 25см - 4 шт.</w:t>
            </w:r>
          </w:p>
          <w:p>
            <w:pPr>
              <w:spacing w:after="20"/>
              <w:ind w:left="20"/>
              <w:jc w:val="both"/>
            </w:pPr>
            <w:r>
              <w:rPr>
                <w:rFonts w:ascii="Times New Roman"/>
                <w:b w:val="false"/>
                <w:i w:val="false"/>
                <w:color w:val="000000"/>
                <w:sz w:val="20"/>
              </w:rPr>
              <w:t>
4. Простыня на операционный стол 160 х 200см, пл. 40 г/м кв. - 1 шт.</w:t>
            </w:r>
          </w:p>
          <w:p>
            <w:pPr>
              <w:spacing w:after="20"/>
              <w:ind w:left="20"/>
              <w:jc w:val="both"/>
            </w:pPr>
            <w:r>
              <w:rPr>
                <w:rFonts w:ascii="Times New Roman"/>
                <w:b w:val="false"/>
                <w:i w:val="false"/>
                <w:color w:val="000000"/>
                <w:sz w:val="20"/>
              </w:rPr>
              <w:t>
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w:t>
            </w:r>
          </w:p>
          <w:p>
            <w:pPr>
              <w:spacing w:after="20"/>
              <w:ind w:left="20"/>
              <w:jc w:val="both"/>
            </w:pPr>
            <w:r>
              <w:rPr>
                <w:rFonts w:ascii="Times New Roman"/>
                <w:b w:val="false"/>
                <w:i w:val="false"/>
                <w:color w:val="000000"/>
                <w:sz w:val="20"/>
              </w:rPr>
              <w:t>
2. салфетка впитывающая из нетканого материала 30 см х 40 см – 4 шт.</w:t>
            </w:r>
          </w:p>
          <w:p>
            <w:pPr>
              <w:spacing w:after="20"/>
              <w:ind w:left="20"/>
              <w:jc w:val="both"/>
            </w:pPr>
            <w:r>
              <w:rPr>
                <w:rFonts w:ascii="Times New Roman"/>
                <w:b w:val="false"/>
                <w:i w:val="false"/>
                <w:color w:val="000000"/>
                <w:sz w:val="20"/>
              </w:rPr>
              <w:t>
3. чехол на стол Мейо 80 см х 145 см – 2 шт.</w:t>
            </w:r>
          </w:p>
          <w:p>
            <w:pPr>
              <w:spacing w:after="20"/>
              <w:ind w:left="20"/>
              <w:jc w:val="both"/>
            </w:pPr>
            <w:r>
              <w:rPr>
                <w:rFonts w:ascii="Times New Roman"/>
                <w:b w:val="false"/>
                <w:i w:val="false"/>
                <w:color w:val="000000"/>
                <w:sz w:val="20"/>
              </w:rPr>
              <w:t>
4. адгезивная лента операционная 9 см х 50 см – 2 шт.</w:t>
            </w:r>
          </w:p>
          <w:p>
            <w:pPr>
              <w:spacing w:after="20"/>
              <w:ind w:left="20"/>
              <w:jc w:val="both"/>
            </w:pPr>
            <w:r>
              <w:rPr>
                <w:rFonts w:ascii="Times New Roman"/>
                <w:b w:val="false"/>
                <w:i w:val="false"/>
                <w:color w:val="000000"/>
                <w:sz w:val="20"/>
              </w:rPr>
              <w:t>
5. бахилы 25 см х 40 см – 1 пара</w:t>
            </w:r>
          </w:p>
          <w:p>
            <w:pPr>
              <w:spacing w:after="20"/>
              <w:ind w:left="20"/>
              <w:jc w:val="both"/>
            </w:pPr>
            <w:r>
              <w:rPr>
                <w:rFonts w:ascii="Times New Roman"/>
                <w:b w:val="false"/>
                <w:i w:val="false"/>
                <w:color w:val="000000"/>
                <w:sz w:val="20"/>
              </w:rPr>
              <w:t>
6. простыня 175 см х 260 см с вырезом 20 см х 100 см – 1 шт.</w:t>
            </w:r>
          </w:p>
          <w:p>
            <w:pPr>
              <w:spacing w:after="20"/>
              <w:ind w:left="20"/>
              <w:jc w:val="both"/>
            </w:pPr>
            <w:r>
              <w:rPr>
                <w:rFonts w:ascii="Times New Roman"/>
                <w:b w:val="false"/>
                <w:i w:val="false"/>
                <w:color w:val="000000"/>
                <w:sz w:val="20"/>
              </w:rPr>
              <w:t>
7. кардиопростыня 300/225 см х 370 см, с отверстием 33 см х 38 см со встроенной инцизной пленкой с 3-мя карманами с обеих сторон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w:t>
            </w:r>
          </w:p>
          <w:p>
            <w:pPr>
              <w:spacing w:after="20"/>
              <w:ind w:left="20"/>
              <w:jc w:val="both"/>
            </w:pPr>
            <w:r>
              <w:rPr>
                <w:rFonts w:ascii="Times New Roman"/>
                <w:b w:val="false"/>
                <w:i w:val="false"/>
                <w:color w:val="000000"/>
                <w:sz w:val="20"/>
              </w:rPr>
              <w:t>
2. простыня для краниотомии 230 см x 290 см, с инцизной пленкой, с мешком и отводом 30 см x 20 см - 1 шт.</w:t>
            </w:r>
          </w:p>
          <w:p>
            <w:pPr>
              <w:spacing w:after="20"/>
              <w:ind w:left="20"/>
              <w:jc w:val="both"/>
            </w:pPr>
            <w:r>
              <w:rPr>
                <w:rFonts w:ascii="Times New Roman"/>
                <w:b w:val="false"/>
                <w:i w:val="false"/>
                <w:color w:val="000000"/>
                <w:sz w:val="20"/>
              </w:rPr>
              <w:t>
3. простыня для операционного стола 150 см x 190 см, с впитывающей зоной 75 см x 190 см - 1 шт.</w:t>
            </w:r>
          </w:p>
          <w:p>
            <w:pPr>
              <w:spacing w:after="20"/>
              <w:ind w:left="20"/>
              <w:jc w:val="both"/>
            </w:pPr>
            <w:r>
              <w:rPr>
                <w:rFonts w:ascii="Times New Roman"/>
                <w:b w:val="false"/>
                <w:i w:val="false"/>
                <w:color w:val="000000"/>
                <w:sz w:val="20"/>
              </w:rPr>
              <w:t>
4. операционная адгезивная лента 9 см x 49 см - 1 шт.</w:t>
            </w:r>
          </w:p>
          <w:p>
            <w:pPr>
              <w:spacing w:after="20"/>
              <w:ind w:left="20"/>
              <w:jc w:val="both"/>
            </w:pPr>
            <w:r>
              <w:rPr>
                <w:rFonts w:ascii="Times New Roman"/>
                <w:b w:val="false"/>
                <w:i w:val="false"/>
                <w:color w:val="000000"/>
                <w:sz w:val="20"/>
              </w:rPr>
              <w:t>
5. полотенце 19 см x 25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бумажная впитывающая 25 см х 25 см – 4 шт.</w:t>
            </w:r>
          </w:p>
          <w:p>
            <w:pPr>
              <w:spacing w:after="20"/>
              <w:ind w:left="20"/>
              <w:jc w:val="both"/>
            </w:pPr>
            <w:r>
              <w:rPr>
                <w:rFonts w:ascii="Times New Roman"/>
                <w:b w:val="false"/>
                <w:i w:val="false"/>
                <w:color w:val="000000"/>
                <w:sz w:val="20"/>
              </w:rPr>
              <w:t>
4. простыня на операционный стол 180 см х 140 см – 1 шт.</w:t>
            </w:r>
          </w:p>
          <w:p>
            <w:pPr>
              <w:spacing w:after="20"/>
              <w:ind w:left="20"/>
              <w:jc w:val="both"/>
            </w:pPr>
            <w:r>
              <w:rPr>
                <w:rFonts w:ascii="Times New Roman"/>
                <w:b w:val="false"/>
                <w:i w:val="false"/>
                <w:color w:val="000000"/>
                <w:sz w:val="20"/>
              </w:rPr>
              <w:t>
5.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w:t>
            </w:r>
          </w:p>
          <w:p>
            <w:pPr>
              <w:spacing w:after="20"/>
              <w:ind w:left="20"/>
              <w:jc w:val="both"/>
            </w:pPr>
            <w:r>
              <w:rPr>
                <w:rFonts w:ascii="Times New Roman"/>
                <w:b w:val="false"/>
                <w:i w:val="false"/>
                <w:color w:val="000000"/>
                <w:sz w:val="20"/>
              </w:rPr>
              <w:t>
2. простыня 70 см х 90 см, с адгезивным краем – 1 шт.</w:t>
            </w:r>
          </w:p>
          <w:p>
            <w:pPr>
              <w:spacing w:after="20"/>
              <w:ind w:left="20"/>
              <w:jc w:val="both"/>
            </w:pPr>
            <w:r>
              <w:rPr>
                <w:rFonts w:ascii="Times New Roman"/>
                <w:b w:val="false"/>
                <w:i w:val="false"/>
                <w:color w:val="000000"/>
                <w:sz w:val="20"/>
              </w:rPr>
              <w:t>
3. простыня 150 см х 125 см с U-образным вырезом 7 см х 40 см и адгезивным слоем вокруг – 1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5. салфетка бумажная впитывающая 25 см х 25 см – 4 шт.</w:t>
            </w:r>
          </w:p>
          <w:p>
            <w:pPr>
              <w:spacing w:after="20"/>
              <w:ind w:left="20"/>
              <w:jc w:val="both"/>
            </w:pPr>
            <w:r>
              <w:rPr>
                <w:rFonts w:ascii="Times New Roman"/>
                <w:b w:val="false"/>
                <w:i w:val="false"/>
                <w:color w:val="000000"/>
                <w:sz w:val="20"/>
              </w:rPr>
              <w:t>
6. простыня на операционный стол 180 см х 140 см – 1 шт.</w:t>
            </w:r>
          </w:p>
          <w:p>
            <w:pPr>
              <w:spacing w:after="20"/>
              <w:ind w:left="20"/>
              <w:jc w:val="both"/>
            </w:pPr>
            <w:r>
              <w:rPr>
                <w:rFonts w:ascii="Times New Roman"/>
                <w:b w:val="false"/>
                <w:i w:val="false"/>
                <w:color w:val="000000"/>
                <w:sz w:val="20"/>
              </w:rPr>
              <w:t>
7.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w:t>
            </w:r>
          </w:p>
          <w:p>
            <w:pPr>
              <w:spacing w:after="20"/>
              <w:ind w:left="20"/>
              <w:jc w:val="both"/>
            </w:pPr>
            <w:r>
              <w:rPr>
                <w:rFonts w:ascii="Times New Roman"/>
                <w:b w:val="false"/>
                <w:i w:val="false"/>
                <w:color w:val="000000"/>
                <w:sz w:val="20"/>
              </w:rPr>
              <w:t>
2. салфетка впитывающая из нетканого материала 30 см х 40 см – 4 шт.</w:t>
            </w:r>
          </w:p>
          <w:p>
            <w:pPr>
              <w:spacing w:after="20"/>
              <w:ind w:left="20"/>
              <w:jc w:val="both"/>
            </w:pPr>
            <w:r>
              <w:rPr>
                <w:rFonts w:ascii="Times New Roman"/>
                <w:b w:val="false"/>
                <w:i w:val="false"/>
                <w:color w:val="000000"/>
                <w:sz w:val="20"/>
              </w:rPr>
              <w:t>
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4. адгезивная лента операционная 10 см х 50 см – 1 шт.</w:t>
            </w:r>
          </w:p>
          <w:p>
            <w:pPr>
              <w:spacing w:after="20"/>
              <w:ind w:left="20"/>
              <w:jc w:val="both"/>
            </w:pPr>
            <w:r>
              <w:rPr>
                <w:rFonts w:ascii="Times New Roman"/>
                <w:b w:val="false"/>
                <w:i w:val="false"/>
                <w:color w:val="000000"/>
                <w:sz w:val="20"/>
              </w:rPr>
              <w:t>
5. простыня 75 см х 90 см с адгезивным краем – 2 шт.</w:t>
            </w:r>
          </w:p>
          <w:p>
            <w:pPr>
              <w:spacing w:after="20"/>
              <w:ind w:left="20"/>
              <w:jc w:val="both"/>
            </w:pPr>
            <w:r>
              <w:rPr>
                <w:rFonts w:ascii="Times New Roman"/>
                <w:b w:val="false"/>
                <w:i w:val="false"/>
                <w:color w:val="000000"/>
                <w:sz w:val="20"/>
              </w:rPr>
              <w:t>
6. простыня 175 см х 180 см с адгезивным краем – 1 шт.</w:t>
            </w:r>
          </w:p>
          <w:p>
            <w:pPr>
              <w:spacing w:after="20"/>
              <w:ind w:left="20"/>
              <w:jc w:val="both"/>
            </w:pPr>
            <w:r>
              <w:rPr>
                <w:rFonts w:ascii="Times New Roman"/>
                <w:b w:val="false"/>
                <w:i w:val="false"/>
                <w:color w:val="000000"/>
                <w:sz w:val="20"/>
              </w:rPr>
              <w:t>
7. простыня 150 см х 250 см с адгезивным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w:t>
            </w:r>
          </w:p>
          <w:p>
            <w:pPr>
              <w:spacing w:after="20"/>
              <w:ind w:left="20"/>
              <w:jc w:val="both"/>
            </w:pPr>
            <w:r>
              <w:rPr>
                <w:rFonts w:ascii="Times New Roman"/>
                <w:b w:val="false"/>
                <w:i w:val="false"/>
                <w:color w:val="000000"/>
                <w:sz w:val="20"/>
              </w:rPr>
              <w:t>
2. простыня на инструментальный стол 150 см х 190 см – 1 шт.</w:t>
            </w:r>
          </w:p>
          <w:p>
            <w:pPr>
              <w:spacing w:after="20"/>
              <w:ind w:left="20"/>
              <w:jc w:val="both"/>
            </w:pPr>
            <w:r>
              <w:rPr>
                <w:rFonts w:ascii="Times New Roman"/>
                <w:b w:val="false"/>
                <w:i w:val="false"/>
                <w:color w:val="000000"/>
                <w:sz w:val="20"/>
              </w:rPr>
              <w:t>
3. полотенце из нетканого материала 30 см х 40 см – 2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2. карман с адгезивным краем 35 см х 40 см – 1 шт.</w:t>
            </w:r>
          </w:p>
          <w:p>
            <w:pPr>
              <w:spacing w:after="20"/>
              <w:ind w:left="20"/>
              <w:jc w:val="both"/>
            </w:pPr>
            <w:r>
              <w:rPr>
                <w:rFonts w:ascii="Times New Roman"/>
                <w:b w:val="false"/>
                <w:i w:val="false"/>
                <w:color w:val="000000"/>
                <w:sz w:val="20"/>
              </w:rPr>
              <w:t>
3. карман с адгезивным краем 20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впитывающая из нетканого материала 30 см х 40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w:t>
            </w:r>
          </w:p>
          <w:p>
            <w:pPr>
              <w:spacing w:after="20"/>
              <w:ind w:left="20"/>
              <w:jc w:val="both"/>
            </w:pPr>
            <w:r>
              <w:rPr>
                <w:rFonts w:ascii="Times New Roman"/>
                <w:b w:val="false"/>
                <w:i w:val="false"/>
                <w:color w:val="000000"/>
                <w:sz w:val="20"/>
              </w:rPr>
              <w:t>
2. салфетка из нетканого материала впитывающая 30 см х 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4. адгезивная лента 9 см х 50 см - 1 шт.</w:t>
            </w:r>
          </w:p>
          <w:p>
            <w:pPr>
              <w:spacing w:after="20"/>
              <w:ind w:left="20"/>
              <w:jc w:val="both"/>
            </w:pPr>
            <w:r>
              <w:rPr>
                <w:rFonts w:ascii="Times New Roman"/>
                <w:b w:val="false"/>
                <w:i w:val="false"/>
                <w:color w:val="000000"/>
                <w:sz w:val="20"/>
              </w:rPr>
              <w:t>
5. простыня 75 см х 90 см, с адгезивным краем - 1 шт.</w:t>
            </w:r>
          </w:p>
          <w:p>
            <w:pPr>
              <w:spacing w:after="20"/>
              <w:ind w:left="20"/>
              <w:jc w:val="both"/>
            </w:pPr>
            <w:r>
              <w:rPr>
                <w:rFonts w:ascii="Times New Roman"/>
                <w:b w:val="false"/>
                <w:i w:val="false"/>
                <w:color w:val="000000"/>
                <w:sz w:val="20"/>
              </w:rPr>
              <w:t>
6. простыня 150 см х 180 см, с адгезивным краем - 1 шт.</w:t>
            </w:r>
          </w:p>
          <w:p>
            <w:pPr>
              <w:spacing w:after="20"/>
              <w:ind w:left="20"/>
              <w:jc w:val="both"/>
            </w:pPr>
            <w:r>
              <w:rPr>
                <w:rFonts w:ascii="Times New Roman"/>
                <w:b w:val="false"/>
                <w:i w:val="false"/>
                <w:color w:val="000000"/>
                <w:sz w:val="20"/>
              </w:rPr>
              <w:t>
7. простыня 225 см х 260 см, с вырезом 10 см х 100 см - 1 шт.</w:t>
            </w:r>
          </w:p>
          <w:p>
            <w:pPr>
              <w:spacing w:after="20"/>
              <w:ind w:left="20"/>
              <w:jc w:val="both"/>
            </w:pPr>
            <w:r>
              <w:rPr>
                <w:rFonts w:ascii="Times New Roman"/>
                <w:b w:val="false"/>
                <w:i w:val="false"/>
                <w:color w:val="000000"/>
                <w:sz w:val="20"/>
              </w:rPr>
              <w:t>
8. простыня 175 см х 270 см, с вырезом 45 см х 65 см с покрытием на подлокотники - 1 шт.</w:t>
            </w:r>
          </w:p>
          <w:p>
            <w:pPr>
              <w:spacing w:after="20"/>
              <w:ind w:left="20"/>
              <w:jc w:val="both"/>
            </w:pPr>
            <w:r>
              <w:rPr>
                <w:rFonts w:ascii="Times New Roman"/>
                <w:b w:val="false"/>
                <w:i w:val="false"/>
                <w:color w:val="000000"/>
                <w:sz w:val="20"/>
              </w:rPr>
              <w:t>
9. бахила 33 см х 110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w:t>
            </w:r>
          </w:p>
          <w:p>
            <w:pPr>
              <w:spacing w:after="20"/>
              <w:ind w:left="20"/>
              <w:jc w:val="both"/>
            </w:pPr>
            <w:r>
              <w:rPr>
                <w:rFonts w:ascii="Times New Roman"/>
                <w:b w:val="false"/>
                <w:i w:val="false"/>
                <w:color w:val="000000"/>
                <w:sz w:val="20"/>
              </w:rPr>
              <w:t>
2. чехол Мейо на инструментальный стол 145 см х 80 см – 1 шт.</w:t>
            </w:r>
          </w:p>
          <w:p>
            <w:pPr>
              <w:spacing w:after="20"/>
              <w:ind w:left="20"/>
              <w:jc w:val="both"/>
            </w:pPr>
            <w:r>
              <w:rPr>
                <w:rFonts w:ascii="Times New Roman"/>
                <w:b w:val="false"/>
                <w:i w:val="false"/>
                <w:color w:val="000000"/>
                <w:sz w:val="20"/>
              </w:rPr>
              <w:t>
3. бахилы высокие 120 см х 70 см – 2 шт.</w:t>
            </w:r>
          </w:p>
          <w:p>
            <w:pPr>
              <w:spacing w:after="20"/>
              <w:ind w:left="20"/>
              <w:jc w:val="both"/>
            </w:pPr>
            <w:r>
              <w:rPr>
                <w:rFonts w:ascii="Times New Roman"/>
                <w:b w:val="false"/>
                <w:i w:val="false"/>
                <w:color w:val="000000"/>
                <w:sz w:val="20"/>
              </w:rPr>
              <w:t>
4. подстилка 60 см х 60 см – 1 шт.</w:t>
            </w:r>
          </w:p>
          <w:p>
            <w:pPr>
              <w:spacing w:after="20"/>
              <w:ind w:left="20"/>
              <w:jc w:val="both"/>
            </w:pPr>
            <w:r>
              <w:rPr>
                <w:rFonts w:ascii="Times New Roman"/>
                <w:b w:val="false"/>
                <w:i w:val="false"/>
                <w:color w:val="000000"/>
                <w:sz w:val="20"/>
              </w:rPr>
              <w:t>
5. салфетка впитывающая 30 см х 40 см – 4 шт.</w:t>
            </w:r>
          </w:p>
          <w:p>
            <w:pPr>
              <w:spacing w:after="20"/>
              <w:ind w:left="20"/>
              <w:jc w:val="both"/>
            </w:pPr>
            <w:r>
              <w:rPr>
                <w:rFonts w:ascii="Times New Roman"/>
                <w:b w:val="false"/>
                <w:i w:val="false"/>
                <w:color w:val="000000"/>
                <w:sz w:val="20"/>
              </w:rPr>
              <w:t>
6. адгезивная лента операционная 5 см х 60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w:t>
            </w:r>
          </w:p>
          <w:p>
            <w:pPr>
              <w:spacing w:after="20"/>
              <w:ind w:left="20"/>
              <w:jc w:val="both"/>
            </w:pPr>
            <w:r>
              <w:rPr>
                <w:rFonts w:ascii="Times New Roman"/>
                <w:b w:val="false"/>
                <w:i w:val="false"/>
                <w:color w:val="000000"/>
                <w:sz w:val="20"/>
              </w:rPr>
              <w:t>
2. бахилы высокие 120 см х 70 см – 1 пара</w:t>
            </w:r>
          </w:p>
          <w:p>
            <w:pPr>
              <w:spacing w:after="20"/>
              <w:ind w:left="20"/>
              <w:jc w:val="both"/>
            </w:pPr>
            <w:r>
              <w:rPr>
                <w:rFonts w:ascii="Times New Roman"/>
                <w:b w:val="false"/>
                <w:i w:val="false"/>
                <w:color w:val="000000"/>
                <w:sz w:val="20"/>
              </w:rPr>
              <w:t>
3. простыня 180 см х 120 см, с отверстием в области промежности 9 см х 15 см с расположенном по центру, с боковыми вырезами для ног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p>
            <w:pPr>
              <w:spacing w:after="20"/>
              <w:ind w:left="20"/>
              <w:jc w:val="both"/>
            </w:pPr>
            <w:r>
              <w:rPr>
                <w:rFonts w:ascii="Times New Roman"/>
                <w:b w:val="false"/>
                <w:i w:val="false"/>
                <w:color w:val="000000"/>
                <w:sz w:val="20"/>
              </w:rPr>
              <w:t>
2. Халат XL (пл.68) – 2 шт</w:t>
            </w:r>
          </w:p>
          <w:p>
            <w:pPr>
              <w:spacing w:after="20"/>
              <w:ind w:left="20"/>
              <w:jc w:val="both"/>
            </w:pPr>
            <w:r>
              <w:rPr>
                <w:rFonts w:ascii="Times New Roman"/>
                <w:b w:val="false"/>
                <w:i w:val="false"/>
                <w:color w:val="000000"/>
                <w:sz w:val="20"/>
              </w:rPr>
              <w:t>
3. Чаша 60 мл, градуированная прозрачная – 1 шт</w:t>
            </w:r>
          </w:p>
          <w:p>
            <w:pPr>
              <w:spacing w:after="20"/>
              <w:ind w:left="20"/>
              <w:jc w:val="both"/>
            </w:pPr>
            <w:r>
              <w:rPr>
                <w:rFonts w:ascii="Times New Roman"/>
                <w:b w:val="false"/>
                <w:i w:val="false"/>
                <w:color w:val="000000"/>
                <w:sz w:val="20"/>
              </w:rPr>
              <w:t>
4. Чаша 250 мл, градуированная синяя – 1 шт</w:t>
            </w:r>
          </w:p>
          <w:p>
            <w:pPr>
              <w:spacing w:after="20"/>
              <w:ind w:left="20"/>
              <w:jc w:val="both"/>
            </w:pPr>
            <w:r>
              <w:rPr>
                <w:rFonts w:ascii="Times New Roman"/>
                <w:b w:val="false"/>
                <w:i w:val="false"/>
                <w:color w:val="000000"/>
                <w:sz w:val="20"/>
              </w:rPr>
              <w:t>
5. Чаша для проводника 2500 мл, голубая – 1 шт 6. Зажим – 1 шт</w:t>
            </w:r>
          </w:p>
          <w:p>
            <w:pPr>
              <w:spacing w:after="20"/>
              <w:ind w:left="20"/>
              <w:jc w:val="both"/>
            </w:pPr>
            <w:r>
              <w:rPr>
                <w:rFonts w:ascii="Times New Roman"/>
                <w:b w:val="false"/>
                <w:i w:val="false"/>
                <w:color w:val="000000"/>
                <w:sz w:val="20"/>
              </w:rPr>
              <w:t>
7. Салфетка 10×10 см, 8-слойная – 30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9. Покрытие на стол 137×180 см, (пл.54) – 1 шт</w:t>
            </w:r>
          </w:p>
          <w:p>
            <w:pPr>
              <w:spacing w:after="20"/>
              <w:ind w:left="20"/>
              <w:jc w:val="both"/>
            </w:pPr>
            <w:r>
              <w:rPr>
                <w:rFonts w:ascii="Times New Roman"/>
                <w:b w:val="false"/>
                <w:i w:val="false"/>
                <w:color w:val="000000"/>
                <w:sz w:val="20"/>
              </w:rPr>
              <w:t>
10. Линия давления 1200 psi, 120 см – 1 шт</w:t>
            </w:r>
          </w:p>
          <w:p>
            <w:pPr>
              <w:spacing w:after="20"/>
              <w:ind w:left="20"/>
              <w:jc w:val="both"/>
            </w:pPr>
            <w:r>
              <w:rPr>
                <w:rFonts w:ascii="Times New Roman"/>
                <w:b w:val="false"/>
                <w:i w:val="false"/>
                <w:color w:val="000000"/>
                <w:sz w:val="20"/>
              </w:rPr>
              <w:t>
11. Перчатки 7.5 - 1 пара</w:t>
            </w:r>
          </w:p>
          <w:p>
            <w:pPr>
              <w:spacing w:after="20"/>
              <w:ind w:left="20"/>
              <w:jc w:val="both"/>
            </w:pPr>
            <w:r>
              <w:rPr>
                <w:rFonts w:ascii="Times New Roman"/>
                <w:b w:val="false"/>
                <w:i w:val="false"/>
                <w:color w:val="000000"/>
                <w:sz w:val="20"/>
              </w:rPr>
              <w:t>
12. Перчатки 8 - 1 пара</w:t>
            </w:r>
          </w:p>
          <w:p>
            <w:pPr>
              <w:spacing w:after="20"/>
              <w:ind w:left="20"/>
              <w:jc w:val="both"/>
            </w:pPr>
            <w:r>
              <w:rPr>
                <w:rFonts w:ascii="Times New Roman"/>
                <w:b w:val="false"/>
                <w:i w:val="false"/>
                <w:color w:val="000000"/>
                <w:sz w:val="20"/>
              </w:rPr>
              <w:t>
13. Скальпель №11 – 1 шт</w:t>
            </w:r>
          </w:p>
          <w:p>
            <w:pPr>
              <w:spacing w:after="20"/>
              <w:ind w:left="20"/>
              <w:jc w:val="both"/>
            </w:pPr>
            <w:r>
              <w:rPr>
                <w:rFonts w:ascii="Times New Roman"/>
                <w:b w:val="false"/>
                <w:i w:val="false"/>
                <w:color w:val="000000"/>
                <w:sz w:val="20"/>
              </w:rPr>
              <w:t>
14. Шприц 2 мл, Luer – 1 шт</w:t>
            </w:r>
          </w:p>
          <w:p>
            <w:pPr>
              <w:spacing w:after="20"/>
              <w:ind w:left="20"/>
              <w:jc w:val="both"/>
            </w:pPr>
            <w:r>
              <w:rPr>
                <w:rFonts w:ascii="Times New Roman"/>
                <w:b w:val="false"/>
                <w:i w:val="false"/>
                <w:color w:val="000000"/>
                <w:sz w:val="20"/>
              </w:rPr>
              <w:t>
15. Шприц 5 мл, Luer – 1 шт</w:t>
            </w:r>
          </w:p>
          <w:p>
            <w:pPr>
              <w:spacing w:after="20"/>
              <w:ind w:left="20"/>
              <w:jc w:val="both"/>
            </w:pPr>
            <w:r>
              <w:rPr>
                <w:rFonts w:ascii="Times New Roman"/>
                <w:b w:val="false"/>
                <w:i w:val="false"/>
                <w:color w:val="000000"/>
                <w:sz w:val="20"/>
              </w:rPr>
              <w:t>
16. Шприц 10 мл, Luer – 1 шт</w:t>
            </w:r>
          </w:p>
          <w:p>
            <w:pPr>
              <w:spacing w:after="20"/>
              <w:ind w:left="20"/>
              <w:jc w:val="both"/>
            </w:pPr>
            <w:r>
              <w:rPr>
                <w:rFonts w:ascii="Times New Roman"/>
                <w:b w:val="false"/>
                <w:i w:val="false"/>
                <w:color w:val="000000"/>
                <w:sz w:val="20"/>
              </w:rPr>
              <w:t>
17. Шприц 20 мл, Luer – 1 шт</w:t>
            </w:r>
          </w:p>
          <w:p>
            <w:pPr>
              <w:spacing w:after="20"/>
              <w:ind w:left="20"/>
              <w:jc w:val="both"/>
            </w:pPr>
            <w:r>
              <w:rPr>
                <w:rFonts w:ascii="Times New Roman"/>
                <w:b w:val="false"/>
                <w:i w:val="false"/>
                <w:color w:val="000000"/>
                <w:sz w:val="20"/>
              </w:rPr>
              <w:t>
18. Покрытие для аппарата диаметром 70 см – 1 шт</w:t>
            </w:r>
          </w:p>
          <w:p>
            <w:pPr>
              <w:spacing w:after="20"/>
              <w:ind w:left="20"/>
              <w:jc w:val="both"/>
            </w:pPr>
            <w:r>
              <w:rPr>
                <w:rFonts w:ascii="Times New Roman"/>
                <w:b w:val="false"/>
                <w:i w:val="false"/>
                <w:color w:val="000000"/>
                <w:sz w:val="20"/>
              </w:rPr>
              <w:t>
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 *80, количество - 1 шт.</w:t>
            </w:r>
          </w:p>
          <w:p>
            <w:pPr>
              <w:spacing w:after="20"/>
              <w:ind w:left="20"/>
              <w:jc w:val="both"/>
            </w:pPr>
            <w:r>
              <w:rPr>
                <w:rFonts w:ascii="Times New Roman"/>
                <w:b w:val="false"/>
                <w:i w:val="false"/>
                <w:color w:val="000000"/>
                <w:sz w:val="20"/>
              </w:rPr>
              <w:t>
2. Простыня с адгезивным краем размер 90*80см - 2 шт.,</w:t>
            </w:r>
          </w:p>
          <w:p>
            <w:pPr>
              <w:spacing w:after="20"/>
              <w:ind w:left="20"/>
              <w:jc w:val="both"/>
            </w:pPr>
            <w:r>
              <w:rPr>
                <w:rFonts w:ascii="Times New Roman"/>
                <w:b w:val="false"/>
                <w:i w:val="false"/>
                <w:color w:val="000000"/>
                <w:sz w:val="20"/>
              </w:rPr>
              <w:t>
3. Простыня операционная размер 160*190см - 1 шт.</w:t>
            </w:r>
          </w:p>
          <w:p>
            <w:pPr>
              <w:spacing w:after="20"/>
              <w:ind w:left="20"/>
              <w:jc w:val="both"/>
            </w:pPr>
            <w:r>
              <w:rPr>
                <w:rFonts w:ascii="Times New Roman"/>
                <w:b w:val="false"/>
                <w:i w:val="false"/>
                <w:color w:val="000000"/>
                <w:sz w:val="20"/>
              </w:rPr>
              <w:t>
4. Салфетка, впитывающая размер 12*12см - 4 шт.</w:t>
            </w:r>
          </w:p>
          <w:p>
            <w:pPr>
              <w:spacing w:after="20"/>
              <w:ind w:left="20"/>
              <w:jc w:val="both"/>
            </w:pPr>
            <w:r>
              <w:rPr>
                <w:rFonts w:ascii="Times New Roman"/>
                <w:b w:val="false"/>
                <w:i w:val="false"/>
                <w:color w:val="000000"/>
                <w:sz w:val="20"/>
              </w:rPr>
              <w:t>
5. Простыня с адгезивным краем размер 240*160см - 1 шт.</w:t>
            </w:r>
          </w:p>
          <w:p>
            <w:pPr>
              <w:spacing w:after="20"/>
              <w:ind w:left="20"/>
              <w:jc w:val="both"/>
            </w:pPr>
            <w:r>
              <w:rPr>
                <w:rFonts w:ascii="Times New Roman"/>
                <w:b w:val="false"/>
                <w:i w:val="false"/>
                <w:color w:val="000000"/>
                <w:sz w:val="20"/>
              </w:rPr>
              <w:t>
6. Лента операционная, размер 50*10см - 1 шт.</w:t>
            </w:r>
          </w:p>
          <w:p>
            <w:pPr>
              <w:spacing w:after="20"/>
              <w:ind w:left="20"/>
              <w:jc w:val="both"/>
            </w:pPr>
            <w:r>
              <w:rPr>
                <w:rFonts w:ascii="Times New Roman"/>
                <w:b w:val="false"/>
                <w:i w:val="false"/>
                <w:color w:val="000000"/>
                <w:sz w:val="20"/>
              </w:rPr>
              <w:t>
7. Простыня с адгезивным краем, размер 160*180см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Шапочка берет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Пилотка-колпак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Фартук – 1 шт.</w:t>
            </w:r>
          </w:p>
          <w:p>
            <w:pPr>
              <w:spacing w:after="20"/>
              <w:ind w:left="20"/>
              <w:jc w:val="both"/>
            </w:pPr>
            <w:r>
              <w:rPr>
                <w:rFonts w:ascii="Times New Roman"/>
                <w:b w:val="false"/>
                <w:i w:val="false"/>
                <w:color w:val="000000"/>
                <w:sz w:val="20"/>
              </w:rPr>
              <w:t>
5.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w:t>
            </w:r>
          </w:p>
          <w:p>
            <w:pPr>
              <w:spacing w:after="20"/>
              <w:ind w:left="20"/>
              <w:jc w:val="both"/>
            </w:pPr>
            <w:r>
              <w:rPr>
                <w:rFonts w:ascii="Times New Roman"/>
                <w:b w:val="false"/>
                <w:i w:val="false"/>
                <w:color w:val="000000"/>
                <w:sz w:val="20"/>
              </w:rPr>
              <w:t>
2. Шапочка-колпак плотность 40 грамм/кв.м – 1 шт.</w:t>
            </w:r>
          </w:p>
          <w:p>
            <w:pPr>
              <w:spacing w:after="20"/>
              <w:ind w:left="20"/>
              <w:jc w:val="both"/>
            </w:pPr>
            <w:r>
              <w:rPr>
                <w:rFonts w:ascii="Times New Roman"/>
                <w:b w:val="false"/>
                <w:i w:val="false"/>
                <w:color w:val="000000"/>
                <w:sz w:val="20"/>
              </w:rPr>
              <w:t>
3. Маска медицинская трехслойная плотность 20 грамм/кв.м – 1 шт.</w:t>
            </w:r>
          </w:p>
          <w:p>
            <w:pPr>
              <w:spacing w:after="20"/>
              <w:ind w:left="20"/>
              <w:jc w:val="both"/>
            </w:pPr>
            <w:r>
              <w:rPr>
                <w:rFonts w:ascii="Times New Roman"/>
                <w:b w:val="false"/>
                <w:i w:val="false"/>
                <w:color w:val="000000"/>
                <w:sz w:val="20"/>
              </w:rPr>
              <w:t>
4. Фартук – 1 шт.</w:t>
            </w:r>
          </w:p>
          <w:p>
            <w:pPr>
              <w:spacing w:after="20"/>
              <w:ind w:left="20"/>
              <w:jc w:val="both"/>
            </w:pPr>
            <w:r>
              <w:rPr>
                <w:rFonts w:ascii="Times New Roman"/>
                <w:b w:val="false"/>
                <w:i w:val="false"/>
                <w:color w:val="000000"/>
                <w:sz w:val="20"/>
              </w:rPr>
              <w:t>
5. Бахилы из нетканого материала высокие плотность 28 и 40 грамм/кв.м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w:t>
            </w:r>
          </w:p>
          <w:p>
            <w:pPr>
              <w:spacing w:after="20"/>
              <w:ind w:left="20"/>
              <w:jc w:val="both"/>
            </w:pPr>
            <w:r>
              <w:rPr>
                <w:rFonts w:ascii="Times New Roman"/>
                <w:b w:val="false"/>
                <w:i w:val="false"/>
                <w:color w:val="000000"/>
                <w:sz w:val="20"/>
              </w:rPr>
              <w:t>
2. пилотка-колпак плотность 42 грамм/кв.м. – 1 шт.;</w:t>
            </w:r>
          </w:p>
          <w:p>
            <w:pPr>
              <w:spacing w:after="20"/>
              <w:ind w:left="20"/>
              <w:jc w:val="both"/>
            </w:pPr>
            <w:r>
              <w:rPr>
                <w:rFonts w:ascii="Times New Roman"/>
                <w:b w:val="false"/>
                <w:i w:val="false"/>
                <w:color w:val="000000"/>
                <w:sz w:val="20"/>
              </w:rPr>
              <w:t>
3. бахилы высокие плотность 42 грамм/кв.м. – 1 пара;</w:t>
            </w:r>
          </w:p>
          <w:p>
            <w:pPr>
              <w:spacing w:after="20"/>
              <w:ind w:left="20"/>
              <w:jc w:val="both"/>
            </w:pPr>
            <w:r>
              <w:rPr>
                <w:rFonts w:ascii="Times New Roman"/>
                <w:b w:val="false"/>
                <w:i w:val="false"/>
                <w:color w:val="000000"/>
                <w:sz w:val="20"/>
              </w:rPr>
              <w:t>
4. маска медицинская трехслойная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w:t>
            </w:r>
          </w:p>
          <w:p>
            <w:pPr>
              <w:spacing w:after="20"/>
              <w:ind w:left="20"/>
              <w:jc w:val="both"/>
            </w:pPr>
            <w:r>
              <w:rPr>
                <w:rFonts w:ascii="Times New Roman"/>
                <w:b w:val="false"/>
                <w:i w:val="false"/>
                <w:color w:val="000000"/>
                <w:sz w:val="20"/>
              </w:rPr>
              <w:t>
2. бахилы высокие плотность 42 грамм/кв.м. – 1 пара;</w:t>
            </w:r>
          </w:p>
          <w:p>
            <w:pPr>
              <w:spacing w:after="20"/>
              <w:ind w:left="20"/>
              <w:jc w:val="both"/>
            </w:pPr>
            <w:r>
              <w:rPr>
                <w:rFonts w:ascii="Times New Roman"/>
                <w:b w:val="false"/>
                <w:i w:val="false"/>
                <w:color w:val="000000"/>
                <w:sz w:val="20"/>
              </w:rPr>
              <w:t>
3. маска медицинская трехслойная – 1 шт.;</w:t>
            </w:r>
          </w:p>
          <w:p>
            <w:pPr>
              <w:spacing w:after="20"/>
              <w:ind w:left="20"/>
              <w:jc w:val="both"/>
            </w:pPr>
            <w:r>
              <w:rPr>
                <w:rFonts w:ascii="Times New Roman"/>
                <w:b w:val="false"/>
                <w:i w:val="false"/>
                <w:color w:val="000000"/>
                <w:sz w:val="20"/>
              </w:rPr>
              <w:t>
4. пилотка-колпак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- 1 шт; фильтр для плазмы Plasmaflex - 1 шт; игла полимерная - 1 шт; магистрали полимерные; зажим.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 - длина (175±20) мм; - ширина (100±20) мм; - длина резинки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Размеры, см - длина -20,5 (± 1,0) - ширина-8,0 (± 1,0) - ширина верхней панели -5,0 (±0,5) - ширина нижней панели -5,0 (±0,5) - диаметр встроенного клапана-4,0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№5</w:t>
            </w:r>
          </w:p>
          <w:p>
            <w:pPr>
              <w:spacing w:after="20"/>
              <w:ind w:left="20"/>
              <w:jc w:val="both"/>
            </w:pPr>
            <w:r>
              <w:rPr>
                <w:rFonts w:ascii="Times New Roman"/>
                <w:b w:val="false"/>
                <w:i w:val="false"/>
                <w:color w:val="000000"/>
                <w:sz w:val="20"/>
              </w:rPr>
              <w:t>
1. Рулоны для стерилизации со складкой: ширина 75-500 мм, длина 50-200 м, ширина складки 25-100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№2</w:t>
            </w:r>
          </w:p>
          <w:p>
            <w:pPr>
              <w:spacing w:after="20"/>
              <w:ind w:left="20"/>
              <w:jc w:val="both"/>
            </w:pPr>
            <w:r>
              <w:rPr>
                <w:rFonts w:ascii="Times New Roman"/>
                <w:b w:val="false"/>
                <w:i w:val="false"/>
                <w:color w:val="000000"/>
                <w:sz w:val="20"/>
              </w:rPr>
              <w:t>
1. Пакеты для стерилизации со складкой: ширина пакета 100-420 мм, длина 300-570 мм, ширина складки 50-100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№4</w:t>
            </w:r>
          </w:p>
          <w:p>
            <w:pPr>
              <w:spacing w:after="20"/>
              <w:ind w:left="20"/>
              <w:jc w:val="both"/>
            </w:pPr>
            <w:r>
              <w:rPr>
                <w:rFonts w:ascii="Times New Roman"/>
                <w:b w:val="false"/>
                <w:i w:val="false"/>
                <w:color w:val="000000"/>
                <w:sz w:val="20"/>
              </w:rPr>
              <w:t>
1. Рулоны для стерилизации без складок: ширина рулонов 50-600 мм, длина 50-200 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№1</w:t>
            </w:r>
          </w:p>
          <w:p>
            <w:pPr>
              <w:spacing w:after="20"/>
              <w:ind w:left="20"/>
              <w:jc w:val="both"/>
            </w:pPr>
            <w:r>
              <w:rPr>
                <w:rFonts w:ascii="Times New Roman"/>
                <w:b w:val="false"/>
                <w:i w:val="false"/>
                <w:color w:val="000000"/>
                <w:sz w:val="20"/>
              </w:rPr>
              <w:t>
1. Пакеты для стерилизации без складок: ширина пакета 50-500 мм, длина 200-640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упаковочный для стерилизации медицинских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№3</w:t>
            </w:r>
          </w:p>
          <w:p>
            <w:pPr>
              <w:spacing w:after="20"/>
              <w:ind w:left="20"/>
              <w:jc w:val="both"/>
            </w:pPr>
            <w:r>
              <w:rPr>
                <w:rFonts w:ascii="Times New Roman"/>
                <w:b w:val="false"/>
                <w:i w:val="false"/>
                <w:color w:val="000000"/>
                <w:sz w:val="20"/>
              </w:rPr>
              <w:t>
1. Пакеты для стерилизации самоклеящиеся без складок: ширина пакета 50-500 мм, длина 200-640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забора венозной крови одноразовый К2 22G-100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7) Пробирки вакуумные стерильные для общего анализа мочи с желтой крышкой, объемом 10,0 мл, размером 16х100 мм - 1 шт;</w:t>
            </w:r>
          </w:p>
          <w:p>
            <w:pPr>
              <w:spacing w:after="20"/>
              <w:ind w:left="20"/>
              <w:jc w:val="both"/>
            </w:pPr>
            <w:r>
              <w:rPr>
                <w:rFonts w:ascii="Times New Roman"/>
                <w:b w:val="false"/>
                <w:i w:val="false"/>
                <w:color w:val="000000"/>
                <w:sz w:val="20"/>
              </w:rPr>
              <w:t>
8) Пробирка для определения на яйце-глист методом соскоба - 1 шт;</w:t>
            </w:r>
          </w:p>
          <w:p>
            <w:pPr>
              <w:spacing w:after="20"/>
              <w:ind w:left="20"/>
              <w:jc w:val="both"/>
            </w:pPr>
            <w:r>
              <w:rPr>
                <w:rFonts w:ascii="Times New Roman"/>
                <w:b w:val="false"/>
                <w:i w:val="false"/>
                <w:color w:val="000000"/>
                <w:sz w:val="20"/>
              </w:rPr>
              <w:t>
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10) Иглодержатель - 1 шт;</w:t>
            </w:r>
          </w:p>
          <w:p>
            <w:pPr>
              <w:spacing w:after="20"/>
              <w:ind w:left="20"/>
              <w:jc w:val="both"/>
            </w:pPr>
            <w:r>
              <w:rPr>
                <w:rFonts w:ascii="Times New Roman"/>
                <w:b w:val="false"/>
                <w:i w:val="false"/>
                <w:color w:val="000000"/>
                <w:sz w:val="20"/>
              </w:rPr>
              <w:t>
11) Стерильные медицинские двухсторонние иглы однократного применения 22Gх1 1/2 (0,7x38 мм), цвет черный - 1 шт;</w:t>
            </w:r>
          </w:p>
          <w:p>
            <w:pPr>
              <w:spacing w:after="20"/>
              <w:ind w:left="20"/>
              <w:jc w:val="both"/>
            </w:pPr>
            <w:r>
              <w:rPr>
                <w:rFonts w:ascii="Times New Roman"/>
                <w:b w:val="false"/>
                <w:i w:val="false"/>
                <w:color w:val="000000"/>
                <w:sz w:val="20"/>
              </w:rPr>
              <w:t>
12) Пластырь гемостатический, стерильный - 1 шт;</w:t>
            </w:r>
          </w:p>
          <w:p>
            <w:pPr>
              <w:spacing w:after="20"/>
              <w:ind w:left="20"/>
              <w:jc w:val="both"/>
            </w:pPr>
            <w:r>
              <w:rPr>
                <w:rFonts w:ascii="Times New Roman"/>
                <w:b w:val="false"/>
                <w:i w:val="false"/>
                <w:color w:val="000000"/>
                <w:sz w:val="20"/>
              </w:rPr>
              <w:t>
13) Спиртовые салфетки однократного применения - 2 шт;</w:t>
            </w:r>
          </w:p>
          <w:p>
            <w:pPr>
              <w:spacing w:after="20"/>
              <w:ind w:left="20"/>
              <w:jc w:val="both"/>
            </w:pPr>
            <w:r>
              <w:rPr>
                <w:rFonts w:ascii="Times New Roman"/>
                <w:b w:val="false"/>
                <w:i w:val="false"/>
                <w:color w:val="000000"/>
                <w:sz w:val="20"/>
              </w:rPr>
              <w:t>
14) Предметное стекло шлифованное - 2 шт;</w:t>
            </w:r>
          </w:p>
          <w:p>
            <w:pPr>
              <w:spacing w:after="20"/>
              <w:ind w:left="20"/>
              <w:jc w:val="both"/>
            </w:pPr>
            <w:r>
              <w:rPr>
                <w:rFonts w:ascii="Times New Roman"/>
                <w:b w:val="false"/>
                <w:i w:val="false"/>
                <w:color w:val="000000"/>
                <w:sz w:val="20"/>
              </w:rPr>
              <w:t>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7) Пробирки вакуумные стерильные для общего анализа мочи объемом 10,0 мл, размером 16х100 мм - 1 шт;</w:t>
            </w:r>
          </w:p>
          <w:p>
            <w:pPr>
              <w:spacing w:after="20"/>
              <w:ind w:left="20"/>
              <w:jc w:val="both"/>
            </w:pPr>
            <w:r>
              <w:rPr>
                <w:rFonts w:ascii="Times New Roman"/>
                <w:b w:val="false"/>
                <w:i w:val="false"/>
                <w:color w:val="000000"/>
                <w:sz w:val="20"/>
              </w:rPr>
              <w:t>
8) Пробирка для определения на яйце-глист методом соскоба - 1 шт;</w:t>
            </w:r>
          </w:p>
          <w:p>
            <w:pPr>
              <w:spacing w:after="20"/>
              <w:ind w:left="20"/>
              <w:jc w:val="both"/>
            </w:pPr>
            <w:r>
              <w:rPr>
                <w:rFonts w:ascii="Times New Roman"/>
                <w:b w:val="false"/>
                <w:i w:val="false"/>
                <w:color w:val="000000"/>
                <w:sz w:val="20"/>
              </w:rPr>
              <w:t>
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10) Иглодержатель - 1 шт;</w:t>
            </w:r>
          </w:p>
          <w:p>
            <w:pPr>
              <w:spacing w:after="20"/>
              <w:ind w:left="20"/>
              <w:jc w:val="both"/>
            </w:pPr>
            <w:r>
              <w:rPr>
                <w:rFonts w:ascii="Times New Roman"/>
                <w:b w:val="false"/>
                <w:i w:val="false"/>
                <w:color w:val="000000"/>
                <w:sz w:val="20"/>
              </w:rPr>
              <w:t>
11)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12) Пластырь гемостатический, стерильный - 1 шт;</w:t>
            </w:r>
          </w:p>
          <w:p>
            <w:pPr>
              <w:spacing w:after="20"/>
              <w:ind w:left="20"/>
              <w:jc w:val="both"/>
            </w:pPr>
            <w:r>
              <w:rPr>
                <w:rFonts w:ascii="Times New Roman"/>
                <w:b w:val="false"/>
                <w:i w:val="false"/>
                <w:color w:val="000000"/>
                <w:sz w:val="20"/>
              </w:rPr>
              <w:t>
13) Спиртовые салфетки однократного применения - 2 шт;</w:t>
            </w:r>
          </w:p>
          <w:p>
            <w:pPr>
              <w:spacing w:after="20"/>
              <w:ind w:left="20"/>
              <w:jc w:val="both"/>
            </w:pPr>
            <w:r>
              <w:rPr>
                <w:rFonts w:ascii="Times New Roman"/>
                <w:b w:val="false"/>
                <w:i w:val="false"/>
                <w:color w:val="000000"/>
                <w:sz w:val="20"/>
              </w:rPr>
              <w:t>
14) Предметное стекло шлифованное - 2 шт;</w:t>
            </w:r>
          </w:p>
          <w:p>
            <w:pPr>
              <w:spacing w:after="20"/>
              <w:ind w:left="20"/>
              <w:jc w:val="both"/>
            </w:pPr>
            <w:r>
              <w:rPr>
                <w:rFonts w:ascii="Times New Roman"/>
                <w:b w:val="false"/>
                <w:i w:val="false"/>
                <w:color w:val="000000"/>
                <w:sz w:val="20"/>
              </w:rPr>
              <w:t>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5) Иглодержатель - 1 шт;</w:t>
            </w:r>
          </w:p>
          <w:p>
            <w:pPr>
              <w:spacing w:after="20"/>
              <w:ind w:left="20"/>
              <w:jc w:val="both"/>
            </w:pPr>
            <w:r>
              <w:rPr>
                <w:rFonts w:ascii="Times New Roman"/>
                <w:b w:val="false"/>
                <w:i w:val="false"/>
                <w:color w:val="000000"/>
                <w:sz w:val="20"/>
              </w:rPr>
              <w:t>
6) Стерильные медицинские двухсторонние иглы однократного применения 21Gх1 1/2" (0,8x38 мм) - 1 шт;</w:t>
            </w:r>
          </w:p>
          <w:p>
            <w:pPr>
              <w:spacing w:after="20"/>
              <w:ind w:left="20"/>
              <w:jc w:val="both"/>
            </w:pPr>
            <w:r>
              <w:rPr>
                <w:rFonts w:ascii="Times New Roman"/>
                <w:b w:val="false"/>
                <w:i w:val="false"/>
                <w:color w:val="000000"/>
                <w:sz w:val="20"/>
              </w:rPr>
              <w:t>
7) Пластырь гемостатический, стерильный - 1 шт;</w:t>
            </w:r>
          </w:p>
          <w:p>
            <w:pPr>
              <w:spacing w:after="20"/>
              <w:ind w:left="20"/>
              <w:jc w:val="both"/>
            </w:pPr>
            <w:r>
              <w:rPr>
                <w:rFonts w:ascii="Times New Roman"/>
                <w:b w:val="false"/>
                <w:i w:val="false"/>
                <w:color w:val="000000"/>
                <w:sz w:val="20"/>
              </w:rPr>
              <w:t>
8) Спиртовые салфетки однократного применения - 1 шт;</w:t>
            </w:r>
          </w:p>
          <w:p>
            <w:pPr>
              <w:spacing w:after="20"/>
              <w:ind w:left="20"/>
              <w:jc w:val="both"/>
            </w:pPr>
            <w:r>
              <w:rPr>
                <w:rFonts w:ascii="Times New Roman"/>
                <w:b w:val="false"/>
                <w:i w:val="false"/>
                <w:color w:val="000000"/>
                <w:sz w:val="20"/>
              </w:rPr>
              <w:t>
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Иглодержатель - 1 шт;</w:t>
            </w:r>
          </w:p>
          <w:p>
            <w:pPr>
              <w:spacing w:after="20"/>
              <w:ind w:left="20"/>
              <w:jc w:val="both"/>
            </w:pPr>
            <w:r>
              <w:rPr>
                <w:rFonts w:ascii="Times New Roman"/>
                <w:b w:val="false"/>
                <w:i w:val="false"/>
                <w:color w:val="000000"/>
                <w:sz w:val="20"/>
              </w:rPr>
              <w:t>
6)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7) Пластырь гемостатический, стерильный - 1 шт;</w:t>
            </w:r>
          </w:p>
          <w:p>
            <w:pPr>
              <w:spacing w:after="20"/>
              <w:ind w:left="20"/>
              <w:jc w:val="both"/>
            </w:pPr>
            <w:r>
              <w:rPr>
                <w:rFonts w:ascii="Times New Roman"/>
                <w:b w:val="false"/>
                <w:i w:val="false"/>
                <w:color w:val="000000"/>
                <w:sz w:val="20"/>
              </w:rPr>
              <w:t>
8) Спиртовые салфетки однократного применения - 2 шт;</w:t>
            </w:r>
          </w:p>
          <w:p>
            <w:pPr>
              <w:spacing w:after="20"/>
              <w:ind w:left="20"/>
              <w:jc w:val="both"/>
            </w:pPr>
            <w:r>
              <w:rPr>
                <w:rFonts w:ascii="Times New Roman"/>
                <w:b w:val="false"/>
                <w:i w:val="false"/>
                <w:color w:val="000000"/>
                <w:sz w:val="20"/>
              </w:rPr>
              <w:t>
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w:t>
            </w:r>
          </w:p>
          <w:p>
            <w:pPr>
              <w:spacing w:after="20"/>
              <w:ind w:left="20"/>
              <w:jc w:val="both"/>
            </w:pPr>
            <w:r>
              <w:rPr>
                <w:rFonts w:ascii="Times New Roman"/>
                <w:b w:val="false"/>
                <w:i w:val="false"/>
                <w:color w:val="000000"/>
                <w:sz w:val="20"/>
              </w:rPr>
              <w:t>
1) Контейнер для сбора суточной мочи с прозрачной полоской, измерительной шкалой для визуального контроля, объем 3000 мл - 1 шт;</w:t>
            </w:r>
          </w:p>
          <w:p>
            <w:pPr>
              <w:spacing w:after="20"/>
              <w:ind w:left="20"/>
              <w:jc w:val="both"/>
            </w:pPr>
            <w:r>
              <w:rPr>
                <w:rFonts w:ascii="Times New Roman"/>
                <w:b w:val="false"/>
                <w:i w:val="false"/>
                <w:color w:val="000000"/>
                <w:sz w:val="20"/>
              </w:rPr>
              <w:t>
2) стабилизатор №1 - 1 флакон;</w:t>
            </w:r>
          </w:p>
          <w:p>
            <w:pPr>
              <w:spacing w:after="20"/>
              <w:ind w:left="20"/>
              <w:jc w:val="both"/>
            </w:pPr>
            <w:r>
              <w:rPr>
                <w:rFonts w:ascii="Times New Roman"/>
                <w:b w:val="false"/>
                <w:i w:val="false"/>
                <w:color w:val="000000"/>
                <w:sz w:val="20"/>
              </w:rPr>
              <w:t>
3) одноразовая посуда для сбора и переноса мочи в контейнер - 10 шт;</w:t>
            </w:r>
          </w:p>
          <w:p>
            <w:pPr>
              <w:spacing w:after="20"/>
              <w:ind w:left="20"/>
              <w:jc w:val="both"/>
            </w:pPr>
            <w:r>
              <w:rPr>
                <w:rFonts w:ascii="Times New Roman"/>
                <w:b w:val="false"/>
                <w:i w:val="false"/>
                <w:color w:val="000000"/>
                <w:sz w:val="20"/>
              </w:rPr>
              <w:t>
4) контейнер со встроенным устройством для бесконтактного переноса мочи объемом 120 мл - 1 шт;</w:t>
            </w:r>
          </w:p>
          <w:p>
            <w:pPr>
              <w:spacing w:after="20"/>
              <w:ind w:left="20"/>
              <w:jc w:val="both"/>
            </w:pPr>
            <w:r>
              <w:rPr>
                <w:rFonts w:ascii="Times New Roman"/>
                <w:b w:val="false"/>
                <w:i w:val="false"/>
                <w:color w:val="000000"/>
                <w:sz w:val="20"/>
              </w:rPr>
              <w:t>
5) пробирки вакуумные стерильные для общего анализа мочи, 10,0 мл - 1 шт;</w:t>
            </w:r>
          </w:p>
          <w:p>
            <w:pPr>
              <w:spacing w:after="20"/>
              <w:ind w:left="20"/>
              <w:jc w:val="both"/>
            </w:pPr>
            <w:r>
              <w:rPr>
                <w:rFonts w:ascii="Times New Roman"/>
                <w:b w:val="false"/>
                <w:i w:val="false"/>
                <w:color w:val="000000"/>
                <w:sz w:val="20"/>
              </w:rPr>
              <w:t>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 длина контура в растянутом виде 3 м (3000 мм);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 двумя разборными влагосборниками, встроенными в линию вдоха и выдоха - с дополнительной трубкой (лимб); - стерилизовано оксидом этилена; - для однократного применения.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 4 шт;</w:t>
            </w:r>
          </w:p>
          <w:p>
            <w:pPr>
              <w:spacing w:after="20"/>
              <w:ind w:left="20"/>
              <w:jc w:val="both"/>
            </w:pPr>
            <w:r>
              <w:rPr>
                <w:rFonts w:ascii="Times New Roman"/>
                <w:b w:val="false"/>
                <w:i w:val="false"/>
                <w:color w:val="000000"/>
                <w:sz w:val="20"/>
              </w:rPr>
              <w:t>
2. Влагосборник – 2 шт;</w:t>
            </w:r>
          </w:p>
          <w:p>
            <w:pPr>
              <w:spacing w:after="20"/>
              <w:ind w:left="20"/>
              <w:jc w:val="both"/>
            </w:pPr>
            <w:r>
              <w:rPr>
                <w:rFonts w:ascii="Times New Roman"/>
                <w:b w:val="false"/>
                <w:i w:val="false"/>
                <w:color w:val="000000"/>
                <w:sz w:val="20"/>
              </w:rPr>
              <w:t>
3. Прямой адаптер 22M×22F – 10 шт;</w:t>
            </w:r>
          </w:p>
          <w:p>
            <w:pPr>
              <w:spacing w:after="20"/>
              <w:ind w:left="20"/>
              <w:jc w:val="both"/>
            </w:pPr>
            <w:r>
              <w:rPr>
                <w:rFonts w:ascii="Times New Roman"/>
                <w:b w:val="false"/>
                <w:i w:val="false"/>
                <w:color w:val="000000"/>
                <w:sz w:val="20"/>
              </w:rPr>
              <w:t>
4. Переходник 22M×22М – 2 шт;</w:t>
            </w:r>
          </w:p>
          <w:p>
            <w:pPr>
              <w:spacing w:after="20"/>
              <w:ind w:left="20"/>
              <w:jc w:val="both"/>
            </w:pPr>
            <w:r>
              <w:rPr>
                <w:rFonts w:ascii="Times New Roman"/>
                <w:b w:val="false"/>
                <w:i w:val="false"/>
                <w:color w:val="000000"/>
                <w:sz w:val="20"/>
              </w:rPr>
              <w:t>
5. Тройник пациента (Y-адаптером) с двумя портами – 1 шт;</w:t>
            </w:r>
          </w:p>
          <w:p>
            <w:pPr>
              <w:spacing w:after="20"/>
              <w:ind w:left="20"/>
              <w:jc w:val="both"/>
            </w:pPr>
            <w:r>
              <w:rPr>
                <w:rFonts w:ascii="Times New Roman"/>
                <w:b w:val="false"/>
                <w:i w:val="false"/>
                <w:color w:val="000000"/>
                <w:sz w:val="20"/>
              </w:rPr>
              <w:t>
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длина контура до 1,5 м (1500 мм) ;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стерилизовано оксидом этилена; - для однократного применения.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–2 шт;</w:t>
            </w:r>
          </w:p>
          <w:p>
            <w:pPr>
              <w:spacing w:after="20"/>
              <w:ind w:left="20"/>
              <w:jc w:val="both"/>
            </w:pPr>
            <w:r>
              <w:rPr>
                <w:rFonts w:ascii="Times New Roman"/>
                <w:b w:val="false"/>
                <w:i w:val="false"/>
                <w:color w:val="000000"/>
                <w:sz w:val="20"/>
              </w:rPr>
              <w:t>
2. Прямой адаптер 22M×22F – 4 шт;</w:t>
            </w:r>
          </w:p>
          <w:p>
            <w:pPr>
              <w:spacing w:after="20"/>
              <w:ind w:left="20"/>
              <w:jc w:val="both"/>
            </w:pPr>
            <w:r>
              <w:rPr>
                <w:rFonts w:ascii="Times New Roman"/>
                <w:b w:val="false"/>
                <w:i w:val="false"/>
                <w:color w:val="000000"/>
                <w:sz w:val="20"/>
              </w:rPr>
              <w:t>
3. Переходник 22M×22M – 2 шт;</w:t>
            </w:r>
          </w:p>
          <w:p>
            <w:pPr>
              <w:spacing w:after="20"/>
              <w:ind w:left="20"/>
              <w:jc w:val="both"/>
            </w:pPr>
            <w:r>
              <w:rPr>
                <w:rFonts w:ascii="Times New Roman"/>
                <w:b w:val="false"/>
                <w:i w:val="false"/>
                <w:color w:val="000000"/>
                <w:sz w:val="20"/>
              </w:rPr>
              <w:t>
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 состоит из: Готовых плотных питательных сред с факторами роста, представляют собой разлитые в чашки Петри. Одна чашка содержит примерно 20 мл готовой среды. Прозрачные, или матовые. Гелеобразные, Весовая дозировка 18,0 г ± 2,0. Чашки Петри- изготовлены из полистирола, имеют тройное отверстие, вентилируемая, стерильная. Размеры: диаметр (крышка чашки Петри) Ø 90 мм, высота h 16,5 мм. Бактериологическая петля Объем - 1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 толщина стандартизированы, изготовлены из стекла, обладают высокой степенью прозрачности. Одноразовые перчатки- длина не менее 230 мм толщина не менее 0,1мм не более 0,2 мм, вес 1 перчатки не менее 3,5 гр. И не более 5,0 гр. Материал: Натуральный латекс. Одноразовые маски -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 ны для удобного расположения маски на лице. Имеется встроенный фиксатор для носа с целью прилегания маски по форме носа. Три складки, расположенные в середине изделия, предназначены для бо- лее удобного расположения маски на лице. Обеспечивает максимальный уровень фильтрации.</w:t>
            </w:r>
          </w:p>
          <w:p>
            <w:pPr>
              <w:spacing w:after="20"/>
              <w:ind w:left="20"/>
              <w:jc w:val="both"/>
            </w:pPr>
            <w:r>
              <w:rPr>
                <w:rFonts w:ascii="Times New Roman"/>
                <w:b w:val="false"/>
                <w:i w:val="false"/>
                <w:color w:val="000000"/>
                <w:sz w:val="20"/>
              </w:rPr>
              <w:t>
1. Желточно-солевой агар объемом 20 мл, диаметром 90 мм, светло-янтарный (светло-желтый);</w:t>
            </w:r>
          </w:p>
          <w:p>
            <w:pPr>
              <w:spacing w:after="20"/>
              <w:ind w:left="20"/>
              <w:jc w:val="both"/>
            </w:pPr>
            <w:r>
              <w:rPr>
                <w:rFonts w:ascii="Times New Roman"/>
                <w:b w:val="false"/>
                <w:i w:val="false"/>
                <w:color w:val="000000"/>
                <w:sz w:val="20"/>
              </w:rPr>
              <w:t>
2. Шокодадный агар объемом 20 мл, диаметром 90 мм, коричневого (шокодадный) цвет;</w:t>
            </w:r>
          </w:p>
          <w:p>
            <w:pPr>
              <w:spacing w:after="20"/>
              <w:ind w:left="20"/>
              <w:jc w:val="both"/>
            </w:pPr>
            <w:r>
              <w:rPr>
                <w:rFonts w:ascii="Times New Roman"/>
                <w:b w:val="false"/>
                <w:i w:val="false"/>
                <w:color w:val="000000"/>
                <w:sz w:val="20"/>
              </w:rPr>
              <w:t>
3. Агар Эндо объемом 20 мл, диаметром 90 мм, розового цвета;</w:t>
            </w:r>
          </w:p>
          <w:p>
            <w:pPr>
              <w:spacing w:after="20"/>
              <w:ind w:left="20"/>
              <w:jc w:val="both"/>
            </w:pPr>
            <w:r>
              <w:rPr>
                <w:rFonts w:ascii="Times New Roman"/>
                <w:b w:val="false"/>
                <w:i w:val="false"/>
                <w:color w:val="000000"/>
                <w:sz w:val="20"/>
              </w:rPr>
              <w:t>
4. Агар Сабуро декстрозный объемом 20 мл, диаметром 90 мм, светло-янтарный (светло-желтый);</w:t>
            </w:r>
          </w:p>
          <w:p>
            <w:pPr>
              <w:spacing w:after="20"/>
              <w:ind w:left="20"/>
              <w:jc w:val="both"/>
            </w:pPr>
            <w:r>
              <w:rPr>
                <w:rFonts w:ascii="Times New Roman"/>
                <w:b w:val="false"/>
                <w:i w:val="false"/>
                <w:color w:val="000000"/>
                <w:sz w:val="20"/>
              </w:rPr>
              <w:t>
5. Бактериологическая петля Обьемом 0,005 мл, диаметром 1 мм;</w:t>
            </w:r>
          </w:p>
          <w:p>
            <w:pPr>
              <w:spacing w:after="20"/>
              <w:ind w:left="20"/>
              <w:jc w:val="both"/>
            </w:pPr>
            <w:r>
              <w:rPr>
                <w:rFonts w:ascii="Times New Roman"/>
                <w:b w:val="false"/>
                <w:i w:val="false"/>
                <w:color w:val="000000"/>
                <w:sz w:val="20"/>
              </w:rPr>
              <w:t>
6. Предметное стекло, шлифованное размером 25х75 мм;</w:t>
            </w:r>
          </w:p>
          <w:p>
            <w:pPr>
              <w:spacing w:after="20"/>
              <w:ind w:left="20"/>
              <w:jc w:val="both"/>
            </w:pPr>
            <w:r>
              <w:rPr>
                <w:rFonts w:ascii="Times New Roman"/>
                <w:b w:val="false"/>
                <w:i w:val="false"/>
                <w:color w:val="000000"/>
                <w:sz w:val="20"/>
              </w:rPr>
              <w:t>
7. Одноразовые перчатки;</w:t>
            </w:r>
          </w:p>
          <w:p>
            <w:pPr>
              <w:spacing w:after="20"/>
              <w:ind w:left="20"/>
              <w:jc w:val="both"/>
            </w:pPr>
            <w:r>
              <w:rPr>
                <w:rFonts w:ascii="Times New Roman"/>
                <w:b w:val="false"/>
                <w:i w:val="false"/>
                <w:color w:val="000000"/>
                <w:sz w:val="20"/>
              </w:rPr>
              <w:t>
8. Одноразовая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Одна чашка содержит примерно 20 мл готовой среды. Прозрачные, или матовые. Гелеобразные,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90 мм, высота h 16,5 мм. Бактериологическая петля объемом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их толщина стандартизирована, изготовлены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менее 3,5 г и не более 5,0 г. Материал: натуральный латекс. Одноразовые маски: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Обеспечивает максимальный уровень фильтрации.</w:t>
            </w:r>
          </w:p>
          <w:p>
            <w:pPr>
              <w:spacing w:after="20"/>
              <w:ind w:left="20"/>
              <w:jc w:val="both"/>
            </w:pPr>
            <w:r>
              <w:rPr>
                <w:rFonts w:ascii="Times New Roman"/>
                <w:b w:val="false"/>
                <w:i w:val="false"/>
                <w:color w:val="000000"/>
                <w:sz w:val="20"/>
              </w:rPr>
              <w:t>
1. Сывороточный агар объемом 20 мл, размер диаметра 90мм, светло-желтого цвета;</w:t>
            </w:r>
          </w:p>
          <w:p>
            <w:pPr>
              <w:spacing w:after="20"/>
              <w:ind w:left="20"/>
              <w:jc w:val="both"/>
            </w:pPr>
            <w:r>
              <w:rPr>
                <w:rFonts w:ascii="Times New Roman"/>
                <w:b w:val="false"/>
                <w:i w:val="false"/>
                <w:color w:val="000000"/>
                <w:sz w:val="20"/>
              </w:rPr>
              <w:t>
2. 5 % кровяной агар объемом 20 мл, диаметром 90 мм, красного цвета;</w:t>
            </w:r>
          </w:p>
          <w:p>
            <w:pPr>
              <w:spacing w:after="20"/>
              <w:ind w:left="20"/>
              <w:jc w:val="both"/>
            </w:pPr>
            <w:r>
              <w:rPr>
                <w:rFonts w:ascii="Times New Roman"/>
                <w:b w:val="false"/>
                <w:i w:val="false"/>
                <w:color w:val="000000"/>
                <w:sz w:val="20"/>
              </w:rPr>
              <w:t>
3. Агар Колумбийский с бараньей кровью объемом 20 мл, диаметром 90 мм, вишнево-красного цвета;</w:t>
            </w:r>
          </w:p>
          <w:p>
            <w:pPr>
              <w:spacing w:after="20"/>
              <w:ind w:left="20"/>
              <w:jc w:val="both"/>
            </w:pPr>
            <w:r>
              <w:rPr>
                <w:rFonts w:ascii="Times New Roman"/>
                <w:b w:val="false"/>
                <w:i w:val="false"/>
                <w:color w:val="000000"/>
                <w:sz w:val="20"/>
              </w:rPr>
              <w:t>
4. Питательный агар в пробирке / наклоном объемом 5 мл, размером 16х120 мм, светло-желтого цвета;</w:t>
            </w:r>
          </w:p>
          <w:p>
            <w:pPr>
              <w:spacing w:after="20"/>
              <w:ind w:left="20"/>
              <w:jc w:val="both"/>
            </w:pPr>
            <w:r>
              <w:rPr>
                <w:rFonts w:ascii="Times New Roman"/>
                <w:b w:val="false"/>
                <w:i w:val="false"/>
                <w:color w:val="000000"/>
                <w:sz w:val="20"/>
              </w:rPr>
              <w:t>
5. Сывороточный агар в пробирке / наклоном объемом 5 мл, размером 16х120 мм, соломенно-желтого цвета;</w:t>
            </w:r>
          </w:p>
          <w:p>
            <w:pPr>
              <w:spacing w:after="20"/>
              <w:ind w:left="20"/>
              <w:jc w:val="both"/>
            </w:pPr>
            <w:r>
              <w:rPr>
                <w:rFonts w:ascii="Times New Roman"/>
                <w:b w:val="false"/>
                <w:i w:val="false"/>
                <w:color w:val="000000"/>
                <w:sz w:val="20"/>
              </w:rPr>
              <w:t>
6. Полужидкий агар объемом 5 мл, размером 16х120 мм, желтого цвета;</w:t>
            </w:r>
          </w:p>
          <w:p>
            <w:pPr>
              <w:spacing w:after="20"/>
              <w:ind w:left="20"/>
              <w:jc w:val="both"/>
            </w:pPr>
            <w:r>
              <w:rPr>
                <w:rFonts w:ascii="Times New Roman"/>
                <w:b w:val="false"/>
                <w:i w:val="false"/>
                <w:color w:val="000000"/>
                <w:sz w:val="20"/>
              </w:rPr>
              <w:t>
7. Шокодадный агар объемом 20 мл, диаметром 90 мм, коричневого (шокодадный) цвет;</w:t>
            </w:r>
          </w:p>
          <w:p>
            <w:pPr>
              <w:spacing w:after="20"/>
              <w:ind w:left="20"/>
              <w:jc w:val="both"/>
            </w:pPr>
            <w:r>
              <w:rPr>
                <w:rFonts w:ascii="Times New Roman"/>
                <w:b w:val="false"/>
                <w:i w:val="false"/>
                <w:color w:val="000000"/>
                <w:sz w:val="20"/>
              </w:rPr>
              <w:t>
8. Бактериологическая петля диаметром 1 мм;</w:t>
            </w:r>
          </w:p>
          <w:p>
            <w:pPr>
              <w:spacing w:after="20"/>
              <w:ind w:left="20"/>
              <w:jc w:val="both"/>
            </w:pPr>
            <w:r>
              <w:rPr>
                <w:rFonts w:ascii="Times New Roman"/>
                <w:b w:val="false"/>
                <w:i w:val="false"/>
                <w:color w:val="000000"/>
                <w:sz w:val="20"/>
              </w:rPr>
              <w:t>
9. Предметное стекло шлифованное размером 26х76 мм;</w:t>
            </w:r>
          </w:p>
          <w:p>
            <w:pPr>
              <w:spacing w:after="20"/>
              <w:ind w:left="20"/>
              <w:jc w:val="both"/>
            </w:pPr>
            <w:r>
              <w:rPr>
                <w:rFonts w:ascii="Times New Roman"/>
                <w:b w:val="false"/>
                <w:i w:val="false"/>
                <w:color w:val="000000"/>
                <w:sz w:val="20"/>
              </w:rPr>
              <w:t>
10. Одноразовые перчатки;</w:t>
            </w:r>
          </w:p>
          <w:p>
            <w:pPr>
              <w:spacing w:after="20"/>
              <w:ind w:left="20"/>
              <w:jc w:val="both"/>
            </w:pPr>
            <w:r>
              <w:rPr>
                <w:rFonts w:ascii="Times New Roman"/>
                <w:b w:val="false"/>
                <w:i w:val="false"/>
                <w:color w:val="000000"/>
                <w:sz w:val="20"/>
              </w:rPr>
              <w:t>
11. Одноразовая маска;</w:t>
            </w:r>
          </w:p>
          <w:p>
            <w:pPr>
              <w:spacing w:after="20"/>
              <w:ind w:left="20"/>
              <w:jc w:val="both"/>
            </w:pPr>
            <w:r>
              <w:rPr>
                <w:rFonts w:ascii="Times New Roman"/>
                <w:b w:val="false"/>
                <w:i w:val="false"/>
                <w:color w:val="000000"/>
                <w:sz w:val="20"/>
              </w:rPr>
              <w:t>
12. Чашка Петри;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p>
            <w:pPr>
              <w:spacing w:after="20"/>
              <w:ind w:left="20"/>
              <w:jc w:val="both"/>
            </w:pPr>
            <w:r>
              <w:rPr>
                <w:rFonts w:ascii="Times New Roman"/>
                <w:b w:val="false"/>
                <w:i w:val="false"/>
                <w:color w:val="000000"/>
                <w:sz w:val="20"/>
              </w:rPr>
              <w:t>
2. Зажим - 1 шт.</w:t>
            </w:r>
          </w:p>
          <w:p>
            <w:pPr>
              <w:spacing w:after="20"/>
              <w:ind w:left="20"/>
              <w:jc w:val="both"/>
            </w:pPr>
            <w:r>
              <w:rPr>
                <w:rFonts w:ascii="Times New Roman"/>
                <w:b w:val="false"/>
                <w:i w:val="false"/>
                <w:color w:val="000000"/>
                <w:sz w:val="20"/>
              </w:rPr>
              <w:t>
3. Перчатки диагностические, смотровые, латексные, неопудренные, размер 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стола (стандартное) 50 см х 50 см - 1 шт.</w:t>
            </w:r>
          </w:p>
          <w:p>
            <w:pPr>
              <w:spacing w:after="20"/>
              <w:ind w:left="20"/>
              <w:jc w:val="both"/>
            </w:pPr>
            <w:r>
              <w:rPr>
                <w:rFonts w:ascii="Times New Roman"/>
                <w:b w:val="false"/>
                <w:i w:val="false"/>
                <w:color w:val="000000"/>
                <w:sz w:val="20"/>
              </w:rPr>
              <w:t>
2. Покрытие для стола (стандартное) 60 см х 60 см- 1 шт.</w:t>
            </w:r>
          </w:p>
          <w:p>
            <w:pPr>
              <w:spacing w:after="20"/>
              <w:ind w:left="20"/>
              <w:jc w:val="both"/>
            </w:pPr>
            <w:r>
              <w:rPr>
                <w:rFonts w:ascii="Times New Roman"/>
                <w:b w:val="false"/>
                <w:i w:val="false"/>
                <w:color w:val="000000"/>
                <w:sz w:val="20"/>
              </w:rPr>
              <w:t>
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5. Пинцет пластиковый - 2 шт. 6. Кювета градуированная, пластиковая, объем: 1000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Салфетка впитывающая 33 см х 33 см - 1 шт.</w:t>
            </w:r>
          </w:p>
          <w:p>
            <w:pPr>
              <w:spacing w:after="20"/>
              <w:ind w:left="20"/>
              <w:jc w:val="both"/>
            </w:pPr>
            <w:r>
              <w:rPr>
                <w:rFonts w:ascii="Times New Roman"/>
                <w:b w:val="false"/>
                <w:i w:val="false"/>
                <w:color w:val="000000"/>
                <w:sz w:val="20"/>
              </w:rPr>
              <w:t>
3. Зажим пластиковый - 1 шт.</w:t>
            </w:r>
          </w:p>
          <w:p>
            <w:pPr>
              <w:spacing w:after="20"/>
              <w:ind w:left="20"/>
              <w:jc w:val="both"/>
            </w:pPr>
            <w:r>
              <w:rPr>
                <w:rFonts w:ascii="Times New Roman"/>
                <w:b w:val="false"/>
                <w:i w:val="false"/>
                <w:color w:val="000000"/>
                <w:sz w:val="20"/>
              </w:rPr>
              <w:t>
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6. Игла для локальной анестезии, размер: 22G - 1 шт.</w:t>
            </w:r>
          </w:p>
          <w:p>
            <w:pPr>
              <w:spacing w:after="20"/>
              <w:ind w:left="20"/>
              <w:jc w:val="both"/>
            </w:pPr>
            <w:r>
              <w:rPr>
                <w:rFonts w:ascii="Times New Roman"/>
                <w:b w:val="false"/>
                <w:i w:val="false"/>
                <w:color w:val="000000"/>
                <w:sz w:val="20"/>
              </w:rPr>
              <w:t>
7. Игла инъекционная, размер: 18G - 1 шт.</w:t>
            </w:r>
          </w:p>
          <w:p>
            <w:pPr>
              <w:spacing w:after="20"/>
              <w:ind w:left="20"/>
              <w:jc w:val="both"/>
            </w:pPr>
            <w:r>
              <w:rPr>
                <w:rFonts w:ascii="Times New Roman"/>
                <w:b w:val="false"/>
                <w:i w:val="false"/>
                <w:color w:val="000000"/>
                <w:sz w:val="20"/>
              </w:rPr>
              <w:t>
8. Шприц инъекционный, объем: 10 мл - 1 шт.</w:t>
            </w:r>
          </w:p>
          <w:p>
            <w:pPr>
              <w:spacing w:after="20"/>
              <w:ind w:left="20"/>
              <w:jc w:val="both"/>
            </w:pPr>
            <w:r>
              <w:rPr>
                <w:rFonts w:ascii="Times New Roman"/>
                <w:b w:val="false"/>
                <w:i w:val="false"/>
                <w:color w:val="000000"/>
                <w:sz w:val="20"/>
              </w:rPr>
              <w:t>
9. Шприц инъекционный, объем: 20 мл - 1 шт.</w:t>
            </w:r>
          </w:p>
          <w:p>
            <w:pPr>
              <w:spacing w:after="20"/>
              <w:ind w:left="20"/>
              <w:jc w:val="both"/>
            </w:pPr>
            <w:r>
              <w:rPr>
                <w:rFonts w:ascii="Times New Roman"/>
                <w:b w:val="false"/>
                <w:i w:val="false"/>
                <w:color w:val="000000"/>
                <w:sz w:val="20"/>
              </w:rPr>
              <w:t>
10. Скальпель с рукояткой, размер: №23 - 1 шт.</w:t>
            </w:r>
          </w:p>
          <w:p>
            <w:pPr>
              <w:spacing w:after="20"/>
              <w:ind w:left="20"/>
              <w:jc w:val="both"/>
            </w:pPr>
            <w:r>
              <w:rPr>
                <w:rFonts w:ascii="Times New Roman"/>
                <w:b w:val="false"/>
                <w:i w:val="false"/>
                <w:color w:val="000000"/>
                <w:sz w:val="20"/>
              </w:rPr>
              <w:t>
11. Лоток градуированный, пластиковый, объем: 60-250 мл - 1 шт.</w:t>
            </w:r>
          </w:p>
          <w:p>
            <w:pPr>
              <w:spacing w:after="20"/>
              <w:ind w:left="20"/>
              <w:jc w:val="both"/>
            </w:pPr>
            <w:r>
              <w:rPr>
                <w:rFonts w:ascii="Times New Roman"/>
                <w:b w:val="false"/>
                <w:i w:val="false"/>
                <w:color w:val="000000"/>
                <w:sz w:val="20"/>
              </w:rPr>
              <w:t>
12. Иглодержатель стальной - 1 шт.</w:t>
            </w:r>
          </w:p>
          <w:p>
            <w:pPr>
              <w:spacing w:after="20"/>
              <w:ind w:left="20"/>
              <w:jc w:val="both"/>
            </w:pPr>
            <w:r>
              <w:rPr>
                <w:rFonts w:ascii="Times New Roman"/>
                <w:b w:val="false"/>
                <w:i w:val="false"/>
                <w:color w:val="000000"/>
                <w:sz w:val="20"/>
              </w:rPr>
              <w:t>
13. Ножницы хирургические - 1 шт.</w:t>
            </w:r>
          </w:p>
          <w:p>
            <w:pPr>
              <w:spacing w:after="20"/>
              <w:ind w:left="20"/>
              <w:jc w:val="both"/>
            </w:pPr>
            <w:r>
              <w:rPr>
                <w:rFonts w:ascii="Times New Roman"/>
                <w:b w:val="false"/>
                <w:i w:val="false"/>
                <w:color w:val="000000"/>
                <w:sz w:val="20"/>
              </w:rPr>
              <w:t>
14. Зажим металлический (для артерии) - 1 шт.</w:t>
            </w:r>
          </w:p>
          <w:p>
            <w:pPr>
              <w:spacing w:after="20"/>
              <w:ind w:left="20"/>
              <w:jc w:val="both"/>
            </w:pPr>
            <w:r>
              <w:rPr>
                <w:rFonts w:ascii="Times New Roman"/>
                <w:b w:val="false"/>
                <w:i w:val="false"/>
                <w:color w:val="000000"/>
                <w:sz w:val="20"/>
              </w:rPr>
              <w:t>
15. Салфетка 5 см х 5 см - 5 шт.</w:t>
            </w:r>
          </w:p>
          <w:p>
            <w:pPr>
              <w:spacing w:after="20"/>
              <w:ind w:left="20"/>
              <w:jc w:val="both"/>
            </w:pPr>
            <w:r>
              <w:rPr>
                <w:rFonts w:ascii="Times New Roman"/>
                <w:b w:val="false"/>
                <w:i w:val="false"/>
                <w:color w:val="000000"/>
                <w:sz w:val="20"/>
              </w:rPr>
              <w:t>
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двухслойная 50 см х 50 см - 1 шт.</w:t>
            </w:r>
          </w:p>
          <w:p>
            <w:pPr>
              <w:spacing w:after="20"/>
              <w:ind w:left="20"/>
              <w:jc w:val="both"/>
            </w:pPr>
            <w:r>
              <w:rPr>
                <w:rFonts w:ascii="Times New Roman"/>
                <w:b w:val="false"/>
                <w:i w:val="false"/>
                <w:color w:val="000000"/>
                <w:sz w:val="20"/>
              </w:rPr>
              <w:t>
2. Салфетка двухслойная с отверстием 5 см, 50 см х 50 см - 1 шт.</w:t>
            </w:r>
          </w:p>
          <w:p>
            <w:pPr>
              <w:spacing w:after="20"/>
              <w:ind w:left="20"/>
              <w:jc w:val="both"/>
            </w:pPr>
            <w:r>
              <w:rPr>
                <w:rFonts w:ascii="Times New Roman"/>
                <w:b w:val="false"/>
                <w:i w:val="false"/>
                <w:color w:val="000000"/>
                <w:sz w:val="20"/>
              </w:rPr>
              <w:t>
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Покрытие с клейкой полосой 50 см х 50 см - 1 шт.</w:t>
            </w:r>
          </w:p>
          <w:p>
            <w:pPr>
              <w:spacing w:after="20"/>
              <w:ind w:left="20"/>
              <w:jc w:val="both"/>
            </w:pPr>
            <w:r>
              <w:rPr>
                <w:rFonts w:ascii="Times New Roman"/>
                <w:b w:val="false"/>
                <w:i w:val="false"/>
                <w:color w:val="000000"/>
                <w:sz w:val="20"/>
              </w:rPr>
              <w:t>
3. Салфетки впитывающие 33 см х 33 см - 1 шт.</w:t>
            </w:r>
          </w:p>
          <w:p>
            <w:pPr>
              <w:spacing w:after="20"/>
              <w:ind w:left="20"/>
              <w:jc w:val="both"/>
            </w:pPr>
            <w:r>
              <w:rPr>
                <w:rFonts w:ascii="Times New Roman"/>
                <w:b w:val="false"/>
                <w:i w:val="false"/>
                <w:color w:val="000000"/>
                <w:sz w:val="20"/>
              </w:rPr>
              <w:t>
4. Салфетки из нетканого материала 7,5 см х 7,5 см см - 4 шт.</w:t>
            </w:r>
          </w:p>
          <w:p>
            <w:pPr>
              <w:spacing w:after="20"/>
              <w:ind w:left="20"/>
              <w:jc w:val="both"/>
            </w:pPr>
            <w:r>
              <w:rPr>
                <w:rFonts w:ascii="Times New Roman"/>
                <w:b w:val="false"/>
                <w:i w:val="false"/>
                <w:color w:val="000000"/>
                <w:sz w:val="20"/>
              </w:rPr>
              <w:t>
5. Тампоны круглые из нетканого материала, диаметр: 5 см - 5 шт.</w:t>
            </w:r>
          </w:p>
          <w:p>
            <w:pPr>
              <w:spacing w:after="20"/>
              <w:ind w:left="20"/>
              <w:jc w:val="both"/>
            </w:pPr>
            <w:r>
              <w:rPr>
                <w:rFonts w:ascii="Times New Roman"/>
                <w:b w:val="false"/>
                <w:i w:val="false"/>
                <w:color w:val="000000"/>
                <w:sz w:val="20"/>
              </w:rPr>
              <w:t>
6. Игла атравматичная, размер: 22G - 1 шт.</w:t>
            </w:r>
          </w:p>
          <w:p>
            <w:pPr>
              <w:spacing w:after="20"/>
              <w:ind w:left="20"/>
              <w:jc w:val="both"/>
            </w:pPr>
            <w:r>
              <w:rPr>
                <w:rFonts w:ascii="Times New Roman"/>
                <w:b w:val="false"/>
                <w:i w:val="false"/>
                <w:color w:val="000000"/>
                <w:sz w:val="20"/>
              </w:rPr>
              <w:t>
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хирургическая 7,5 см х 7,5 см - 5 шт.</w:t>
            </w:r>
          </w:p>
          <w:p>
            <w:pPr>
              <w:spacing w:after="20"/>
              <w:ind w:left="20"/>
              <w:jc w:val="both"/>
            </w:pPr>
            <w:r>
              <w:rPr>
                <w:rFonts w:ascii="Times New Roman"/>
                <w:b w:val="false"/>
                <w:i w:val="false"/>
                <w:color w:val="000000"/>
                <w:sz w:val="20"/>
              </w:rPr>
              <w:t>
2. Пинцет пластиковый - 1 шт.</w:t>
            </w:r>
          </w:p>
          <w:p>
            <w:pPr>
              <w:spacing w:after="20"/>
              <w:ind w:left="20"/>
              <w:jc w:val="both"/>
            </w:pPr>
            <w:r>
              <w:rPr>
                <w:rFonts w:ascii="Times New Roman"/>
                <w:b w:val="false"/>
                <w:i w:val="false"/>
                <w:color w:val="000000"/>
                <w:sz w:val="20"/>
              </w:rPr>
              <w:t>
3. Тампоны хирургические, размер: круглые, диаметром 5 см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p>
            <w:pPr>
              <w:spacing w:after="20"/>
              <w:ind w:left="20"/>
              <w:jc w:val="both"/>
            </w:pPr>
            <w:r>
              <w:rPr>
                <w:rFonts w:ascii="Times New Roman"/>
                <w:b w:val="false"/>
                <w:i w:val="false"/>
                <w:color w:val="000000"/>
                <w:sz w:val="20"/>
              </w:rPr>
              <w:t>
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размер: круглые диаметром 5 см - 6 шт.</w:t>
            </w:r>
          </w:p>
          <w:p>
            <w:pPr>
              <w:spacing w:after="20"/>
              <w:ind w:left="20"/>
              <w:jc w:val="both"/>
            </w:pPr>
            <w:r>
              <w:rPr>
                <w:rFonts w:ascii="Times New Roman"/>
                <w:b w:val="false"/>
                <w:i w:val="false"/>
                <w:color w:val="000000"/>
                <w:sz w:val="20"/>
              </w:rPr>
              <w:t>
2. Нож для снятия швов - 1шт.</w:t>
            </w:r>
          </w:p>
          <w:p>
            <w:pPr>
              <w:spacing w:after="20"/>
              <w:ind w:left="20"/>
              <w:jc w:val="both"/>
            </w:pPr>
            <w:r>
              <w:rPr>
                <w:rFonts w:ascii="Times New Roman"/>
                <w:b w:val="false"/>
                <w:i w:val="false"/>
                <w:color w:val="000000"/>
                <w:sz w:val="20"/>
              </w:rPr>
              <w:t>
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 Часть</w:t>
            </w:r>
          </w:p>
          <w:p>
            <w:pPr>
              <w:spacing w:after="20"/>
              <w:ind w:left="20"/>
              <w:jc w:val="both"/>
            </w:pPr>
            <w:r>
              <w:rPr>
                <w:rFonts w:ascii="Times New Roman"/>
                <w:b w:val="false"/>
                <w:i w:val="false"/>
                <w:color w:val="000000"/>
                <w:sz w:val="20"/>
              </w:rPr>
              <w:t>
1. Набор для начала процедуры:</w:t>
            </w:r>
          </w:p>
          <w:p>
            <w:pPr>
              <w:spacing w:after="20"/>
              <w:ind w:left="20"/>
              <w:jc w:val="both"/>
            </w:pPr>
            <w:r>
              <w:rPr>
                <w:rFonts w:ascii="Times New Roman"/>
                <w:b w:val="false"/>
                <w:i w:val="false"/>
                <w:color w:val="000000"/>
                <w:sz w:val="20"/>
              </w:rPr>
              <w:t>
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2. Покрытие без липкого края 38×45 см - 1 шт</w:t>
            </w:r>
          </w:p>
          <w:p>
            <w:pPr>
              <w:spacing w:after="20"/>
              <w:ind w:left="20"/>
              <w:jc w:val="both"/>
            </w:pPr>
            <w:r>
              <w:rPr>
                <w:rFonts w:ascii="Times New Roman"/>
                <w:b w:val="false"/>
                <w:i w:val="false"/>
                <w:color w:val="000000"/>
                <w:sz w:val="20"/>
              </w:rPr>
              <w:t>
3. Салфетка марлевая 5×5 см, 12-слойная - 5 шт</w:t>
            </w:r>
          </w:p>
          <w:p>
            <w:pPr>
              <w:spacing w:after="20"/>
              <w:ind w:left="20"/>
              <w:jc w:val="both"/>
            </w:pPr>
            <w:r>
              <w:rPr>
                <w:rFonts w:ascii="Times New Roman"/>
                <w:b w:val="false"/>
                <w:i w:val="false"/>
                <w:color w:val="000000"/>
                <w:sz w:val="20"/>
              </w:rPr>
              <w:t>
4.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 Часть</w:t>
            </w:r>
          </w:p>
          <w:p>
            <w:pPr>
              <w:spacing w:after="20"/>
              <w:ind w:left="20"/>
              <w:jc w:val="both"/>
            </w:pPr>
            <w:r>
              <w:rPr>
                <w:rFonts w:ascii="Times New Roman"/>
                <w:b w:val="false"/>
                <w:i w:val="false"/>
                <w:color w:val="000000"/>
                <w:sz w:val="20"/>
              </w:rPr>
              <w:t>
1. Набор для начала процедуры:</w:t>
            </w:r>
          </w:p>
          <w:p>
            <w:pPr>
              <w:spacing w:after="20"/>
              <w:ind w:left="20"/>
              <w:jc w:val="both"/>
            </w:pPr>
            <w:r>
              <w:rPr>
                <w:rFonts w:ascii="Times New Roman"/>
                <w:b w:val="false"/>
                <w:i w:val="false"/>
                <w:color w:val="000000"/>
                <w:sz w:val="20"/>
              </w:rPr>
              <w:t>
1. Маска трехслойная на резинках - 1 шт</w:t>
            </w:r>
          </w:p>
          <w:p>
            <w:pPr>
              <w:spacing w:after="20"/>
              <w:ind w:left="20"/>
              <w:jc w:val="both"/>
            </w:pPr>
            <w:r>
              <w:rPr>
                <w:rFonts w:ascii="Times New Roman"/>
                <w:b w:val="false"/>
                <w:i w:val="false"/>
                <w:color w:val="000000"/>
                <w:sz w:val="20"/>
              </w:rPr>
              <w:t>
2. Перчатки медицинские смотровые размером 7 - 1 пара</w:t>
            </w:r>
          </w:p>
          <w:p>
            <w:pPr>
              <w:spacing w:after="20"/>
              <w:ind w:left="20"/>
              <w:jc w:val="both"/>
            </w:pPr>
            <w:r>
              <w:rPr>
                <w:rFonts w:ascii="Times New Roman"/>
                <w:b w:val="false"/>
                <w:i w:val="false"/>
                <w:color w:val="000000"/>
                <w:sz w:val="20"/>
              </w:rPr>
              <w:t>
3. Тампон нетканый без рентенконтрастной нити, размером 5 см - 5 шт</w:t>
            </w:r>
          </w:p>
          <w:p>
            <w:pPr>
              <w:spacing w:after="20"/>
              <w:ind w:left="20"/>
              <w:jc w:val="both"/>
            </w:pPr>
            <w:r>
              <w:rPr>
                <w:rFonts w:ascii="Times New Roman"/>
                <w:b w:val="false"/>
                <w:i w:val="false"/>
                <w:color w:val="000000"/>
                <w:sz w:val="20"/>
              </w:rPr>
              <w:t>
4. Покрытие без липкого края 50×75 см - 1 шт 5. Шприц 5 мл, Luer - 2 шт</w:t>
            </w:r>
          </w:p>
          <w:p>
            <w:pPr>
              <w:spacing w:after="20"/>
              <w:ind w:left="20"/>
              <w:jc w:val="both"/>
            </w:pPr>
            <w:r>
              <w:rPr>
                <w:rFonts w:ascii="Times New Roman"/>
                <w:b w:val="false"/>
                <w:i w:val="false"/>
                <w:color w:val="000000"/>
                <w:sz w:val="20"/>
              </w:rPr>
              <w:t>
6. Салфетка нетканая 7,5×7,5 см, 12-слойная - 5 шт</w:t>
            </w:r>
          </w:p>
          <w:p>
            <w:pPr>
              <w:spacing w:after="20"/>
              <w:ind w:left="20"/>
              <w:jc w:val="both"/>
            </w:pPr>
            <w:r>
              <w:rPr>
                <w:rFonts w:ascii="Times New Roman"/>
                <w:b w:val="false"/>
                <w:i w:val="false"/>
                <w:color w:val="000000"/>
                <w:sz w:val="20"/>
              </w:rPr>
              <w:t>
7.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"ВГВ-HBsAg-ImmoBia"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достоверно не содержащих HBsAg, диагностическая специфичность Набора реагентов "ВГВ-HBsAg- ImmoBia" составляет 100%.</w:t>
            </w:r>
          </w:p>
          <w:p>
            <w:pPr>
              <w:spacing w:after="20"/>
              <w:ind w:left="20"/>
              <w:jc w:val="both"/>
            </w:pPr>
            <w:r>
              <w:rPr>
                <w:rFonts w:ascii="Times New Roman"/>
                <w:b w:val="false"/>
                <w:i w:val="false"/>
                <w:color w:val="000000"/>
                <w:sz w:val="20"/>
              </w:rPr>
              <w:t>
2. Аналитическая чувствительность. Минимальная достоверно выявляемая концентрация поверхностного антигена вируса гепатита В (HBsAg), по способу 1 - 0,01 МЕ/мл, по способу 2 - 0,05 МЕ/мл.</w:t>
            </w:r>
          </w:p>
          <w:p>
            <w:pPr>
              <w:spacing w:after="20"/>
              <w:ind w:left="20"/>
              <w:jc w:val="both"/>
            </w:pPr>
            <w:r>
              <w:rPr>
                <w:rFonts w:ascii="Times New Roman"/>
                <w:b w:val="false"/>
                <w:i w:val="false"/>
                <w:color w:val="000000"/>
                <w:sz w:val="20"/>
              </w:rPr>
              <w:t>
3. Чувствительность. При проверке образцов, достоверно содержащих HBsAg, диагностическая чувствительность Набора реагентов "ВГВ-HBsAg-ImmoBia" составляет 100%.</w:t>
            </w:r>
          </w:p>
          <w:p>
            <w:pPr>
              <w:spacing w:after="20"/>
              <w:ind w:left="20"/>
              <w:jc w:val="both"/>
            </w:pPr>
            <w:r>
              <w:rPr>
                <w:rFonts w:ascii="Times New Roman"/>
                <w:b w:val="false"/>
                <w:i w:val="false"/>
                <w:color w:val="000000"/>
                <w:sz w:val="20"/>
              </w:rPr>
              <w:t>
4. Воспроизводимость. Внутрисерийный коэффициент  вариации выявления HBsAg в одном и том же образце сыворотки (плазмы) крови с использованием Набора реагентов "ВГВ-HBsAg-ImmoBia" не превышает 6,0%. Межсерийный коэффициент  вариации выявления HBsAg в одном и том же образце сыворотки (плазмы) крови с использованием Набора реагентов "ВГВ-HBsAg-ImmoBia" не превышает 7,0%.</w:t>
            </w:r>
          </w:p>
          <w:p>
            <w:pPr>
              <w:spacing w:after="20"/>
              <w:ind w:left="20"/>
              <w:jc w:val="both"/>
            </w:pPr>
            <w:r>
              <w:rPr>
                <w:rFonts w:ascii="Times New Roman"/>
                <w:b w:val="false"/>
                <w:i w:val="false"/>
                <w:color w:val="000000"/>
                <w:sz w:val="20"/>
              </w:rPr>
              <w:t>
1. Планшет полистироловый, стрипированный, на внутренней поверхности лунок планшета иммобилизованы антитела к HBsAg, готов к использованию;</w:t>
            </w:r>
          </w:p>
          <w:p>
            <w:pPr>
              <w:spacing w:after="20"/>
              <w:ind w:left="20"/>
              <w:jc w:val="both"/>
            </w:pPr>
            <w:r>
              <w:rPr>
                <w:rFonts w:ascii="Times New Roman"/>
                <w:b w:val="false"/>
                <w:i w:val="false"/>
                <w:color w:val="000000"/>
                <w:sz w:val="20"/>
              </w:rPr>
              <w:t>
2. Отрицательный контроль К-, инактивирован, на основе сыворотки крови человека, не содержащей HBsAg, бесцветная жидкость, готов к использованию, (3,0 мл);</w:t>
            </w:r>
          </w:p>
          <w:p>
            <w:pPr>
              <w:spacing w:after="20"/>
              <w:ind w:left="20"/>
              <w:jc w:val="both"/>
            </w:pPr>
            <w:r>
              <w:rPr>
                <w:rFonts w:ascii="Times New Roman"/>
                <w:b w:val="false"/>
                <w:i w:val="false"/>
                <w:color w:val="000000"/>
                <w:sz w:val="20"/>
              </w:rPr>
              <w:t>
3. Положительный контроль К1+,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4. Положительный контроль К2+,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5. Коньюгат В, прозрачная окрашенная жидкость, готов к использованию (4,0 мл);</w:t>
            </w:r>
          </w:p>
          <w:p>
            <w:pPr>
              <w:spacing w:after="20"/>
              <w:ind w:left="20"/>
              <w:jc w:val="both"/>
            </w:pPr>
            <w:r>
              <w:rPr>
                <w:rFonts w:ascii="Times New Roman"/>
                <w:b w:val="false"/>
                <w:i w:val="false"/>
                <w:color w:val="000000"/>
                <w:sz w:val="20"/>
              </w:rPr>
              <w:t>
6. Концентрат конъюгата А, прозрачная окрашенная жидкость, 11-кратный концентрат, (0,5 мл);</w:t>
            </w:r>
          </w:p>
          <w:p>
            <w:pPr>
              <w:spacing w:after="20"/>
              <w:ind w:left="20"/>
              <w:jc w:val="both"/>
            </w:pPr>
            <w:r>
              <w:rPr>
                <w:rFonts w:ascii="Times New Roman"/>
                <w:b w:val="false"/>
                <w:i w:val="false"/>
                <w:color w:val="000000"/>
                <w:sz w:val="20"/>
              </w:rPr>
              <w:t>
7. Буфер для разведения концентрата конъюгата А, прозрачная окрашенная жидкость, готов к использованию, (5,0 мл);</w:t>
            </w:r>
          </w:p>
          <w:p>
            <w:pPr>
              <w:spacing w:after="20"/>
              <w:ind w:left="20"/>
              <w:jc w:val="both"/>
            </w:pPr>
            <w:r>
              <w:rPr>
                <w:rFonts w:ascii="Times New Roman"/>
                <w:b w:val="false"/>
                <w:i w:val="false"/>
                <w:color w:val="000000"/>
                <w:sz w:val="20"/>
              </w:rPr>
              <w:t>
8.Субстратный раствор тетраметилбензидина (ТМБ), прозрачная бесцветная жидкость, готов к использованию, (14 мл);</w:t>
            </w:r>
          </w:p>
          <w:p>
            <w:pPr>
              <w:spacing w:after="20"/>
              <w:ind w:left="20"/>
              <w:jc w:val="both"/>
            </w:pPr>
            <w:r>
              <w:rPr>
                <w:rFonts w:ascii="Times New Roman"/>
                <w:b w:val="false"/>
                <w:i w:val="false"/>
                <w:color w:val="000000"/>
                <w:sz w:val="20"/>
              </w:rPr>
              <w:t>
9. Концентрат отмывочного раствора, прозрачная бесцветная жидкость, 26-кратный концентрат, (22 мл);</w:t>
            </w:r>
          </w:p>
          <w:p>
            <w:pPr>
              <w:spacing w:after="20"/>
              <w:ind w:left="20"/>
              <w:jc w:val="both"/>
            </w:pPr>
            <w:r>
              <w:rPr>
                <w:rFonts w:ascii="Times New Roman"/>
                <w:b w:val="false"/>
                <w:i w:val="false"/>
                <w:color w:val="000000"/>
                <w:sz w:val="20"/>
              </w:rPr>
              <w:t>
10. Стоп-реагент, прозрачная бесцветная жидкость, готов к использованию (14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"р24 –ВИЧ-1,2-ImmoBia" рассчитан на проведение анализа в дубликатах 90 исследуемых образцов, 6 проб контрольных сывороток, всего 192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сыворотки и плазмы крови человека, достоверно не содержащих специфические антитела к вирусам иммунодефицита человека I и II типов (ВИЧ I, II) ВИЧ I группы 0 и антиген р24 ВИЧ I, диагностическая специфичность Набора реагентов "р24 –ВИЧ-1,2-ImmoBia" составляет 100%.</w:t>
            </w:r>
          </w:p>
          <w:p>
            <w:pPr>
              <w:spacing w:after="20"/>
              <w:ind w:left="20"/>
              <w:jc w:val="both"/>
            </w:pPr>
            <w:r>
              <w:rPr>
                <w:rFonts w:ascii="Times New Roman"/>
                <w:b w:val="false"/>
                <w:i w:val="false"/>
                <w:color w:val="000000"/>
                <w:sz w:val="20"/>
              </w:rPr>
              <w:t>
2. Чувствительность. При проверке образцов сыворотки и плазмы крови человека, достоверно содержащих специфические антитела к вирусам иммунодефицита человека I и II типов (ВИЧ I, II) ВИЧ I группы 0 и/или антиген р24 ВИЧ I, диагностическая чувствительность Набора реагентов "р24 –ВИЧ-1,2-ImmoBia" составляет 100%.</w:t>
            </w:r>
          </w:p>
          <w:p>
            <w:pPr>
              <w:spacing w:after="20"/>
              <w:ind w:left="20"/>
              <w:jc w:val="both"/>
            </w:pPr>
            <w:r>
              <w:rPr>
                <w:rFonts w:ascii="Times New Roman"/>
                <w:b w:val="false"/>
                <w:i w:val="false"/>
                <w:color w:val="000000"/>
                <w:sz w:val="20"/>
              </w:rPr>
              <w:t>
3. Воспроизводимость Межсерийный коэффициент вариации результатов выявления антител к вирусам иммунодефицита человека I и II типов (ВИЧ I, II) ВИЧ I группы 0 и антигена р24 ВИЧ I в одном и том же образце cыворотки (плазмы) крови с использованием Набора реагентов "р24 –ВИЧ-1,2-ImmoBia" не превышает 7,0%.</w:t>
            </w:r>
          </w:p>
          <w:p>
            <w:pPr>
              <w:spacing w:after="20"/>
              <w:ind w:left="20"/>
              <w:jc w:val="both"/>
            </w:pPr>
            <w:r>
              <w:rPr>
                <w:rFonts w:ascii="Times New Roman"/>
                <w:b w:val="false"/>
                <w:i w:val="false"/>
                <w:color w:val="000000"/>
                <w:sz w:val="20"/>
              </w:rPr>
              <w:t>
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p>
            <w:pPr>
              <w:spacing w:after="20"/>
              <w:ind w:left="20"/>
              <w:jc w:val="both"/>
            </w:pPr>
            <w:r>
              <w:rPr>
                <w:rFonts w:ascii="Times New Roman"/>
                <w:b w:val="false"/>
                <w:i w:val="false"/>
                <w:color w:val="000000"/>
                <w:sz w:val="20"/>
              </w:rPr>
              <w:t>
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pPr>
              <w:spacing w:after="20"/>
              <w:ind w:left="20"/>
              <w:jc w:val="both"/>
            </w:pPr>
            <w:r>
              <w:rPr>
                <w:rFonts w:ascii="Times New Roman"/>
                <w:b w:val="false"/>
                <w:i w:val="false"/>
                <w:color w:val="000000"/>
                <w:sz w:val="20"/>
              </w:rPr>
              <w:t>
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pPr>
              <w:spacing w:after="20"/>
              <w:ind w:left="20"/>
              <w:jc w:val="both"/>
            </w:pPr>
            <w:r>
              <w:rPr>
                <w:rFonts w:ascii="Times New Roman"/>
                <w:b w:val="false"/>
                <w:i w:val="false"/>
                <w:color w:val="000000"/>
                <w:sz w:val="20"/>
              </w:rPr>
              <w:t>
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pPr>
              <w:spacing w:after="20"/>
              <w:ind w:left="20"/>
              <w:jc w:val="both"/>
            </w:pPr>
            <w:r>
              <w:rPr>
                <w:rFonts w:ascii="Times New Roman"/>
                <w:b w:val="false"/>
                <w:i w:val="false"/>
                <w:color w:val="000000"/>
                <w:sz w:val="20"/>
              </w:rPr>
              <w:t>
5. Конъюгат А, готов к использованию (6,5 мл);</w:t>
            </w:r>
          </w:p>
          <w:p>
            <w:pPr>
              <w:spacing w:after="20"/>
              <w:ind w:left="20"/>
              <w:jc w:val="both"/>
            </w:pPr>
            <w:r>
              <w:rPr>
                <w:rFonts w:ascii="Times New Roman"/>
                <w:b w:val="false"/>
                <w:i w:val="false"/>
                <w:color w:val="000000"/>
                <w:sz w:val="20"/>
              </w:rPr>
              <w:t>
6. Концентрат коньюгата В (11-кратный) (2,5 мл);</w:t>
            </w:r>
          </w:p>
          <w:p>
            <w:pPr>
              <w:spacing w:after="20"/>
              <w:ind w:left="20"/>
              <w:jc w:val="both"/>
            </w:pPr>
            <w:r>
              <w:rPr>
                <w:rFonts w:ascii="Times New Roman"/>
                <w:b w:val="false"/>
                <w:i w:val="false"/>
                <w:color w:val="000000"/>
                <w:sz w:val="20"/>
              </w:rPr>
              <w:t>
7. Буфер для разведения концентрата коньюгата В, готов к использованию, (30 мл);</w:t>
            </w:r>
          </w:p>
          <w:p>
            <w:pPr>
              <w:spacing w:after="20"/>
              <w:ind w:left="20"/>
              <w:jc w:val="both"/>
            </w:pPr>
            <w:r>
              <w:rPr>
                <w:rFonts w:ascii="Times New Roman"/>
                <w:b w:val="false"/>
                <w:i w:val="false"/>
                <w:color w:val="000000"/>
                <w:sz w:val="20"/>
              </w:rPr>
              <w:t>
8. Раствор субстрата тетраметилбензидина (ТМБ), готов к использованию (30,0 мл);</w:t>
            </w:r>
          </w:p>
          <w:p>
            <w:pPr>
              <w:spacing w:after="20"/>
              <w:ind w:left="20"/>
              <w:jc w:val="both"/>
            </w:pPr>
            <w:r>
              <w:rPr>
                <w:rFonts w:ascii="Times New Roman"/>
                <w:b w:val="false"/>
                <w:i w:val="false"/>
                <w:color w:val="000000"/>
                <w:sz w:val="20"/>
              </w:rPr>
              <w:t>
9. Концентрат отмывочного раствора (солевой раствор с твин-20 и бензойной кислотой) 26-кратный, (100 мл);</w:t>
            </w:r>
          </w:p>
          <w:p>
            <w:pPr>
              <w:spacing w:after="20"/>
              <w:ind w:left="20"/>
              <w:jc w:val="both"/>
            </w:pPr>
            <w:r>
              <w:rPr>
                <w:rFonts w:ascii="Times New Roman"/>
                <w:b w:val="false"/>
                <w:i w:val="false"/>
                <w:color w:val="000000"/>
                <w:sz w:val="20"/>
              </w:rPr>
              <w:t>
10. Стоп-реагент, готов к использованию (30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антител к индивидуальным белкам вируса гепатита С (core, NS3, NS4, NS5) "ImmoBia-анти-ВГС-спектр"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"ImmoBia-анти-ВГС-спектр" рассчитан на проведение 24 исследований, включая контроли по выявлению иммуноглобулинов классов G и М к ВГС. Возможны 6 независимых постановок по 4 анализа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содержащие антитела к ВГС: чувствительность по антителам к ВГС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не содержащие антитела к ВГС: специфичность по антителам к ВГС - 100%.</w:t>
            </w:r>
          </w:p>
          <w:p>
            <w:pPr>
              <w:spacing w:after="20"/>
              <w:ind w:left="20"/>
              <w:jc w:val="both"/>
            </w:pPr>
            <w:r>
              <w:rPr>
                <w:rFonts w:ascii="Times New Roman"/>
                <w:b w:val="false"/>
                <w:i w:val="false"/>
                <w:color w:val="000000"/>
                <w:sz w:val="20"/>
              </w:rPr>
              <w:t>
1. Планшет разборный с иммобилизованными на внутренней поверхности лунок рекомбинантными антигенами ВГС,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4. Коньюгат (антитела к IgM и IgG человека, меченные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готовый для использования, (10 мл)</w:t>
            </w:r>
          </w:p>
          <w:p>
            <w:pPr>
              <w:spacing w:after="20"/>
              <w:ind w:left="20"/>
              <w:jc w:val="both"/>
            </w:pPr>
            <w:r>
              <w:rPr>
                <w:rFonts w:ascii="Times New Roman"/>
                <w:b w:val="false"/>
                <w:i w:val="false"/>
                <w:color w:val="000000"/>
                <w:sz w:val="20"/>
              </w:rPr>
              <w:t>
6. Раствор для разведения коньюгата (РК), готовый для использования (13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готов к использованию, (12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качественного определения набором иммуноглобулинов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качественного определения набором иммуноглобулинов класса G к Chlamydia trachomatis, включающей образцы сывороток, не содержащие IgG к Chlamydia trachomatis: по иммуноглобулинам класса G к Chlamydia trachomatis – 100%.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2. Положительный контроль (калибратор 3) 80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3. Отрицательный контроль (калибратор 1) 5 ед/мл, не содержащий специфических человеческих антител, готовый к использованию раствор (2,0 мл)</w:t>
            </w:r>
          </w:p>
          <w:p>
            <w:pPr>
              <w:spacing w:after="20"/>
              <w:ind w:left="20"/>
              <w:jc w:val="both"/>
            </w:pPr>
            <w:r>
              <w:rPr>
                <w:rFonts w:ascii="Times New Roman"/>
                <w:b w:val="false"/>
                <w:i w:val="false"/>
                <w:color w:val="000000"/>
                <w:sz w:val="20"/>
              </w:rPr>
              <w:t>
4. CUT-OFF (Калибратор 2) 20 ед/мл —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5. Калибратор 4 (320 ед/мл) — готовый к использованию раствор, содержащий специфические человеческие антитела (2,0 мл)</w:t>
            </w:r>
          </w:p>
          <w:p>
            <w:pPr>
              <w:spacing w:after="20"/>
              <w:ind w:left="20"/>
              <w:jc w:val="both"/>
            </w:pPr>
            <w:r>
              <w:rPr>
                <w:rFonts w:ascii="Times New Roman"/>
                <w:b w:val="false"/>
                <w:i w:val="false"/>
                <w:color w:val="000000"/>
                <w:sz w:val="20"/>
              </w:rPr>
              <w:t>
6. Конъюгат. Раствор, содержащий меченный пероксидазой животный иммуноглобулин к IgG человека, готовый к использованию (15,0 мл)</w:t>
            </w:r>
          </w:p>
          <w:p>
            <w:pPr>
              <w:spacing w:after="20"/>
              <w:ind w:left="20"/>
              <w:jc w:val="both"/>
            </w:pPr>
            <w:r>
              <w:rPr>
                <w:rFonts w:ascii="Times New Roman"/>
                <w:b w:val="false"/>
                <w:i w:val="false"/>
                <w:color w:val="000000"/>
                <w:sz w:val="20"/>
              </w:rPr>
              <w:t>
7. Разбавитель образца</w:t>
            </w:r>
          </w:p>
          <w:p>
            <w:pPr>
              <w:spacing w:after="20"/>
              <w:ind w:left="20"/>
              <w:jc w:val="both"/>
            </w:pPr>
            <w:r>
              <w:rPr>
                <w:rFonts w:ascii="Times New Roman"/>
                <w:b w:val="false"/>
                <w:i w:val="false"/>
                <w:color w:val="000000"/>
                <w:sz w:val="20"/>
              </w:rPr>
              <w:t>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TMB-Complete</w:t>
            </w:r>
          </w:p>
          <w:p>
            <w:pPr>
              <w:spacing w:after="20"/>
              <w:ind w:left="20"/>
              <w:jc w:val="both"/>
            </w:pPr>
            <w:r>
              <w:rPr>
                <w:rFonts w:ascii="Times New Roman"/>
                <w:b w:val="false"/>
                <w:i w:val="false"/>
                <w:color w:val="000000"/>
                <w:sz w:val="20"/>
              </w:rPr>
              <w:t>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Промывочный раствор. 20 ? концентрированный буфер (75 мл)</w:t>
            </w:r>
          </w:p>
          <w:p>
            <w:pPr>
              <w:spacing w:after="20"/>
              <w:ind w:left="20"/>
              <w:jc w:val="both"/>
            </w:pPr>
            <w:r>
              <w:rPr>
                <w:rFonts w:ascii="Times New Roman"/>
                <w:b w:val="false"/>
                <w:i w:val="false"/>
                <w:color w:val="000000"/>
                <w:sz w:val="20"/>
              </w:rPr>
              <w:t>
10. Стоп-реагент.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видоспецифических иммуноглобулинов класса А к Chlamydia trachomatis "Chlamydia trachomatis–IgА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trachomatis-IgА-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класса A к Chlamydia trachomatis, включающей образцы сывороток, содержащие специфические IgA к Chlamydia trachomatis: по иммуноглобулинам класса A к Chlamydia trachomatis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класса A к Chlamydia trachomatis, включающей образцы сывороток, не содержащие IgA к Chlamydia trachomatis: по иммуноглобулинам класса A к Chlamydia trachomatis – 100%.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 1 шт</w:t>
            </w:r>
          </w:p>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4. Конъюгат - раствор, содержащий меченный пероксидазой животный иммуноглобулин к к IgА человека, готовый к использованию (15 мл) 5. Разбавитель образца</w:t>
            </w:r>
          </w:p>
          <w:p>
            <w:pPr>
              <w:spacing w:after="20"/>
              <w:ind w:left="20"/>
              <w:jc w:val="both"/>
            </w:pPr>
            <w:r>
              <w:rPr>
                <w:rFonts w:ascii="Times New Roman"/>
                <w:b w:val="false"/>
                <w:i w:val="false"/>
                <w:color w:val="000000"/>
                <w:sz w:val="20"/>
              </w:rPr>
              <w:t>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6. Стоп-реагент. Кислотный раствор, готовый к использованию (15 мл)</w:t>
            </w:r>
          </w:p>
          <w:p>
            <w:pPr>
              <w:spacing w:after="20"/>
              <w:ind w:left="20"/>
              <w:jc w:val="both"/>
            </w:pPr>
            <w:r>
              <w:rPr>
                <w:rFonts w:ascii="Times New Roman"/>
                <w:b w:val="false"/>
                <w:i w:val="false"/>
                <w:color w:val="000000"/>
                <w:sz w:val="20"/>
              </w:rPr>
              <w:t>
7.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8. Калибратор 4 (320 ед / 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9.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10. 20 х концентрированный буфер - промывочный раствор (75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Е-антигена вируса гепатита В "НВе-антиген-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"НВе-антиген-ImmoBia"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достоверно не содержащих НВеАg, диагностическая специфичность Набора реагентов "НВе-антиген- 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достоверно содержащих НВеАg, диагностическая чувствительность Набора реагентов "НВе-антиген-ImmoBia" составляет 100%.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рекомбинантного НВеАg,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НВеАg,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НВеАg с пероксидазой хрена, готовый для использования (13,0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 подтверждения наличия антигена р24 ВИЧ-1 "антиген р24 –ВИЧ-1-ImmoBia"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"антиген р24–ВИЧ-1-ImmoBia" рассчитан на проведение 96 анализов в режиме выявления р24-антигена или 48 анализов в режиме подтверждения, включая контроли. Для исследования небольшой партии проб в режиме выявления возможны 12 независимых постановок ИФА по 8 анализов, включая контроли (3 на каждую постановку), в режиме подтверждения – 6 независимых постановок по 8 анализов, включая контроли (3 на каждую постановку).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набора по антигену р24 ВИЧ-1 составляет 100%.</w:t>
            </w:r>
          </w:p>
          <w:p>
            <w:pPr>
              <w:spacing w:after="20"/>
              <w:ind w:left="20"/>
              <w:jc w:val="both"/>
            </w:pPr>
            <w:r>
              <w:rPr>
                <w:rFonts w:ascii="Times New Roman"/>
                <w:b w:val="false"/>
                <w:i w:val="false"/>
                <w:color w:val="000000"/>
                <w:sz w:val="20"/>
              </w:rPr>
              <w:t>
2. Чувствительность. Чувствительность по антигену р24 ВИЧ-1 – минимальная концентрация антигена р24 ВИЧ-1, достоверно определяемая набором, составляет 5 пг/мл.</w:t>
            </w:r>
          </w:p>
          <w:p>
            <w:pPr>
              <w:spacing w:after="20"/>
              <w:ind w:left="20"/>
              <w:jc w:val="both"/>
            </w:pPr>
            <w:r>
              <w:rPr>
                <w:rFonts w:ascii="Times New Roman"/>
                <w:b w:val="false"/>
                <w:i w:val="false"/>
                <w:color w:val="000000"/>
                <w:sz w:val="20"/>
              </w:rPr>
              <w:t>
1. Планшет разборный с иммобилизованными моноклональными антителами к антигену р24 ВИЧ-1, готов к использованию</w:t>
            </w:r>
          </w:p>
          <w:p>
            <w:pPr>
              <w:spacing w:after="20"/>
              <w:ind w:left="20"/>
              <w:jc w:val="both"/>
            </w:pPr>
            <w:r>
              <w:rPr>
                <w:rFonts w:ascii="Times New Roman"/>
                <w:b w:val="false"/>
                <w:i w:val="false"/>
                <w:color w:val="000000"/>
                <w:sz w:val="20"/>
              </w:rPr>
              <w:t>
2. Положительный контрольный образец (К+), содержащий рекомбинантный р24 ВИЧ-1 в концентрации 160 пг/мл, инактивированный, готов к использованию (2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 к использованию (6 мл)</w:t>
            </w:r>
          </w:p>
          <w:p>
            <w:pPr>
              <w:spacing w:after="20"/>
              <w:ind w:left="20"/>
              <w:jc w:val="both"/>
            </w:pPr>
            <w:r>
              <w:rPr>
                <w:rFonts w:ascii="Times New Roman"/>
                <w:b w:val="false"/>
                <w:i w:val="false"/>
                <w:color w:val="000000"/>
                <w:sz w:val="20"/>
              </w:rPr>
              <w:t>
4. Коньюгат №1 - концентрат (биотинилированные антитела к р24 ВИЧ-1), прозрачная синего цвета жидкость (1,5 мл)</w:t>
            </w:r>
          </w:p>
          <w:p>
            <w:pPr>
              <w:spacing w:after="20"/>
              <w:ind w:left="20"/>
              <w:jc w:val="both"/>
            </w:pPr>
            <w:r>
              <w:rPr>
                <w:rFonts w:ascii="Times New Roman"/>
                <w:b w:val="false"/>
                <w:i w:val="false"/>
                <w:color w:val="000000"/>
                <w:sz w:val="20"/>
              </w:rPr>
              <w:t>
5. Коньюгат №2 - концентрат (стрептавидин-пероксидаза), прозрачная оранжевого цвета жидкость (1,5 мл)</w:t>
            </w:r>
          </w:p>
          <w:p>
            <w:pPr>
              <w:spacing w:after="20"/>
              <w:ind w:left="20"/>
              <w:jc w:val="both"/>
            </w:pPr>
            <w:r>
              <w:rPr>
                <w:rFonts w:ascii="Times New Roman"/>
                <w:b w:val="false"/>
                <w:i w:val="false"/>
                <w:color w:val="000000"/>
                <w:sz w:val="20"/>
              </w:rPr>
              <w:t>
6. Раствор для разведения коньюгата №1 (РК 1), готов к использованию (13 мл)</w:t>
            </w:r>
          </w:p>
          <w:p>
            <w:pPr>
              <w:spacing w:after="20"/>
              <w:ind w:left="20"/>
              <w:jc w:val="both"/>
            </w:pPr>
            <w:r>
              <w:rPr>
                <w:rFonts w:ascii="Times New Roman"/>
                <w:b w:val="false"/>
                <w:i w:val="false"/>
                <w:color w:val="000000"/>
                <w:sz w:val="20"/>
              </w:rPr>
              <w:t>
7. Раствор для разведения коньюгата №2 (РК 2), готов к использованию (13 мл)</w:t>
            </w:r>
          </w:p>
          <w:p>
            <w:pPr>
              <w:spacing w:after="20"/>
              <w:ind w:left="20"/>
              <w:jc w:val="both"/>
            </w:pPr>
            <w:r>
              <w:rPr>
                <w:rFonts w:ascii="Times New Roman"/>
                <w:b w:val="false"/>
                <w:i w:val="false"/>
                <w:color w:val="000000"/>
                <w:sz w:val="20"/>
              </w:rPr>
              <w:t>
8. Раствор подтверждающего агента (РПА) - (антитела к р24 ВИЧ-1), готов к использованию (3 мл)</w:t>
            </w:r>
          </w:p>
          <w:p>
            <w:pPr>
              <w:spacing w:after="20"/>
              <w:ind w:left="20"/>
              <w:jc w:val="both"/>
            </w:pPr>
            <w:r>
              <w:rPr>
                <w:rFonts w:ascii="Times New Roman"/>
                <w:b w:val="false"/>
                <w:i w:val="false"/>
                <w:color w:val="000000"/>
                <w:sz w:val="20"/>
              </w:rPr>
              <w:t>
9. Раствор для разведения образцов (РРО), прозрачная светло-зелҰного цвета жидкость, готов к использованию (6 мл)</w:t>
            </w:r>
          </w:p>
          <w:p>
            <w:pPr>
              <w:spacing w:after="20"/>
              <w:ind w:left="20"/>
              <w:jc w:val="both"/>
            </w:pPr>
            <w:r>
              <w:rPr>
                <w:rFonts w:ascii="Times New Roman"/>
                <w:b w:val="false"/>
                <w:i w:val="false"/>
                <w:color w:val="000000"/>
                <w:sz w:val="20"/>
              </w:rPr>
              <w:t>
10. Концентрат фосфатно-солевого буферного раствора с твином (ФСБ-Тх25), (по 28 мл)</w:t>
            </w:r>
          </w:p>
          <w:p>
            <w:pPr>
              <w:spacing w:after="20"/>
              <w:ind w:left="20"/>
              <w:jc w:val="both"/>
            </w:pPr>
            <w:r>
              <w:rPr>
                <w:rFonts w:ascii="Times New Roman"/>
                <w:b w:val="false"/>
                <w:i w:val="false"/>
                <w:color w:val="000000"/>
                <w:sz w:val="20"/>
              </w:rPr>
              <w:t>
11.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12. Тетраметилбензидин (ТМБ), концентрат, (1,5 мл)</w:t>
            </w:r>
          </w:p>
          <w:p>
            <w:pPr>
              <w:spacing w:after="20"/>
              <w:ind w:left="20"/>
              <w:jc w:val="both"/>
            </w:pPr>
            <w:r>
              <w:rPr>
                <w:rFonts w:ascii="Times New Roman"/>
                <w:b w:val="false"/>
                <w:i w:val="false"/>
                <w:color w:val="000000"/>
                <w:sz w:val="20"/>
              </w:rPr>
              <w:t>
13. Стоп-реагент, готов к использованию (12 мл)</w:t>
            </w:r>
          </w:p>
          <w:p>
            <w:pPr>
              <w:spacing w:after="20"/>
              <w:ind w:left="20"/>
              <w:jc w:val="both"/>
            </w:pPr>
            <w:r>
              <w:rPr>
                <w:rFonts w:ascii="Times New Roman"/>
                <w:b w:val="false"/>
                <w:i w:val="false"/>
                <w:color w:val="000000"/>
                <w:sz w:val="20"/>
              </w:rPr>
              <w:t>
14. Наконечники для пипеточных дозаторов 2-200 мкл</w:t>
            </w:r>
          </w:p>
          <w:p>
            <w:pPr>
              <w:spacing w:after="20"/>
              <w:ind w:left="20"/>
              <w:jc w:val="both"/>
            </w:pPr>
            <w:r>
              <w:rPr>
                <w:rFonts w:ascii="Times New Roman"/>
                <w:b w:val="false"/>
                <w:i w:val="false"/>
                <w:color w:val="000000"/>
                <w:sz w:val="20"/>
              </w:rPr>
              <w:t>
15.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"Trichomonas vaginalis-IgA-ImmoBia"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IgA к Trichomonas vaginalis - соответствие результатов качественного определения набором IgA к Trichomonas vaginalis в образцах сывороток, не содержащих IgA к Trichomonas vaginalis, составляет 100%.</w:t>
            </w:r>
          </w:p>
          <w:p>
            <w:pPr>
              <w:spacing w:after="20"/>
              <w:ind w:left="20"/>
              <w:jc w:val="both"/>
            </w:pPr>
            <w:r>
              <w:rPr>
                <w:rFonts w:ascii="Times New Roman"/>
                <w:b w:val="false"/>
                <w:i w:val="false"/>
                <w:color w:val="000000"/>
                <w:sz w:val="20"/>
              </w:rPr>
              <w:t>
2. Чувствительность. Чувствительность по IgA к Trichomonas vaginalis - соответствие результатов качественного определения набором IgA к Trichomonas vaginalis в образцах сывороток, содержащих IgA к Trichomonas, составляет 100%.</w:t>
            </w:r>
          </w:p>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Конъюгат, лиофилизированный – 1 фл</w:t>
            </w:r>
          </w:p>
          <w:p>
            <w:pPr>
              <w:spacing w:after="20"/>
              <w:ind w:left="20"/>
              <w:jc w:val="both"/>
            </w:pPr>
            <w:r>
              <w:rPr>
                <w:rFonts w:ascii="Times New Roman"/>
                <w:b w:val="false"/>
                <w:i w:val="false"/>
                <w:color w:val="000000"/>
                <w:sz w:val="20"/>
              </w:rPr>
              <w:t>
3. 25-кратный концентрат фосфатно-солевого буферного раствора с твином (ФСБ-Т?25) – 1 фл., 28 мл</w:t>
            </w:r>
          </w:p>
          <w:p>
            <w:pPr>
              <w:spacing w:after="20"/>
              <w:ind w:left="20"/>
              <w:jc w:val="both"/>
            </w:pPr>
            <w:r>
              <w:rPr>
                <w:rFonts w:ascii="Times New Roman"/>
                <w:b w:val="false"/>
                <w:i w:val="false"/>
                <w:color w:val="000000"/>
                <w:sz w:val="20"/>
              </w:rPr>
              <w:t>
4. Раствор для предварительного разведения (РПР) – 1 фл., 3 мл</w:t>
            </w:r>
          </w:p>
          <w:p>
            <w:pPr>
              <w:spacing w:after="20"/>
              <w:ind w:left="20"/>
              <w:jc w:val="both"/>
            </w:pPr>
            <w:r>
              <w:rPr>
                <w:rFonts w:ascii="Times New Roman"/>
                <w:b w:val="false"/>
                <w:i w:val="false"/>
                <w:color w:val="000000"/>
                <w:sz w:val="20"/>
              </w:rPr>
              <w:t>
5. Раствор для разведения сывороток (РС) – 1 фл., 13 мл</w:t>
            </w:r>
          </w:p>
          <w:p>
            <w:pPr>
              <w:spacing w:after="20"/>
              <w:ind w:left="20"/>
              <w:jc w:val="both"/>
            </w:pPr>
            <w:r>
              <w:rPr>
                <w:rFonts w:ascii="Times New Roman"/>
                <w:b w:val="false"/>
                <w:i w:val="false"/>
                <w:color w:val="000000"/>
                <w:sz w:val="20"/>
              </w:rPr>
              <w:t>
6. Раствор для разведения конъюгата (РК) – 1 фл., 13 мл</w:t>
            </w:r>
          </w:p>
          <w:p>
            <w:pPr>
              <w:spacing w:after="20"/>
              <w:ind w:left="20"/>
              <w:jc w:val="both"/>
            </w:pPr>
            <w:r>
              <w:rPr>
                <w:rFonts w:ascii="Times New Roman"/>
                <w:b w:val="false"/>
                <w:i w:val="false"/>
                <w:color w:val="000000"/>
                <w:sz w:val="20"/>
              </w:rPr>
              <w:t>
7. Раствор тетраметилбензидина (ТМБ) – 1 фл., 13 мл</w:t>
            </w:r>
          </w:p>
          <w:p>
            <w:pPr>
              <w:spacing w:after="20"/>
              <w:ind w:left="20"/>
              <w:jc w:val="both"/>
            </w:pPr>
            <w:r>
              <w:rPr>
                <w:rFonts w:ascii="Times New Roman"/>
                <w:b w:val="false"/>
                <w:i w:val="false"/>
                <w:color w:val="000000"/>
                <w:sz w:val="20"/>
              </w:rPr>
              <w:t>
8. Стоп-реагент – 1 фл., 12 мл</w:t>
            </w:r>
          </w:p>
          <w:p>
            <w:pPr>
              <w:spacing w:after="20"/>
              <w:ind w:left="20"/>
              <w:jc w:val="both"/>
            </w:pPr>
            <w:r>
              <w:rPr>
                <w:rFonts w:ascii="Times New Roman"/>
                <w:b w:val="false"/>
                <w:i w:val="false"/>
                <w:color w:val="000000"/>
                <w:sz w:val="20"/>
              </w:rPr>
              <w:t>
9.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10.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и M к вирусу гепатита C "Геп-С-IgG-IgМ-ImmoBia"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"Геп-C-IgG-IgM-ImmoBia" рассчитан на проведение 96 (8х12) анализов, включая контроли. Набор предназначен для ручной постановки анализа. Возможно использование набора в автоматических ИФА-анализаторах открытого типа.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антителам к ВГС – соответствие результатов качественного определения набором иммуноглобулинов классов G и М к ВГС в сыворотках, не содержащих антитела к вирусу гепатита С – 100%.</w:t>
            </w:r>
          </w:p>
          <w:p>
            <w:pPr>
              <w:spacing w:after="20"/>
              <w:ind w:left="20"/>
              <w:jc w:val="both"/>
            </w:pPr>
            <w:r>
              <w:rPr>
                <w:rFonts w:ascii="Times New Roman"/>
                <w:b w:val="false"/>
                <w:i w:val="false"/>
                <w:color w:val="000000"/>
                <w:sz w:val="20"/>
              </w:rPr>
              <w:t>
2. Чувствительность. Чувствительность по антителам к ВГС – соответствие результатов качественного определения набором иммуноглобулинов классов G и М к ВГС в сыворотках, содержащих антитела к вирусу гепатита С – 100%.</w:t>
            </w:r>
          </w:p>
          <w:p>
            <w:pPr>
              <w:spacing w:after="20"/>
              <w:ind w:left="20"/>
              <w:jc w:val="both"/>
            </w:pPr>
            <w:r>
              <w:rPr>
                <w:rFonts w:ascii="Times New Roman"/>
                <w:b w:val="false"/>
                <w:i w:val="false"/>
                <w:color w:val="000000"/>
                <w:sz w:val="20"/>
              </w:rPr>
              <w:t>
3. – значения ОП в лунках с отрицательным контрольным образцом (ОП К–) не более 0,2; – значения ОП в лунках с положительным контрольным образцом (ОП К+) не менее 0,8.</w:t>
            </w:r>
          </w:p>
          <w:p>
            <w:pPr>
              <w:spacing w:after="20"/>
              <w:ind w:left="20"/>
              <w:jc w:val="both"/>
            </w:pPr>
            <w:r>
              <w:rPr>
                <w:rFonts w:ascii="Times New Roman"/>
                <w:b w:val="false"/>
                <w:i w:val="false"/>
                <w:color w:val="000000"/>
                <w:sz w:val="20"/>
              </w:rPr>
              <w:t>
1. Планшет цельный с иммобилизованными рекомбинантными антигенами вируса гепатита С, готовый для использования, 1 шт</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4. Конъюгат (смесь антител к IgG и IgМ человека, меченных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(10 мл), 1 флакон</w:t>
            </w:r>
          </w:p>
          <w:p>
            <w:pPr>
              <w:spacing w:after="20"/>
              <w:ind w:left="20"/>
              <w:jc w:val="both"/>
            </w:pPr>
            <w:r>
              <w:rPr>
                <w:rFonts w:ascii="Times New Roman"/>
                <w:b w:val="false"/>
                <w:i w:val="false"/>
                <w:color w:val="000000"/>
                <w:sz w:val="20"/>
              </w:rPr>
              <w:t>
6. Раствор для разведения конъюгата (РК) (13 мл), 1 флакон</w:t>
            </w:r>
          </w:p>
          <w:p>
            <w:pPr>
              <w:spacing w:after="20"/>
              <w:ind w:left="20"/>
              <w:jc w:val="both"/>
            </w:pPr>
            <w:r>
              <w:rPr>
                <w:rFonts w:ascii="Times New Roman"/>
                <w:b w:val="false"/>
                <w:i w:val="false"/>
                <w:color w:val="000000"/>
                <w:sz w:val="20"/>
              </w:rPr>
              <w:t>
7. 25-кратный концентрат фосфатно-солевого буферного раствора с твином (ФСБ-Тх25) (28 мл), 1 флакон</w:t>
            </w:r>
          </w:p>
          <w:p>
            <w:pPr>
              <w:spacing w:after="20"/>
              <w:ind w:left="20"/>
              <w:jc w:val="both"/>
            </w:pPr>
            <w:r>
              <w:rPr>
                <w:rFonts w:ascii="Times New Roman"/>
                <w:b w:val="false"/>
                <w:i w:val="false"/>
                <w:color w:val="000000"/>
                <w:sz w:val="20"/>
              </w:rPr>
              <w:t>
8. Субстраный буферный раствор (СБР) (13 мл), 1 флакон</w:t>
            </w:r>
          </w:p>
          <w:p>
            <w:pPr>
              <w:spacing w:after="20"/>
              <w:ind w:left="20"/>
              <w:jc w:val="both"/>
            </w:pPr>
            <w:r>
              <w:rPr>
                <w:rFonts w:ascii="Times New Roman"/>
                <w:b w:val="false"/>
                <w:i w:val="false"/>
                <w:color w:val="000000"/>
                <w:sz w:val="20"/>
              </w:rPr>
              <w:t>
9. Тетраметилбензидин (ТМБ), концентрат (1,5 мл), 1 флакон</w:t>
            </w:r>
          </w:p>
          <w:p>
            <w:pPr>
              <w:spacing w:after="20"/>
              <w:ind w:left="20"/>
              <w:jc w:val="both"/>
            </w:pPr>
            <w:r>
              <w:rPr>
                <w:rFonts w:ascii="Times New Roman"/>
                <w:b w:val="false"/>
                <w:i w:val="false"/>
                <w:color w:val="000000"/>
                <w:sz w:val="20"/>
              </w:rPr>
              <w:t>
10. Стоп-реагент, готовый для использования (21 мл), 1 флакон</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"анти-НВс-lgG-ImmoBia"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класса G к НВсАg – составляет 100%: среднее арифметическое значение оптической плотности в лунках с отрицательными образцами ОПотр &lt; ОПкрит.</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класса G к НВсАg – составляет 100%: среднее арифметическое значение оптической плотности в лунках с положительными образцами ОПполож ≥ ОПкрит.</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IgG к НВсАg,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IgG человека, меченый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"Mycoplasma hominis G-ImmoBia"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Результат качественного определения набором иммуноглобулинов класса G к Mycoplasma hominis в образцах сывороток, не содержащих специфические IgG к Mycoplasma hominis: специфичность по иммуноглобулинам класса G к Mycoplasma hominis – 100%.</w:t>
            </w:r>
          </w:p>
          <w:p>
            <w:pPr>
              <w:spacing w:after="20"/>
              <w:ind w:left="20"/>
              <w:jc w:val="both"/>
            </w:pPr>
            <w:r>
              <w:rPr>
                <w:rFonts w:ascii="Times New Roman"/>
                <w:b w:val="false"/>
                <w:i w:val="false"/>
                <w:color w:val="000000"/>
                <w:sz w:val="20"/>
              </w:rPr>
              <w:t>
2. Чувствительность. Результат качественного определения набором иммуноглобулинов класса G к Mycoplasma hominis в образцах сывороток, содержащих специфические IgG к Mycoplasma hominis: чувствительность по иммуноглобулинам класса G к Mycoplasma hominis – 100%.</w:t>
            </w:r>
          </w:p>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 1 шт</w:t>
            </w:r>
          </w:p>
          <w:p>
            <w:pPr>
              <w:spacing w:after="20"/>
              <w:ind w:left="20"/>
              <w:jc w:val="both"/>
            </w:pPr>
            <w:r>
              <w:rPr>
                <w:rFonts w:ascii="Times New Roman"/>
                <w:b w:val="false"/>
                <w:i w:val="false"/>
                <w:color w:val="000000"/>
                <w:sz w:val="20"/>
              </w:rPr>
              <w:t>
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pPr>
              <w:spacing w:after="20"/>
              <w:ind w:left="20"/>
              <w:jc w:val="both"/>
            </w:pPr>
            <w:r>
              <w:rPr>
                <w:rFonts w:ascii="Times New Roman"/>
                <w:b w:val="false"/>
                <w:i w:val="false"/>
                <w:color w:val="000000"/>
                <w:sz w:val="20"/>
              </w:rPr>
              <w:t>
3. Конъюгат, концентрат – антитела к IgG человека, меченные пероксидазой хрена (1,5 мл), 1 флакон</w:t>
            </w:r>
          </w:p>
          <w:p>
            <w:pPr>
              <w:spacing w:after="20"/>
              <w:ind w:left="20"/>
              <w:jc w:val="both"/>
            </w:pPr>
            <w:r>
              <w:rPr>
                <w:rFonts w:ascii="Times New Roman"/>
                <w:b w:val="false"/>
                <w:i w:val="false"/>
                <w:color w:val="000000"/>
                <w:sz w:val="20"/>
              </w:rPr>
              <w:t>
4. Раствор для разведения конъюгата (РК) (13 мл), 1 флакон</w:t>
            </w:r>
          </w:p>
          <w:p>
            <w:pPr>
              <w:spacing w:after="20"/>
              <w:ind w:left="20"/>
              <w:jc w:val="both"/>
            </w:pPr>
            <w:r>
              <w:rPr>
                <w:rFonts w:ascii="Times New Roman"/>
                <w:b w:val="false"/>
                <w:i w:val="false"/>
                <w:color w:val="000000"/>
                <w:sz w:val="20"/>
              </w:rPr>
              <w:t>
5. Разводящий буфер для сывороток (РБС) (13 мл), 1 флакон</w:t>
            </w:r>
          </w:p>
          <w:p>
            <w:pPr>
              <w:spacing w:after="20"/>
              <w:ind w:left="20"/>
              <w:jc w:val="both"/>
            </w:pPr>
            <w:r>
              <w:rPr>
                <w:rFonts w:ascii="Times New Roman"/>
                <w:b w:val="false"/>
                <w:i w:val="false"/>
                <w:color w:val="000000"/>
                <w:sz w:val="20"/>
              </w:rPr>
              <w:t>
6. 25-кратный концентрат фосфатно-солевого буферного раствора с твином (ФСБ-Т?25) (28 мл), 1 флакон</w:t>
            </w:r>
          </w:p>
          <w:p>
            <w:pPr>
              <w:spacing w:after="20"/>
              <w:ind w:left="20"/>
              <w:jc w:val="both"/>
            </w:pPr>
            <w:r>
              <w:rPr>
                <w:rFonts w:ascii="Times New Roman"/>
                <w:b w:val="false"/>
                <w:i w:val="false"/>
                <w:color w:val="000000"/>
                <w:sz w:val="20"/>
              </w:rPr>
              <w:t>
7. Раствор тетраметилбензидина (ТМБ) (13 мл), 1 флакон</w:t>
            </w:r>
          </w:p>
          <w:p>
            <w:pPr>
              <w:spacing w:after="20"/>
              <w:ind w:left="20"/>
              <w:jc w:val="both"/>
            </w:pPr>
            <w:r>
              <w:rPr>
                <w:rFonts w:ascii="Times New Roman"/>
                <w:b w:val="false"/>
                <w:i w:val="false"/>
                <w:color w:val="000000"/>
                <w:sz w:val="20"/>
              </w:rPr>
              <w:t>
8. Стоп-реагент (12 мл), 1 флакон</w:t>
            </w:r>
          </w:p>
          <w:p>
            <w:pPr>
              <w:spacing w:after="20"/>
              <w:ind w:left="20"/>
              <w:jc w:val="both"/>
            </w:pPr>
            <w:r>
              <w:rPr>
                <w:rFonts w:ascii="Times New Roman"/>
                <w:b w:val="false"/>
                <w:i w:val="false"/>
                <w:color w:val="000000"/>
                <w:sz w:val="20"/>
              </w:rPr>
              <w:t>
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"Trichomonas vaginalis-IgG-ImmoBia"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IgG к Trichomonas vaginalis - соответствие результатов качественного определения набором IgG к Trichomonas vaginalis в образцах сывороток, не содержащих IgG к Trichomonas vaginalis, составляет 100%.</w:t>
            </w:r>
          </w:p>
          <w:p>
            <w:pPr>
              <w:spacing w:after="20"/>
              <w:ind w:left="20"/>
              <w:jc w:val="both"/>
            </w:pPr>
            <w:r>
              <w:rPr>
                <w:rFonts w:ascii="Times New Roman"/>
                <w:b w:val="false"/>
                <w:i w:val="false"/>
                <w:color w:val="000000"/>
                <w:sz w:val="20"/>
              </w:rPr>
              <w:t>
2. Чувствительность. Чувствительность по IgG к Trichomonas vaginalis - соответствие результатов качественного определения набором IgG к Trichomonas vaginalis в образцах сывороток, содержащих IgG к Trichomonas, составляет 100%.</w:t>
            </w:r>
          </w:p>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3.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4. Конъюгат, лиофилизированный – 1 фл;;</w:t>
            </w:r>
          </w:p>
          <w:p>
            <w:pPr>
              <w:spacing w:after="20"/>
              <w:ind w:left="20"/>
              <w:jc w:val="both"/>
            </w:pPr>
            <w:r>
              <w:rPr>
                <w:rFonts w:ascii="Times New Roman"/>
                <w:b w:val="false"/>
                <w:i w:val="false"/>
                <w:color w:val="000000"/>
                <w:sz w:val="20"/>
              </w:rPr>
              <w:t>
5. Раствор для разведения конъюгата (РК), (13 мл);</w:t>
            </w:r>
          </w:p>
          <w:p>
            <w:pPr>
              <w:spacing w:after="20"/>
              <w:ind w:left="20"/>
              <w:jc w:val="both"/>
            </w:pPr>
            <w:r>
              <w:rPr>
                <w:rFonts w:ascii="Times New Roman"/>
                <w:b w:val="false"/>
                <w:i w:val="false"/>
                <w:color w:val="000000"/>
                <w:sz w:val="20"/>
              </w:rPr>
              <w:t>
6. Раствор для предварительного разведения (РПР) – 1 фл., 3 мл;</w:t>
            </w:r>
          </w:p>
          <w:p>
            <w:pPr>
              <w:spacing w:after="20"/>
              <w:ind w:left="20"/>
              <w:jc w:val="both"/>
            </w:pPr>
            <w:r>
              <w:rPr>
                <w:rFonts w:ascii="Times New Roman"/>
                <w:b w:val="false"/>
                <w:i w:val="false"/>
                <w:color w:val="000000"/>
                <w:sz w:val="20"/>
              </w:rPr>
              <w:t>
7. Раствор для разведения сывороток (РС) – 1 фл., 13 мл;;</w:t>
            </w:r>
          </w:p>
          <w:p>
            <w:pPr>
              <w:spacing w:after="20"/>
              <w:ind w:left="20"/>
              <w:jc w:val="both"/>
            </w:pPr>
            <w:r>
              <w:rPr>
                <w:rFonts w:ascii="Times New Roman"/>
                <w:b w:val="false"/>
                <w:i w:val="false"/>
                <w:color w:val="000000"/>
                <w:sz w:val="20"/>
              </w:rPr>
              <w:t>
8. Раствор для разведения конъюгата (РК) – 1 фл., 13 мл;</w:t>
            </w:r>
          </w:p>
          <w:p>
            <w:pPr>
              <w:spacing w:after="20"/>
              <w:ind w:left="20"/>
              <w:jc w:val="both"/>
            </w:pPr>
            <w:r>
              <w:rPr>
                <w:rFonts w:ascii="Times New Roman"/>
                <w:b w:val="false"/>
                <w:i w:val="false"/>
                <w:color w:val="000000"/>
                <w:sz w:val="20"/>
              </w:rPr>
              <w:t>
9. Раствор тетраметилбензидина (ТМБ) – 1 фл., 13 мл;</w:t>
            </w:r>
          </w:p>
          <w:p>
            <w:pPr>
              <w:spacing w:after="20"/>
              <w:ind w:left="20"/>
              <w:jc w:val="both"/>
            </w:pPr>
            <w:r>
              <w:rPr>
                <w:rFonts w:ascii="Times New Roman"/>
                <w:b w:val="false"/>
                <w:i w:val="false"/>
                <w:color w:val="000000"/>
                <w:sz w:val="20"/>
              </w:rPr>
              <w:t>
10. Стоп-реагент – 1 фл., 12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"Аскарида- IgG-ImmoBia" рассчитан на проведение 96 определений, включая контрольные образцы, допускается 12 независимых постановок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отрицательными сыворотками меньше либо равны величине диагностического значения оптической плотности, умноженного на 0,85 (ОПотр ≤ 0,85 × ОПД).</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положительными сыворотками больше либо равны величине диагностического значения оптической плотности (ОПполож ≥ ОПД).</w:t>
            </w:r>
          </w:p>
          <w:p>
            <w:pPr>
              <w:spacing w:after="20"/>
              <w:ind w:left="20"/>
              <w:jc w:val="both"/>
            </w:pPr>
            <w:r>
              <w:rPr>
                <w:rFonts w:ascii="Times New Roman"/>
                <w:b w:val="false"/>
                <w:i w:val="false"/>
                <w:color w:val="000000"/>
                <w:sz w:val="20"/>
              </w:rPr>
              <w:t>
3. Титр стандартного образца должен быть не менее 1:800.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p>
            <w:pPr>
              <w:spacing w:after="20"/>
              <w:ind w:left="20"/>
              <w:jc w:val="both"/>
            </w:pPr>
            <w:r>
              <w:rPr>
                <w:rFonts w:ascii="Times New Roman"/>
                <w:b w:val="false"/>
                <w:i w:val="false"/>
                <w:color w:val="000000"/>
                <w:sz w:val="20"/>
              </w:rPr>
              <w:t>
2. Конъюгат моноклональных антител к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3.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4.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(ТМБ), готов к использованию (13,0 мл)</w:t>
            </w:r>
          </w:p>
          <w:p>
            <w:pPr>
              <w:spacing w:after="20"/>
              <w:ind w:left="20"/>
              <w:jc w:val="both"/>
            </w:pPr>
            <w:r>
              <w:rPr>
                <w:rFonts w:ascii="Times New Roman"/>
                <w:b w:val="false"/>
                <w:i w:val="false"/>
                <w:color w:val="000000"/>
                <w:sz w:val="20"/>
              </w:rPr>
              <w:t>
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pPr>
              <w:spacing w:after="20"/>
              <w:ind w:left="20"/>
              <w:jc w:val="both"/>
            </w:pPr>
            <w:r>
              <w:rPr>
                <w:rFonts w:ascii="Times New Roman"/>
                <w:b w:val="false"/>
                <w:i w:val="false"/>
                <w:color w:val="000000"/>
                <w:sz w:val="20"/>
              </w:rPr>
              <w:t>
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pPr>
              <w:spacing w:after="20"/>
              <w:ind w:left="20"/>
              <w:jc w:val="both"/>
            </w:pPr>
            <w:r>
              <w:rPr>
                <w:rFonts w:ascii="Times New Roman"/>
                <w:b w:val="false"/>
                <w:i w:val="false"/>
                <w:color w:val="000000"/>
                <w:sz w:val="20"/>
              </w:rPr>
              <w:t>
9. Стоп-реагент, готов к использованию, (12,0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содержащие IgG антитела к антигенам HSV 1,2, специфичность Набора реагентов "HSV 1,2 IgGImmoBia"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содержащие IgG антитела к антигенам HSV 1,2, чувствительность Набора реагентов "HSV 1,2 IgGImmoBia"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IgGImmoBia" не превышает 8,0%.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4.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5. Калибратор 4 (160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7. Разбавитель образца 2- Готовый к использованию буфер со стабилизаторами белка (105 мл)</w:t>
            </w:r>
          </w:p>
          <w:p>
            <w:pPr>
              <w:spacing w:after="20"/>
              <w:ind w:left="20"/>
              <w:jc w:val="both"/>
            </w:pPr>
            <w:r>
              <w:rPr>
                <w:rFonts w:ascii="Times New Roman"/>
                <w:b w:val="false"/>
                <w:i w:val="false"/>
                <w:color w:val="000000"/>
                <w:sz w:val="20"/>
              </w:rPr>
              <w:t>
8. Реагент TMB-Complete 2- Готовый к использованию раствор хромогенного субстрата, содержащий TMB/H2O2 (15 мл)</w:t>
            </w:r>
          </w:p>
          <w:p>
            <w:pPr>
              <w:spacing w:after="20"/>
              <w:ind w:left="20"/>
              <w:jc w:val="both"/>
            </w:pPr>
            <w:r>
              <w:rPr>
                <w:rFonts w:ascii="Times New Roman"/>
                <w:b w:val="false"/>
                <w:i w:val="false"/>
                <w:color w:val="000000"/>
                <w:sz w:val="20"/>
              </w:rPr>
              <w:t>
9. Промывочный раствор- 20? концентрированный буфер (75 мл)</w:t>
            </w:r>
          </w:p>
          <w:p>
            <w:pPr>
              <w:spacing w:after="20"/>
              <w:ind w:left="20"/>
              <w:jc w:val="both"/>
            </w:pPr>
            <w:r>
              <w:rPr>
                <w:rFonts w:ascii="Times New Roman"/>
                <w:b w:val="false"/>
                <w:i w:val="false"/>
                <w:color w:val="000000"/>
                <w:sz w:val="20"/>
              </w:rPr>
              <w:t>
10. Cтоп-реагент –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"ImmoBia-ВЭБ-VCAlgG "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Чувствительность. Чувствительность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w:t>
            </w:r>
          </w:p>
          <w:p>
            <w:pPr>
              <w:spacing w:after="20"/>
              <w:ind w:left="20"/>
              <w:jc w:val="both"/>
            </w:pPr>
            <w:r>
              <w:rPr>
                <w:rFonts w:ascii="Times New Roman"/>
                <w:b w:val="false"/>
                <w:i w:val="false"/>
                <w:color w:val="000000"/>
                <w:sz w:val="20"/>
              </w:rPr>
              <w:t>
2. Специфичность. Специфичность выявления IgG к VCA ВЭБ – соответствие результатов определения набором IgG к VCA ВЭБ – составляет 100%: значения оптической плотности в лунках с отрицательными образцами меньше 0,8×ОПкрит.</w:t>
            </w:r>
          </w:p>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w:t>
            </w:r>
          </w:p>
          <w:p>
            <w:pPr>
              <w:spacing w:after="20"/>
              <w:ind w:left="20"/>
              <w:jc w:val="both"/>
            </w:pPr>
            <w:r>
              <w:rPr>
                <w:rFonts w:ascii="Times New Roman"/>
                <w:b w:val="false"/>
                <w:i w:val="false"/>
                <w:color w:val="000000"/>
                <w:sz w:val="20"/>
              </w:rPr>
              <w:t>
2. Отрицательный контроль (К–)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3. CUT-OFF (калибратор 2), 20ед/мл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4. Положительный контроль (К+) (калибратор 3) 80ед/мл - содержащий специфические человеческие антитела, раствор готовый к использованию (2 мл)</w:t>
            </w:r>
          </w:p>
          <w:p>
            <w:pPr>
              <w:spacing w:after="20"/>
              <w:ind w:left="20"/>
              <w:jc w:val="both"/>
            </w:pPr>
            <w:r>
              <w:rPr>
                <w:rFonts w:ascii="Times New Roman"/>
                <w:b w:val="false"/>
                <w:i w:val="false"/>
                <w:color w:val="000000"/>
                <w:sz w:val="20"/>
              </w:rPr>
              <w:t>
5. Калибратор 4 (320 ед / мл) содержащий специфические человеческие антитела, готовый к использованию раствор (2 мл)</w:t>
            </w:r>
          </w:p>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7. Разбавитель образца 2 -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20х концентрированный буфер-промывочный раствор (75 мл)</w:t>
            </w:r>
          </w:p>
          <w:p>
            <w:pPr>
              <w:spacing w:after="20"/>
              <w:ind w:left="20"/>
              <w:jc w:val="both"/>
            </w:pPr>
            <w:r>
              <w:rPr>
                <w:rFonts w:ascii="Times New Roman"/>
                <w:b w:val="false"/>
                <w:i w:val="false"/>
                <w:color w:val="000000"/>
                <w:sz w:val="20"/>
              </w:rPr>
              <w:t>
10. Стоп-реагент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Специфичность.При проверке образцов, достоверно не содержащие IgM антитела к антигенам HSV 1,2, специфичность Набора реагентов "HSV 1,2 IgMImmoBia"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содержащие IgМантитела к антигенам HSV 1,2, чувствительность Набора реагентов "HSV 1,2 IgMImmoBia"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 не превышает 8,0%.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w:t>
            </w:r>
          </w:p>
          <w:p>
            <w:pPr>
              <w:spacing w:after="20"/>
              <w:ind w:left="20"/>
              <w:jc w:val="both"/>
            </w:pPr>
            <w:r>
              <w:rPr>
                <w:rFonts w:ascii="Times New Roman"/>
                <w:b w:val="false"/>
                <w:i w:val="false"/>
                <w:color w:val="000000"/>
                <w:sz w:val="20"/>
              </w:rPr>
              <w:t>
2. Положительный контроль- раствор, содержащий специфические человеческие антитела, готовый к использованию (2 мл)</w:t>
            </w:r>
          </w:p>
          <w:p>
            <w:pPr>
              <w:spacing w:after="20"/>
              <w:ind w:left="20"/>
              <w:jc w:val="both"/>
            </w:pPr>
            <w:r>
              <w:rPr>
                <w:rFonts w:ascii="Times New Roman"/>
                <w:b w:val="false"/>
                <w:i w:val="false"/>
                <w:color w:val="000000"/>
                <w:sz w:val="20"/>
              </w:rPr>
              <w:t>
3. Отрицательный контроль- раствор, не содержащий специфических человеческих антител, готовый к использованию (2 мл) 4. CUT-OFF-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5. Конъюгат- раствор, содержащий меченный пероксидазой животный иммуноглобулин к IgM человека, готовый к использованию (15 мл)</w:t>
            </w:r>
          </w:p>
          <w:p>
            <w:pPr>
              <w:spacing w:after="20"/>
              <w:ind w:left="20"/>
              <w:jc w:val="both"/>
            </w:pPr>
            <w:r>
              <w:rPr>
                <w:rFonts w:ascii="Times New Roman"/>
                <w:b w:val="false"/>
                <w:i w:val="false"/>
                <w:color w:val="000000"/>
                <w:sz w:val="20"/>
              </w:rPr>
              <w:t>
6. Разбавитель образца 2- Буфер со стабилизаторами белка и сорбентом IgG/RF, готовый к использованию (105 мл)</w:t>
            </w:r>
          </w:p>
          <w:p>
            <w:pPr>
              <w:spacing w:after="20"/>
              <w:ind w:left="20"/>
              <w:jc w:val="both"/>
            </w:pPr>
            <w:r>
              <w:rPr>
                <w:rFonts w:ascii="Times New Roman"/>
                <w:b w:val="false"/>
                <w:i w:val="false"/>
                <w:color w:val="000000"/>
                <w:sz w:val="20"/>
              </w:rPr>
              <w:t>
7. Реагент TMB-Complete 2 -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8. Промывочный раствор -20 ? концентрированный буфер (75 мл)</w:t>
            </w:r>
          </w:p>
          <w:p>
            <w:pPr>
              <w:spacing w:after="20"/>
              <w:ind w:left="20"/>
              <w:jc w:val="both"/>
            </w:pPr>
            <w:r>
              <w:rPr>
                <w:rFonts w:ascii="Times New Roman"/>
                <w:b w:val="false"/>
                <w:i w:val="false"/>
                <w:color w:val="000000"/>
                <w:sz w:val="20"/>
              </w:rPr>
              <w:t>
9. Стоп-реагент -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А к Mycoplasma hominis "Mycoplasma hominis А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"Mycoplasma hominis А-ImmoBia"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IgА к Mycoplasma hominis – соответствие результатов качественного определения набором IgА к Mycoplasma hominis в образцах сывороток, не содержащих IgА к Mycoplasma hominis – 100%</w:t>
            </w:r>
          </w:p>
          <w:p>
            <w:pPr>
              <w:spacing w:after="20"/>
              <w:ind w:left="20"/>
              <w:jc w:val="both"/>
            </w:pPr>
            <w:r>
              <w:rPr>
                <w:rFonts w:ascii="Times New Roman"/>
                <w:b w:val="false"/>
                <w:i w:val="false"/>
                <w:color w:val="000000"/>
                <w:sz w:val="20"/>
              </w:rPr>
              <w:t>
2. Чувствительность. Чувствительность по IgА к Mycoplasma hominis – соответствие результатов качественного определения набором IgА к Mycoplasma hominis в образцах сывороток, содержащих IgА к Mycoplasma hominis – 100%.</w:t>
            </w:r>
          </w:p>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w:t>
            </w:r>
          </w:p>
          <w:p>
            <w:pPr>
              <w:spacing w:after="20"/>
              <w:ind w:left="20"/>
              <w:jc w:val="both"/>
            </w:pPr>
            <w:r>
              <w:rPr>
                <w:rFonts w:ascii="Times New Roman"/>
                <w:b w:val="false"/>
                <w:i w:val="false"/>
                <w:color w:val="000000"/>
                <w:sz w:val="20"/>
              </w:rPr>
              <w:t>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3.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w:t>
            </w:r>
          </w:p>
          <w:p>
            <w:pPr>
              <w:spacing w:after="20"/>
              <w:ind w:left="20"/>
              <w:jc w:val="both"/>
            </w:pPr>
            <w:r>
              <w:rPr>
                <w:rFonts w:ascii="Times New Roman"/>
                <w:b w:val="false"/>
                <w:i w:val="false"/>
                <w:color w:val="000000"/>
                <w:sz w:val="20"/>
              </w:rPr>
              <w:t>
4. Конъюгат, концентрат – антитела к IgА человека, меченные пероксидазой хрена, (1,5 мл);</w:t>
            </w:r>
          </w:p>
          <w:p>
            <w:pPr>
              <w:spacing w:after="20"/>
              <w:ind w:left="20"/>
              <w:jc w:val="both"/>
            </w:pPr>
            <w:r>
              <w:rPr>
                <w:rFonts w:ascii="Times New Roman"/>
                <w:b w:val="false"/>
                <w:i w:val="false"/>
                <w:color w:val="000000"/>
                <w:sz w:val="20"/>
              </w:rPr>
              <w:t>
5. Раствор для разведения конъюгата (РК), (13 мл);</w:t>
            </w:r>
          </w:p>
          <w:p>
            <w:pPr>
              <w:spacing w:after="20"/>
              <w:ind w:left="20"/>
              <w:jc w:val="both"/>
            </w:pPr>
            <w:r>
              <w:rPr>
                <w:rFonts w:ascii="Times New Roman"/>
                <w:b w:val="false"/>
                <w:i w:val="false"/>
                <w:color w:val="000000"/>
                <w:sz w:val="20"/>
              </w:rPr>
              <w:t>
6. Раствор для разведения сывороток (РС), (13 мл);</w:t>
            </w:r>
          </w:p>
          <w:p>
            <w:pPr>
              <w:spacing w:after="20"/>
              <w:ind w:left="20"/>
              <w:jc w:val="both"/>
            </w:pPr>
            <w:r>
              <w:rPr>
                <w:rFonts w:ascii="Times New Roman"/>
                <w:b w:val="false"/>
                <w:i w:val="false"/>
                <w:color w:val="000000"/>
                <w:sz w:val="20"/>
              </w:rPr>
              <w:t>
7. 25-кратный концентрат фосфатно-солевого буферного раствора с твином (ФСБ-Т?25), (28 мл);</w:t>
            </w:r>
          </w:p>
          <w:p>
            <w:pPr>
              <w:spacing w:after="20"/>
              <w:ind w:left="20"/>
              <w:jc w:val="both"/>
            </w:pPr>
            <w:r>
              <w:rPr>
                <w:rFonts w:ascii="Times New Roman"/>
                <w:b w:val="false"/>
                <w:i w:val="false"/>
                <w:color w:val="000000"/>
                <w:sz w:val="20"/>
              </w:rPr>
              <w:t>
8. Раствор тетраметилбензидина (раствор ТМБ), 13 мл;</w:t>
            </w:r>
          </w:p>
          <w:p>
            <w:pPr>
              <w:spacing w:after="20"/>
              <w:ind w:left="20"/>
              <w:jc w:val="both"/>
            </w:pPr>
            <w:r>
              <w:rPr>
                <w:rFonts w:ascii="Times New Roman"/>
                <w:b w:val="false"/>
                <w:i w:val="false"/>
                <w:color w:val="000000"/>
                <w:sz w:val="20"/>
              </w:rPr>
              <w:t>
9. Стоп-реагент, готов к использованию, 12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"ImmoBia-HBсAg-lgM"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pPr>
              <w:spacing w:after="20"/>
              <w:ind w:left="20"/>
              <w:jc w:val="both"/>
            </w:pPr>
            <w:r>
              <w:rPr>
                <w:rFonts w:ascii="Times New Roman"/>
                <w:b w:val="false"/>
                <w:i w:val="false"/>
                <w:color w:val="000000"/>
                <w:sz w:val="20"/>
              </w:rPr>
              <w:t>
4. Коньюгат, рекомбинантный HBcAg, меченный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(по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прозрачная бесцветная жидкость,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Toxoplasma gondii "Токсо-IgM-ImmoBia"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"Токсо-IgM-ImmoBia" рассчитан на проведение анализа 92 неизвестных образцов, 4 контрольных образцов (всего 96 определений при использовании всего планшета), допускается 12 независимых постановок ИФА по 8 образцов, включая контроли.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класса М к Toxoplasma gondii в образцах сывороток, содержащих специфические IgМ к Toxoplasma gondii: чувствительность по иммуноглобулинам класса М к Toxoplasma gondii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класса М к Toxoplasma gondii в образцах сывороток, содержащих не специфические IgМ к Toxoplasma gondii: специфичность по иммуноглобулинам класса М к Toxoplasma gondii – 100%.</w:t>
            </w:r>
          </w:p>
          <w:p>
            <w:pPr>
              <w:spacing w:after="20"/>
              <w:ind w:left="20"/>
              <w:jc w:val="both"/>
            </w:pPr>
            <w:r>
              <w:rPr>
                <w:rFonts w:ascii="Times New Roman"/>
                <w:b w:val="false"/>
                <w:i w:val="false"/>
                <w:color w:val="000000"/>
                <w:sz w:val="20"/>
              </w:rPr>
              <w:t>
1. Планшет разборный 96 луночных с иммобилизованным на внутренней поверхности лунок Toxoplasma gondii,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IgМ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Раствор тетраметилбензидина, (ТМБ), готов к использованию (13,0 мл)</w:t>
            </w:r>
          </w:p>
          <w:p>
            <w:pPr>
              <w:spacing w:after="20"/>
              <w:ind w:left="20"/>
              <w:jc w:val="both"/>
            </w:pPr>
            <w:r>
              <w:rPr>
                <w:rFonts w:ascii="Times New Roman"/>
                <w:b w:val="false"/>
                <w:i w:val="false"/>
                <w:color w:val="000000"/>
                <w:sz w:val="20"/>
              </w:rPr>
              <w:t>
9. Стоп-реагент, готов к использованию, (12,0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"ЦМВ-IgМ-ImmoBia" рассчитан на проведение анализа в дубликатах 46 исследуемых образцов и 2 проб контрольных сывороток (всего 96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нативных образцов, достоверно не содержащие IgM антитела к антигенам Cytomegalovirus, специфичность Набора реагентов "ЦМВ-IgМ-ImmoBia" составляет 100%.</w:t>
            </w:r>
          </w:p>
          <w:p>
            <w:pPr>
              <w:spacing w:after="20"/>
              <w:ind w:left="20"/>
              <w:jc w:val="both"/>
            </w:pPr>
            <w:r>
              <w:rPr>
                <w:rFonts w:ascii="Times New Roman"/>
                <w:b w:val="false"/>
                <w:i w:val="false"/>
                <w:color w:val="000000"/>
                <w:sz w:val="20"/>
              </w:rPr>
              <w:t>
2. Чувствительность. При проверке нативных образцов, достоверно содержащие IgМ антитела к антигенам Cytomegalovirus, чувствительность Набора реагентов "ЦМВ-IgМ-ImmoBia"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IgM антител к антигенам Cytomegalovirus в одном и том же образце сыворотки (плазмы) крови с использованием Набора реагентов "ЦМВ-IgМ-ImmoBia"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1 шт;</w:t>
            </w:r>
          </w:p>
          <w:p>
            <w:pPr>
              <w:spacing w:after="20"/>
              <w:ind w:left="20"/>
              <w:jc w:val="both"/>
            </w:pPr>
            <w:r>
              <w:rPr>
                <w:rFonts w:ascii="Times New Roman"/>
                <w:b w:val="false"/>
                <w:i w:val="false"/>
                <w:color w:val="000000"/>
                <w:sz w:val="20"/>
              </w:rPr>
              <w:t>
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pPr>
              <w:spacing w:after="20"/>
              <w:ind w:left="20"/>
              <w:jc w:val="both"/>
            </w:pPr>
            <w:r>
              <w:rPr>
                <w:rFonts w:ascii="Times New Roman"/>
                <w:b w:val="false"/>
                <w:i w:val="false"/>
                <w:color w:val="000000"/>
                <w:sz w:val="20"/>
              </w:rPr>
              <w:t>
3. Конъюгат, готов к использованию (14 мл), 1 флакон;</w:t>
            </w:r>
          </w:p>
          <w:p>
            <w:pPr>
              <w:spacing w:after="20"/>
              <w:ind w:left="20"/>
              <w:jc w:val="both"/>
            </w:pPr>
            <w:r>
              <w:rPr>
                <w:rFonts w:ascii="Times New Roman"/>
                <w:b w:val="false"/>
                <w:i w:val="false"/>
                <w:color w:val="000000"/>
                <w:sz w:val="20"/>
              </w:rPr>
              <w:t>
4. ИФА-Буфер, готов к использованию (14 мл), 1 флакон;</w:t>
            </w:r>
          </w:p>
          <w:p>
            <w:pPr>
              <w:spacing w:after="20"/>
              <w:ind w:left="20"/>
              <w:jc w:val="both"/>
            </w:pPr>
            <w:r>
              <w:rPr>
                <w:rFonts w:ascii="Times New Roman"/>
                <w:b w:val="false"/>
                <w:i w:val="false"/>
                <w:color w:val="000000"/>
                <w:sz w:val="20"/>
              </w:rPr>
              <w:t>
5. Раствор субстрата тетраметилбензидина (ТМБ), готовый для использования (14,0 мл), 1 флакон;</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 1 флакон;</w:t>
            </w:r>
          </w:p>
          <w:p>
            <w:pPr>
              <w:spacing w:after="20"/>
              <w:ind w:left="20"/>
              <w:jc w:val="both"/>
            </w:pPr>
            <w:r>
              <w:rPr>
                <w:rFonts w:ascii="Times New Roman"/>
                <w:b w:val="false"/>
                <w:i w:val="false"/>
                <w:color w:val="000000"/>
                <w:sz w:val="20"/>
              </w:rPr>
              <w:t>
7. Стоп-реагент, готовый для использования (14,0 мл), 1 флакон;</w:t>
            </w:r>
          </w:p>
          <w:p>
            <w:pPr>
              <w:spacing w:after="20"/>
              <w:ind w:left="20"/>
              <w:jc w:val="both"/>
            </w:pPr>
            <w:r>
              <w:rPr>
                <w:rFonts w:ascii="Times New Roman"/>
                <w:b w:val="false"/>
                <w:i w:val="false"/>
                <w:color w:val="000000"/>
                <w:sz w:val="20"/>
              </w:rPr>
              <w:t>
8. Наконечники для пипеточных дозаторов 2-200 мкл Наконечники для пипеточных дозаторов 2-200 мклпипеточных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"Лямблия-антитела–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рассчитан на проведение 96 анализов образцов сыворотки (плазмы) крови, включая контроли. Возможно дробное использование набора.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pPr>
              <w:spacing w:after="20"/>
              <w:ind w:left="20"/>
              <w:jc w:val="both"/>
            </w:pPr>
            <w:r>
              <w:rPr>
                <w:rFonts w:ascii="Times New Roman"/>
                <w:b w:val="false"/>
                <w:i w:val="false"/>
                <w:color w:val="000000"/>
                <w:sz w:val="20"/>
              </w:rPr>
              <w:t>
3. Титр образца, содержащего иммуноглобулины классов A, M, G к антигенам лямблий, не менее 1:800.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лямблий,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IgA, IgM,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Раствор тетраметилбензидина, (ТМБ), готов к использованию (13,0 мл)</w:t>
            </w:r>
          </w:p>
          <w:p>
            <w:pPr>
              <w:spacing w:after="20"/>
              <w:ind w:left="20"/>
              <w:jc w:val="both"/>
            </w:pPr>
            <w:r>
              <w:rPr>
                <w:rFonts w:ascii="Times New Roman"/>
                <w:b w:val="false"/>
                <w:i w:val="false"/>
                <w:color w:val="000000"/>
                <w:sz w:val="20"/>
              </w:rPr>
              <w:t>
9. Стоп-реагент (0,5 М серная кислота), готов к использованию, (12,0 мл)</w:t>
            </w:r>
          </w:p>
          <w:p>
            <w:pPr>
              <w:spacing w:after="20"/>
              <w:ind w:left="20"/>
              <w:jc w:val="both"/>
            </w:pPr>
            <w:r>
              <w:rPr>
                <w:rFonts w:ascii="Times New Roman"/>
                <w:b w:val="false"/>
                <w:i w:val="false"/>
                <w:color w:val="000000"/>
                <w:sz w:val="20"/>
              </w:rPr>
              <w:t>
10. Бумага для заклеивания планшета</w:t>
            </w:r>
          </w:p>
          <w:p>
            <w:pPr>
              <w:spacing w:after="20"/>
              <w:ind w:left="20"/>
              <w:jc w:val="both"/>
            </w:pPr>
            <w:r>
              <w:rPr>
                <w:rFonts w:ascii="Times New Roman"/>
                <w:b w:val="false"/>
                <w:i w:val="false"/>
                <w:color w:val="000000"/>
                <w:sz w:val="20"/>
              </w:rPr>
              <w:t>
11. Инструкция по применению</w:t>
            </w:r>
          </w:p>
          <w:p>
            <w:pPr>
              <w:spacing w:after="20"/>
              <w:ind w:left="20"/>
              <w:jc w:val="both"/>
            </w:pPr>
            <w:r>
              <w:rPr>
                <w:rFonts w:ascii="Times New Roman"/>
                <w:b w:val="false"/>
                <w:i w:val="false"/>
                <w:color w:val="000000"/>
                <w:sz w:val="20"/>
              </w:rPr>
              <w:t>
12. Наконечники для пипеточных дозаторов 2-200 мкл</w:t>
            </w:r>
          </w:p>
          <w:p>
            <w:pPr>
              <w:spacing w:after="20"/>
              <w:ind w:left="20"/>
              <w:jc w:val="both"/>
            </w:pPr>
            <w:r>
              <w:rPr>
                <w:rFonts w:ascii="Times New Roman"/>
                <w:b w:val="false"/>
                <w:i w:val="false"/>
                <w:color w:val="000000"/>
                <w:sz w:val="20"/>
              </w:rPr>
              <w:t>
13.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"HBсAg-антитела-ImmoBia"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"HBсAg-антитела-ImmoBia"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антител к HBcAg — составляет 100%: значения оптической плотности в лунках с отрицательными образцами ОПотр. &gt; ОПкрит.</w:t>
            </w:r>
          </w:p>
          <w:p>
            <w:pPr>
              <w:spacing w:after="20"/>
              <w:ind w:left="20"/>
              <w:jc w:val="both"/>
            </w:pPr>
            <w:r>
              <w:rPr>
                <w:rFonts w:ascii="Times New Roman"/>
                <w:b w:val="false"/>
                <w:i w:val="false"/>
                <w:color w:val="000000"/>
                <w:sz w:val="20"/>
              </w:rPr>
              <w:t>
2. Чувствительность. Чувствительность выявления антител к HBcAg — составляет 100%: значения оптической плотности в лунках с положительными образцами ОПполож. ≤ ОПкрит.</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HBcAg,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pPr>
              <w:spacing w:after="20"/>
              <w:ind w:left="20"/>
              <w:jc w:val="both"/>
            </w:pPr>
            <w:r>
              <w:rPr>
                <w:rFonts w:ascii="Times New Roman"/>
                <w:b w:val="false"/>
                <w:i w:val="false"/>
                <w:color w:val="000000"/>
                <w:sz w:val="20"/>
              </w:rPr>
              <w:t>
4. Конъюгат моноклональных антител к HBcAg с пероксидазой хрена, готовый для использования (13,0 мл)</w:t>
            </w:r>
          </w:p>
          <w:p>
            <w:pPr>
              <w:spacing w:after="20"/>
              <w:ind w:left="20"/>
              <w:jc w:val="both"/>
            </w:pPr>
            <w:r>
              <w:rPr>
                <w:rFonts w:ascii="Times New Roman"/>
                <w:b w:val="false"/>
                <w:i w:val="false"/>
                <w:color w:val="000000"/>
                <w:sz w:val="20"/>
              </w:rPr>
              <w:t>
5.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"АПФ-ImmoBia"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моноканальных антител к АФП человека с другими аналитами приведена в таблице: Аналит Перекрестная реакция, % Сывороточный альбумин &lt;0.1 ХГ &lt;0.1 Плацентарный лактоген &lt;0.1</w:t>
            </w:r>
          </w:p>
          <w:p>
            <w:pPr>
              <w:spacing w:after="20"/>
              <w:ind w:left="20"/>
              <w:jc w:val="both"/>
            </w:pPr>
            <w:r>
              <w:rPr>
                <w:rFonts w:ascii="Times New Roman"/>
                <w:b w:val="false"/>
                <w:i w:val="false"/>
                <w:color w:val="000000"/>
                <w:sz w:val="20"/>
              </w:rPr>
              <w:t>
2. Воспроизводимость. Коэффициент вариации результатов определения содержания АФП в одном и том же образце cыворотки (плазмы) крови с использованием Набора не превышает 8.0%.</w:t>
            </w:r>
          </w:p>
          <w:p>
            <w:pPr>
              <w:spacing w:after="20"/>
              <w:ind w:left="20"/>
              <w:jc w:val="both"/>
            </w:pPr>
            <w:r>
              <w:rPr>
                <w:rFonts w:ascii="Times New Roman"/>
                <w:b w:val="false"/>
                <w:i w:val="false"/>
                <w:color w:val="000000"/>
                <w:sz w:val="20"/>
              </w:rPr>
              <w:t>
3. Чувствительность Минимальная достоверно определяемая Набором "АФП-ImmoBia" концентрация АФП в cыворотке (плазме) крови не превышает 0.9 МЕ/мл.</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альфа-фетопротеина,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Используемые в наборе реагентов моноклональные антитела обеспечивают высокую специфичность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w:t>
            </w:r>
          </w:p>
          <w:p>
            <w:pPr>
              <w:spacing w:after="20"/>
              <w:ind w:left="20"/>
              <w:jc w:val="both"/>
            </w:pPr>
            <w:r>
              <w:rPr>
                <w:rFonts w:ascii="Times New Roman"/>
                <w:b w:val="false"/>
                <w:i w:val="false"/>
                <w:color w:val="000000"/>
                <w:sz w:val="20"/>
              </w:rPr>
              <w:t>
2. Чувствительность. Минимально определяемая концентрация ЛГ, рассчитанная на основании среднего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определений концентрации ЛГ в контрольном образце, не превышает 8%.</w:t>
            </w:r>
          </w:p>
          <w:p>
            <w:pPr>
              <w:spacing w:after="20"/>
              <w:ind w:left="20"/>
              <w:jc w:val="both"/>
            </w:pPr>
            <w:r>
              <w:rPr>
                <w:rFonts w:ascii="Times New Roman"/>
                <w:b w:val="false"/>
                <w:i w:val="false"/>
                <w:color w:val="000000"/>
                <w:sz w:val="20"/>
              </w:rPr>
              <w:t>
1. Планшет 96-луночный полистироловый, стрипированный, готовый для использования</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pPr>
              <w:spacing w:after="20"/>
              <w:ind w:left="20"/>
              <w:jc w:val="both"/>
            </w:pPr>
            <w:r>
              <w:rPr>
                <w:rFonts w:ascii="Times New Roman"/>
                <w:b w:val="false"/>
                <w:i w:val="false"/>
                <w:color w:val="000000"/>
                <w:sz w:val="20"/>
              </w:rPr>
              <w:t>
3. Контрольный сыворотка на основе сыворотки крови человека с известным содержанием лютеотропного гормона, готова к использованию (0,8 мл)</w:t>
            </w:r>
          </w:p>
          <w:p>
            <w:pPr>
              <w:spacing w:after="20"/>
              <w:ind w:left="20"/>
              <w:jc w:val="both"/>
            </w:pPr>
            <w:r>
              <w:rPr>
                <w:rFonts w:ascii="Times New Roman"/>
                <w:b w:val="false"/>
                <w:i w:val="false"/>
                <w:color w:val="000000"/>
                <w:sz w:val="20"/>
              </w:rPr>
              <w:t>
4. Конъюгат готовый для использования (14 мл)</w:t>
            </w:r>
          </w:p>
          <w:p>
            <w:pPr>
              <w:spacing w:after="20"/>
              <w:ind w:left="20"/>
              <w:jc w:val="both"/>
            </w:pPr>
            <w:r>
              <w:rPr>
                <w:rFonts w:ascii="Times New Roman"/>
                <w:b w:val="false"/>
                <w:i w:val="false"/>
                <w:color w:val="000000"/>
                <w:sz w:val="20"/>
              </w:rPr>
              <w:t>
5. Раствор субстрата тетраметилбензидина (ТМБ), готовый к использованию (14 мл)</w:t>
            </w:r>
          </w:p>
          <w:p>
            <w:pPr>
              <w:spacing w:after="20"/>
              <w:ind w:left="20"/>
              <w:jc w:val="both"/>
            </w:pPr>
            <w:r>
              <w:rPr>
                <w:rFonts w:ascii="Times New Roman"/>
                <w:b w:val="false"/>
                <w:i w:val="false"/>
                <w:color w:val="000000"/>
                <w:sz w:val="20"/>
              </w:rPr>
              <w:t>
6. Концентрат промывочного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готовый для использования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Чувствительность. Минимальная, достоверно определяемая набором концентрация Т4 в сыворотке (плазме) крови не превышает 3 нмоль/л.</w:t>
            </w:r>
          </w:p>
          <w:p>
            <w:pPr>
              <w:spacing w:after="20"/>
              <w:ind w:left="20"/>
              <w:jc w:val="both"/>
            </w:pPr>
            <w:r>
              <w:rPr>
                <w:rFonts w:ascii="Times New Roman"/>
                <w:b w:val="false"/>
                <w:i w:val="false"/>
                <w:color w:val="000000"/>
                <w:sz w:val="20"/>
              </w:rPr>
              <w:t>
2. Воспроизводимость. Коэффициент вариации результатов определения содержания Т4 в оном и том же образце сыворотки (плазмы) крови с использованием набора не превышает 8%.</w:t>
            </w:r>
          </w:p>
          <w:p>
            <w:pPr>
              <w:spacing w:after="20"/>
              <w:ind w:left="20"/>
              <w:jc w:val="both"/>
            </w:pPr>
            <w:r>
              <w:rPr>
                <w:rFonts w:ascii="Times New Roman"/>
                <w:b w:val="false"/>
                <w:i w:val="false"/>
                <w:color w:val="000000"/>
                <w:sz w:val="20"/>
              </w:rPr>
              <w:t>
3. Специфичность. Перекрестная реакция мышиных моноклональных антител к Т4 с другими аналитами приведена в таблице: Аналит Перекрестная реакция, % L-тироксин 100 D-тироксин 30 T3 0.5</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тироксина,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 ХГ &lt;0.1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"Пролактин ImmoBia" концентрация пролактина в cыворотке (плазме) крови не превышает 5,0 мМЕ/л.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пролактина в одном и том же образце cыворотки (плазмы) крови с использованием набора "Пролактин-ImmoBia"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пролактина, готова к использованию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 свободный – ImmoBia" рассчитан на проведение анализа в дублях 41 неизвестного, 6 калибровочных образцов, 1 контрольного образца, всего 96 определений при использовании всех стрипов планшета.</w:t>
            </w:r>
          </w:p>
          <w:p>
            <w:pPr>
              <w:spacing w:after="20"/>
              <w:ind w:left="20"/>
              <w:jc w:val="both"/>
            </w:pPr>
            <w:r>
              <w:rPr>
                <w:rFonts w:ascii="Times New Roman"/>
                <w:b w:val="false"/>
                <w:i w:val="false"/>
                <w:color w:val="000000"/>
                <w:sz w:val="20"/>
              </w:rPr>
              <w:t>
1. Специфичность. Используемые в наборе моноклональные антитела обеспечивают высокую специфичность выявления Т4 св.</w:t>
            </w:r>
          </w:p>
          <w:p>
            <w:pPr>
              <w:spacing w:after="20"/>
              <w:ind w:left="20"/>
              <w:jc w:val="both"/>
            </w:pPr>
            <w:r>
              <w:rPr>
                <w:rFonts w:ascii="Times New Roman"/>
                <w:b w:val="false"/>
                <w:i w:val="false"/>
                <w:color w:val="000000"/>
                <w:sz w:val="20"/>
              </w:rPr>
              <w:t>
2. Чувствительность. Минимально определяемая концентрация Т4 св., рассчитанная на основании среднего арифметического значения концентрации калибровочного образца В0 (0 пмоль/л) минус 2s (s – среднее квадратичное отклонение от среднего арифметического значения В0), не превышает 0,5 пмоль/л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концентрации Т4 св. в контрольном образце не превышает 8%. Планшет 96-луночный полистироловый,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 -Контрольная сыворотка на основе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D-T3 100 L-тироксин 0.01 D-тироксин 0.04</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"свТ3- ImmoBia" концентрация свТ3 в cыворотке (плазме) крови не превышает 0.5 пмоль/л.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свТ3 в одном и том же образце cыворотки (плазмы) крови с использованием Набора "свТ3- 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свободного трийодтиронина, готова к использованию – 1 фл., 0,8 мл;</w:t>
            </w:r>
          </w:p>
          <w:p>
            <w:pPr>
              <w:spacing w:after="20"/>
              <w:ind w:left="20"/>
              <w:jc w:val="both"/>
            </w:pPr>
            <w:r>
              <w:rPr>
                <w:rFonts w:ascii="Times New Roman"/>
                <w:b w:val="false"/>
                <w:i w:val="false"/>
                <w:color w:val="000000"/>
                <w:sz w:val="20"/>
              </w:rPr>
              <w:t>
4. Конъюгат, готов к использованию - 1фл.,14мл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- 22 мл</w:t>
            </w:r>
          </w:p>
          <w:p>
            <w:pPr>
              <w:spacing w:after="20"/>
              <w:ind w:left="20"/>
              <w:jc w:val="both"/>
            </w:pPr>
            <w:r>
              <w:rPr>
                <w:rFonts w:ascii="Times New Roman"/>
                <w:b w:val="false"/>
                <w:i w:val="false"/>
                <w:color w:val="000000"/>
                <w:sz w:val="20"/>
              </w:rPr>
              <w:t>
7. Стоп - реагент – 1 фл.,14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"Тестостерон-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концентрация тестостерона не превышает 0,2 нмоль/л.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тестостерона в одном и том же образце сыворотки крови с использованием набора "Тестостерон-ImmoBia" не превышает 8%.</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pPr>
              <w:spacing w:after="20"/>
              <w:ind w:left="20"/>
              <w:jc w:val="both"/>
            </w:pPr>
            <w:r>
              <w:rPr>
                <w:rFonts w:ascii="Times New Roman"/>
                <w:b w:val="false"/>
                <w:i w:val="false"/>
                <w:color w:val="000000"/>
                <w:sz w:val="20"/>
              </w:rPr>
              <w:t>
3. Контрольная сыворотка, инактивирована, на основе сыворотки крови человека с известным содержанием тестостерона, готова для использования (0.8 мл).</w:t>
            </w:r>
          </w:p>
          <w:p>
            <w:pPr>
              <w:spacing w:after="20"/>
              <w:ind w:left="20"/>
              <w:jc w:val="both"/>
            </w:pPr>
            <w:r>
              <w:rPr>
                <w:rFonts w:ascii="Times New Roman"/>
                <w:b w:val="false"/>
                <w:i w:val="false"/>
                <w:color w:val="000000"/>
                <w:sz w:val="20"/>
              </w:rPr>
              <w:t>
4. Конъюгат, готов к использованию (14 мл) .</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 .</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"ТТГ-ImmoBia"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бета-цепи ТТГ с другими аналитами приведена в таблице: Аналит Перекрестная реакция, % ХГ &lt;0.1 ЛГ &lt;0.1 ФСГ &lt;0.1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"ТТГ-ImmoBia" концентрация ТТГ в cыворотке (плазме) крови не превышает 0.04 мМЕ/л.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ТТГ в одном и том же образце cыворотки (плазмы) крови с использованием набора "ТТГ-ImmoBia" не превышает 8.0%. Планшет 96-луночный полистироловый, стрипированный, готов к использованию -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 - Контрольная сыворотка на основе сыворотки крови человека с известным содержанием тиреотропного гормона, готова к использованию (0.8 мл) - Конъюгат, готов к использованию (14 мл) -Раствор субстрата тетраметилбензидина (ТМБ), готов к использованию (14 мл) - Концентрат отмывочного раствора (солевой раствор с твин-20 и бензойной кислотой), 26х-кратный (22 мл) -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"ФСГ-ImmoBia"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Используемые в наборе реагентов моноклональные антитела обеспечивают высокую специфичность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w:t>
            </w:r>
          </w:p>
          <w:p>
            <w:pPr>
              <w:spacing w:after="20"/>
              <w:ind w:left="20"/>
              <w:jc w:val="both"/>
            </w:pPr>
            <w:r>
              <w:rPr>
                <w:rFonts w:ascii="Times New Roman"/>
                <w:b w:val="false"/>
                <w:i w:val="false"/>
                <w:color w:val="000000"/>
                <w:sz w:val="20"/>
              </w:rPr>
              <w:t>
2. Чувствительность. Минимально определяемая концентрация ФСГ, рассчитанная на основании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определений концентрации ФСГ в контрольном образце, не превышает 8%.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pPr>
              <w:spacing w:after="20"/>
              <w:ind w:left="20"/>
              <w:jc w:val="both"/>
            </w:pPr>
            <w:r>
              <w:rPr>
                <w:rFonts w:ascii="Times New Roman"/>
                <w:b w:val="false"/>
                <w:i w:val="false"/>
                <w:color w:val="000000"/>
                <w:sz w:val="20"/>
              </w:rPr>
              <w:t>
4. Конъюгат, готов к использованию – 1 флакон;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 флакон;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1 флакон, 22 мл;</w:t>
            </w:r>
          </w:p>
          <w:p>
            <w:pPr>
              <w:spacing w:after="20"/>
              <w:ind w:left="20"/>
              <w:jc w:val="both"/>
            </w:pPr>
            <w:r>
              <w:rPr>
                <w:rFonts w:ascii="Times New Roman"/>
                <w:b w:val="false"/>
                <w:i w:val="false"/>
                <w:color w:val="000000"/>
                <w:sz w:val="20"/>
              </w:rPr>
              <w:t>
7. Стоп-реагент, готовый для использования – 1 флакон;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b-субъединице хорионического гонадотропина человека с другими аналитами приведена в таблице: Аналит Перекрестная реакция, % ЛГ &lt; 0,1 ФСГ &lt; 0,1 ТТГ &lt; 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"ХГ- ImmoBia" концентрация ХГ в cыворотке (плазме) крови не превышает 1,25 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ХГ в исследуемых образцах сыворотки (плазмы) крови с использованием Набора реагентов "ХГ- 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хорионического гонадотропина,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ИФА-Буфер, готов к использованию (100 мл)</w:t>
            </w:r>
          </w:p>
          <w:p>
            <w:pPr>
              <w:spacing w:after="20"/>
              <w:ind w:left="20"/>
              <w:jc w:val="both"/>
            </w:pPr>
            <w:r>
              <w:rPr>
                <w:rFonts w:ascii="Times New Roman"/>
                <w:b w:val="false"/>
                <w:i w:val="false"/>
                <w:color w:val="000000"/>
                <w:sz w:val="20"/>
              </w:rPr>
              <w:t>
7.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8.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 pallidum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 Буферный раствор 5мл - 1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предназначен для выявления поверхностного антигена вируса гепатита В (HBsAg) в цельной крови, сыворотке или плазме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21G ИГПСС входит:</w:t>
            </w:r>
          </w:p>
          <w:p>
            <w:pPr>
              <w:spacing w:after="20"/>
              <w:ind w:left="20"/>
              <w:jc w:val="both"/>
            </w:pPr>
            <w:r>
              <w:rPr>
                <w:rFonts w:ascii="Times New Roman"/>
                <w:b w:val="false"/>
                <w:i w:val="false"/>
                <w:color w:val="000000"/>
                <w:sz w:val="20"/>
              </w:rPr>
              <w:t>
1) стерильная медицинская двухсторонняя игла однократного применения (игла двухсторонняя стандартная) размером 21Gх1 1/2" (0,8x38 мм), цвет зеленый - 1 шт;</w:t>
            </w:r>
          </w:p>
          <w:p>
            <w:pPr>
              <w:spacing w:after="20"/>
              <w:ind w:left="20"/>
              <w:jc w:val="both"/>
            </w:pPr>
            <w:r>
              <w:rPr>
                <w:rFonts w:ascii="Times New Roman"/>
                <w:b w:val="false"/>
                <w:i w:val="false"/>
                <w:color w:val="000000"/>
                <w:sz w:val="20"/>
              </w:rPr>
              <w:t>
2) иглодержатель - 1 шт;</w:t>
            </w:r>
          </w:p>
          <w:p>
            <w:pPr>
              <w:spacing w:after="20"/>
              <w:ind w:left="20"/>
              <w:jc w:val="both"/>
            </w:pPr>
            <w:r>
              <w:rPr>
                <w:rFonts w:ascii="Times New Roman"/>
                <w:b w:val="false"/>
                <w:i w:val="false"/>
                <w:color w:val="000000"/>
                <w:sz w:val="20"/>
              </w:rPr>
              <w:t>
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22G ИГПСС входит:</w:t>
            </w:r>
          </w:p>
          <w:p>
            <w:pPr>
              <w:spacing w:after="20"/>
              <w:ind w:left="20"/>
              <w:jc w:val="both"/>
            </w:pPr>
            <w:r>
              <w:rPr>
                <w:rFonts w:ascii="Times New Roman"/>
                <w:b w:val="false"/>
                <w:i w:val="false"/>
                <w:color w:val="000000"/>
                <w:sz w:val="20"/>
              </w:rPr>
              <w:t>
1) стерильная медицинская двухсторонняя игла однократного применения (игла двухсторонняя стандартная) размером 22Gх1 1/2" (0,7x38 мм), цвет черный - 1 шт;</w:t>
            </w:r>
          </w:p>
          <w:p>
            <w:pPr>
              <w:spacing w:after="20"/>
              <w:ind w:left="20"/>
              <w:jc w:val="both"/>
            </w:pPr>
            <w:r>
              <w:rPr>
                <w:rFonts w:ascii="Times New Roman"/>
                <w:b w:val="false"/>
                <w:i w:val="false"/>
                <w:color w:val="000000"/>
                <w:sz w:val="20"/>
              </w:rPr>
              <w:t>
2) иглодержатель - 1 шт;</w:t>
            </w:r>
          </w:p>
          <w:p>
            <w:pPr>
              <w:spacing w:after="20"/>
              <w:ind w:left="20"/>
              <w:jc w:val="both"/>
            </w:pPr>
            <w:r>
              <w:rPr>
                <w:rFonts w:ascii="Times New Roman"/>
                <w:b w:val="false"/>
                <w:i w:val="false"/>
                <w:color w:val="000000"/>
                <w:sz w:val="20"/>
              </w:rPr>
              <w:t>
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пробирка состоит из самой пробирки из полиэтилентерефталата размерами 13х75мм и 13х100 мм, безопасной крышки из полиэтилена, пробки, покрытой гемоотталкивающим репеллентом. Пробирки по назначению содержат разные добавки: Пробирки с активатором свертывания для получения сыворотки крови, применяются в биохимии, серологии, иммунологии.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Добавка-диоксид кремния (SiO2). Пробирки с активатором свертывания и гелем применяются в биохимии, серологии, иммунологии для разделения сыворотки от сгустка крови и транспортировки образца. Добавка-диоксид кремния (SiO2). На дне пробирки содержится разделительный олефинолигомерный гель высокого качества.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Пробирки с К2 ЭДТА для гематологических, иммуногематологических, иммунологических исследований. Пробирки содержат двукалиевую соль этилендиаминтетрауксусной кислоты 1,2-2мг на 1мл крови.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Изделие стерильное, для одноразового использования. Стерильная медицинская двухсторонняя игла однократного применения размерами 21Gx1 1/2 0.8x38мм и 22Gx1 1/2 0.7x38мм.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Размерами: 40х40мм, 65х30мм, 65х60мм, 65х56мм.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 Срок годности набора устанавливается по наименьшему сроку годности медицинских изделий, входящего в комплект, от 12 до 18 месяцев. Набор для забора венозной крови одноразовый К2 22G-100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w:t>
            </w:r>
          </w:p>
          <w:p>
            <w:pPr>
              <w:spacing w:after="20"/>
              <w:ind w:left="20"/>
              <w:jc w:val="both"/>
            </w:pPr>
            <w:r>
              <w:rPr>
                <w:rFonts w:ascii="Times New Roman"/>
                <w:b w:val="false"/>
                <w:i w:val="false"/>
                <w:color w:val="000000"/>
                <w:sz w:val="20"/>
              </w:rPr>
              <w:t>
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w:t>
            </w:r>
          </w:p>
          <w:p>
            <w:pPr>
              <w:spacing w:after="20"/>
              <w:ind w:left="20"/>
              <w:jc w:val="both"/>
            </w:pPr>
            <w:r>
              <w:rPr>
                <w:rFonts w:ascii="Times New Roman"/>
                <w:b w:val="false"/>
                <w:i w:val="false"/>
                <w:color w:val="000000"/>
                <w:sz w:val="20"/>
              </w:rPr>
              <w:t>
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Одноразовая стерильная вакуумная система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 предназначена для забора и хранения венозной крови, плазмы крови, сыворотки крови, с принадлежностями следующей комплектации: одноразовые вакуумные стерильные пробирки №1000, объемом от 1 мл до 9 мл, размером 13х75;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 двухсторонняя желтая стандартная, 0,9х38 мм, 20Gx1 ½; - Игла двухсторонняя зеленая короткая, 0,8х25 мм, 21Gx1; - Игла двухсторонняя зеленая стандартная, размером: 0,8х38 мм, 21Gx1 ½; - Игла двухсторонняя черная короткая, 0,7х25 мм, 22Gx1; - Игла двухсторонняя черная стандартная, 0,7х38 мм, 22Gx1 ½;</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без добавок;</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pPr>
              <w:spacing w:after="20"/>
              <w:ind w:left="20"/>
              <w:jc w:val="both"/>
            </w:pPr>
            <w:r>
              <w:rPr>
                <w:rFonts w:ascii="Times New Roman"/>
                <w:b w:val="false"/>
                <w:i w:val="false"/>
                <w:color w:val="000000"/>
                <w:sz w:val="20"/>
              </w:rPr>
              <w:t>
6. Одноразовые стерильные вакуумные пробирки для забора и хранения венозной крови, плазмы крови, сыворотки крови, с натрия гепарином для получения плазмы;</w:t>
            </w:r>
          </w:p>
          <w:p>
            <w:pPr>
              <w:spacing w:after="20"/>
              <w:ind w:left="20"/>
              <w:jc w:val="both"/>
            </w:pPr>
            <w:r>
              <w:rPr>
                <w:rFonts w:ascii="Times New Roman"/>
                <w:b w:val="false"/>
                <w:i w:val="false"/>
                <w:color w:val="000000"/>
                <w:sz w:val="20"/>
              </w:rPr>
              <w:t>
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pPr>
              <w:spacing w:after="20"/>
              <w:ind w:left="20"/>
              <w:jc w:val="both"/>
            </w:pPr>
            <w:r>
              <w:rPr>
                <w:rFonts w:ascii="Times New Roman"/>
                <w:b w:val="false"/>
                <w:i w:val="false"/>
                <w:color w:val="000000"/>
                <w:sz w:val="20"/>
              </w:rPr>
              <w:t>
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pPr>
              <w:spacing w:after="20"/>
              <w:ind w:left="20"/>
              <w:jc w:val="both"/>
            </w:pPr>
            <w:r>
              <w:rPr>
                <w:rFonts w:ascii="Times New Roman"/>
                <w:b w:val="false"/>
                <w:i w:val="false"/>
                <w:color w:val="000000"/>
                <w:sz w:val="20"/>
              </w:rPr>
              <w:t>
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pPr>
              <w:spacing w:after="20"/>
              <w:ind w:left="20"/>
              <w:jc w:val="both"/>
            </w:pPr>
            <w:r>
              <w:rPr>
                <w:rFonts w:ascii="Times New Roman"/>
                <w:b w:val="false"/>
                <w:i w:val="false"/>
                <w:color w:val="000000"/>
                <w:sz w:val="20"/>
              </w:rPr>
              <w:t>
10. Одноразовые стерильные вакуумные пробирки для забора и хранения венозной крови, плазмы крови, сыворотки крови, с активатором свертывания для разделения сыворотки;</w:t>
            </w:r>
          </w:p>
          <w:p>
            <w:pPr>
              <w:spacing w:after="20"/>
              <w:ind w:left="20"/>
              <w:jc w:val="both"/>
            </w:pPr>
            <w:r>
              <w:rPr>
                <w:rFonts w:ascii="Times New Roman"/>
                <w:b w:val="false"/>
                <w:i w:val="false"/>
                <w:color w:val="000000"/>
                <w:sz w:val="20"/>
              </w:rPr>
              <w:t>
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pPr>
              <w:spacing w:after="20"/>
              <w:ind w:left="20"/>
              <w:jc w:val="both"/>
            </w:pPr>
            <w:r>
              <w:rPr>
                <w:rFonts w:ascii="Times New Roman"/>
                <w:b w:val="false"/>
                <w:i w:val="false"/>
                <w:color w:val="000000"/>
                <w:sz w:val="20"/>
              </w:rPr>
              <w:t>
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pPr>
              <w:spacing w:after="20"/>
              <w:ind w:left="20"/>
              <w:jc w:val="both"/>
            </w:pPr>
            <w:r>
              <w:rPr>
                <w:rFonts w:ascii="Times New Roman"/>
                <w:b w:val="false"/>
                <w:i w:val="false"/>
                <w:color w:val="000000"/>
                <w:sz w:val="20"/>
              </w:rPr>
              <w:t>
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pPr>
              <w:spacing w:after="20"/>
              <w:ind w:left="20"/>
              <w:jc w:val="both"/>
            </w:pPr>
            <w:r>
              <w:rPr>
                <w:rFonts w:ascii="Times New Roman"/>
                <w:b w:val="false"/>
                <w:i w:val="false"/>
                <w:color w:val="000000"/>
                <w:sz w:val="20"/>
              </w:rPr>
              <w:t>
14. Одноразовые стерильные вакуумные пробирки для забора и хранения венозной крови, плазмы крови с К2ЭДТА и гелем;</w:t>
            </w:r>
          </w:p>
          <w:p>
            <w:pPr>
              <w:spacing w:after="20"/>
              <w:ind w:left="20"/>
              <w:jc w:val="both"/>
            </w:pPr>
            <w:r>
              <w:rPr>
                <w:rFonts w:ascii="Times New Roman"/>
                <w:b w:val="false"/>
                <w:i w:val="false"/>
                <w:color w:val="000000"/>
                <w:sz w:val="20"/>
              </w:rPr>
              <w:t>
15. Игла двухсторонняя черная короткая, размерами: 0,7х25 мм, 22Gx1;</w:t>
            </w:r>
          </w:p>
          <w:p>
            <w:pPr>
              <w:spacing w:after="20"/>
              <w:ind w:left="20"/>
              <w:jc w:val="both"/>
            </w:pPr>
            <w:r>
              <w:rPr>
                <w:rFonts w:ascii="Times New Roman"/>
                <w:b w:val="false"/>
                <w:i w:val="false"/>
                <w:color w:val="000000"/>
                <w:sz w:val="20"/>
              </w:rPr>
              <w:t>
16. Игла двухсторонняя черная стандартная, размерами: 0,7х38 мм, 22Gx1 ½;</w:t>
            </w:r>
          </w:p>
          <w:p>
            <w:pPr>
              <w:spacing w:after="20"/>
              <w:ind w:left="20"/>
              <w:jc w:val="both"/>
            </w:pPr>
            <w:r>
              <w:rPr>
                <w:rFonts w:ascii="Times New Roman"/>
                <w:b w:val="false"/>
                <w:i w:val="false"/>
                <w:color w:val="000000"/>
                <w:sz w:val="20"/>
              </w:rPr>
              <w:t>
17. Игла двухсторонняя зеленая короткая, размерами: 0,8х25 мм, 21Gx1;</w:t>
            </w:r>
          </w:p>
          <w:p>
            <w:pPr>
              <w:spacing w:after="20"/>
              <w:ind w:left="20"/>
              <w:jc w:val="both"/>
            </w:pPr>
            <w:r>
              <w:rPr>
                <w:rFonts w:ascii="Times New Roman"/>
                <w:b w:val="false"/>
                <w:i w:val="false"/>
                <w:color w:val="000000"/>
                <w:sz w:val="20"/>
              </w:rPr>
              <w:t>
18. Игла двухсторонняя зеленая стандартная, размерами: 0,8х38 мм, 21Gx1 ½;</w:t>
            </w:r>
          </w:p>
          <w:p>
            <w:pPr>
              <w:spacing w:after="20"/>
              <w:ind w:left="20"/>
              <w:jc w:val="both"/>
            </w:pPr>
            <w:r>
              <w:rPr>
                <w:rFonts w:ascii="Times New Roman"/>
                <w:b w:val="false"/>
                <w:i w:val="false"/>
                <w:color w:val="000000"/>
                <w:sz w:val="20"/>
              </w:rPr>
              <w:t>
19. Игла двухсторонняя желтая короткая, размерами: 0,9х25 мм, 20Gx1;</w:t>
            </w:r>
          </w:p>
          <w:p>
            <w:pPr>
              <w:spacing w:after="20"/>
              <w:ind w:left="20"/>
              <w:jc w:val="both"/>
            </w:pPr>
            <w:r>
              <w:rPr>
                <w:rFonts w:ascii="Times New Roman"/>
                <w:b w:val="false"/>
                <w:i w:val="false"/>
                <w:color w:val="000000"/>
                <w:sz w:val="20"/>
              </w:rPr>
              <w:t>
20. Игла двухсторонняя желтая стандартная, размерами: 0,9х38 мм, 20Gx1 ½; 21. Иглодержатель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для забора и хранения венозной крови, плазмы крови, сыворотки крови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Вакуумная пробирка состоит из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которая практически не бьется. Пробирка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 от контакта с потенциально инфицированной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бывают 14 основных видов в зависимости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транспортировке на дальние расстояния. Пробирка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Этикетка изготовлена из специальной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оксалат, CPDA и без добавок. Размер пробирок:13х75мм;13х100мм;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колпачков. Трубка иглы цельная, изготовлена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 Заточка второй части иглы имеет 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эластичность и самозатягиваемость, плотно 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неокрашенные и/или окрашенные. Защитные 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0,8х38 мм (21Gx1½); 0,9х25 мм(20Gx1);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 – этилен оксид. Иглодержатель однократного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цилиндре не снимающуюся маркировку об 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в количестве 1 шт. и иглодержатель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без добавок;</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pPr>
              <w:spacing w:after="20"/>
              <w:ind w:left="20"/>
              <w:jc w:val="both"/>
            </w:pPr>
            <w:r>
              <w:rPr>
                <w:rFonts w:ascii="Times New Roman"/>
                <w:b w:val="false"/>
                <w:i w:val="false"/>
                <w:color w:val="000000"/>
                <w:sz w:val="20"/>
              </w:rPr>
              <w:t>
6. Одноразовые стерильные вакуумные пробирки для забора и хранения венозной крови, плазмы крови, сыворотки крови, с натрия гепариномдля получения плазмы;</w:t>
            </w:r>
          </w:p>
          <w:p>
            <w:pPr>
              <w:spacing w:after="20"/>
              <w:ind w:left="20"/>
              <w:jc w:val="both"/>
            </w:pPr>
            <w:r>
              <w:rPr>
                <w:rFonts w:ascii="Times New Roman"/>
                <w:b w:val="false"/>
                <w:i w:val="false"/>
                <w:color w:val="000000"/>
                <w:sz w:val="20"/>
              </w:rPr>
              <w:t>
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pPr>
              <w:spacing w:after="20"/>
              <w:ind w:left="20"/>
              <w:jc w:val="both"/>
            </w:pPr>
            <w:r>
              <w:rPr>
                <w:rFonts w:ascii="Times New Roman"/>
                <w:b w:val="false"/>
                <w:i w:val="false"/>
                <w:color w:val="000000"/>
                <w:sz w:val="20"/>
              </w:rPr>
              <w:t>
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pPr>
              <w:spacing w:after="20"/>
              <w:ind w:left="20"/>
              <w:jc w:val="both"/>
            </w:pPr>
            <w:r>
              <w:rPr>
                <w:rFonts w:ascii="Times New Roman"/>
                <w:b w:val="false"/>
                <w:i w:val="false"/>
                <w:color w:val="000000"/>
                <w:sz w:val="20"/>
              </w:rPr>
              <w:t>
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pPr>
              <w:spacing w:after="20"/>
              <w:ind w:left="20"/>
              <w:jc w:val="both"/>
            </w:pPr>
            <w:r>
              <w:rPr>
                <w:rFonts w:ascii="Times New Roman"/>
                <w:b w:val="false"/>
                <w:i w:val="false"/>
                <w:color w:val="000000"/>
                <w:sz w:val="20"/>
              </w:rPr>
              <w:t>
10. Одноразовые стерильные вакуумные пробирки для забора и хранения венозной крови, плазмы крови, сыворотки крови, с активатором свертывания;</w:t>
            </w:r>
          </w:p>
          <w:p>
            <w:pPr>
              <w:spacing w:after="20"/>
              <w:ind w:left="20"/>
              <w:jc w:val="both"/>
            </w:pPr>
            <w:r>
              <w:rPr>
                <w:rFonts w:ascii="Times New Roman"/>
                <w:b w:val="false"/>
                <w:i w:val="false"/>
                <w:color w:val="000000"/>
                <w:sz w:val="20"/>
              </w:rPr>
              <w:t>
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pPr>
              <w:spacing w:after="20"/>
              <w:ind w:left="20"/>
              <w:jc w:val="both"/>
            </w:pPr>
            <w:r>
              <w:rPr>
                <w:rFonts w:ascii="Times New Roman"/>
                <w:b w:val="false"/>
                <w:i w:val="false"/>
                <w:color w:val="000000"/>
                <w:sz w:val="20"/>
              </w:rPr>
              <w:t>
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pPr>
              <w:spacing w:after="20"/>
              <w:ind w:left="20"/>
              <w:jc w:val="both"/>
            </w:pPr>
            <w:r>
              <w:rPr>
                <w:rFonts w:ascii="Times New Roman"/>
                <w:b w:val="false"/>
                <w:i w:val="false"/>
                <w:color w:val="000000"/>
                <w:sz w:val="20"/>
              </w:rPr>
              <w:t>
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pPr>
              <w:spacing w:after="20"/>
              <w:ind w:left="20"/>
              <w:jc w:val="both"/>
            </w:pPr>
            <w:r>
              <w:rPr>
                <w:rFonts w:ascii="Times New Roman"/>
                <w:b w:val="false"/>
                <w:i w:val="false"/>
                <w:color w:val="000000"/>
                <w:sz w:val="20"/>
              </w:rPr>
              <w:t>
14. Одноразовые стерильные вакуумные пробирки для забора и хранения венозной крови, плазмы крови с К2ЭДТА и гелем;</w:t>
            </w:r>
          </w:p>
          <w:p>
            <w:pPr>
              <w:spacing w:after="20"/>
              <w:ind w:left="20"/>
              <w:jc w:val="both"/>
            </w:pPr>
            <w:r>
              <w:rPr>
                <w:rFonts w:ascii="Times New Roman"/>
                <w:b w:val="false"/>
                <w:i w:val="false"/>
                <w:color w:val="000000"/>
                <w:sz w:val="20"/>
              </w:rPr>
              <w:t>
15. Игла двухсторонняя черная короткая, размерами: 0,7х25 мм, 22Gx1;</w:t>
            </w:r>
          </w:p>
          <w:p>
            <w:pPr>
              <w:spacing w:after="20"/>
              <w:ind w:left="20"/>
              <w:jc w:val="both"/>
            </w:pPr>
            <w:r>
              <w:rPr>
                <w:rFonts w:ascii="Times New Roman"/>
                <w:b w:val="false"/>
                <w:i w:val="false"/>
                <w:color w:val="000000"/>
                <w:sz w:val="20"/>
              </w:rPr>
              <w:t>
16. Игла двухсторонняя черная стандартная, размерами: 0,7х38 мм, 22Gx1 ½; 17. Игла двухсторонняя зеленая короткая, размерами: 0,8х25 мм, 21Gx1;</w:t>
            </w:r>
          </w:p>
          <w:p>
            <w:pPr>
              <w:spacing w:after="20"/>
              <w:ind w:left="20"/>
              <w:jc w:val="both"/>
            </w:pPr>
            <w:r>
              <w:rPr>
                <w:rFonts w:ascii="Times New Roman"/>
                <w:b w:val="false"/>
                <w:i w:val="false"/>
                <w:color w:val="000000"/>
                <w:sz w:val="20"/>
              </w:rPr>
              <w:t>
18. Игла двухсторонняя зеленая стандартная, размерами: 0,8х38 мм, 21Gx1 ½;</w:t>
            </w:r>
          </w:p>
          <w:p>
            <w:pPr>
              <w:spacing w:after="20"/>
              <w:ind w:left="20"/>
              <w:jc w:val="both"/>
            </w:pPr>
            <w:r>
              <w:rPr>
                <w:rFonts w:ascii="Times New Roman"/>
                <w:b w:val="false"/>
                <w:i w:val="false"/>
                <w:color w:val="000000"/>
                <w:sz w:val="20"/>
              </w:rPr>
              <w:t>
19. Игла двухсторонняя желтая короткая, размерами: 0,9х25 мм, 20Gx1;</w:t>
            </w:r>
          </w:p>
          <w:p>
            <w:pPr>
              <w:spacing w:after="20"/>
              <w:ind w:left="20"/>
              <w:jc w:val="both"/>
            </w:pPr>
            <w:r>
              <w:rPr>
                <w:rFonts w:ascii="Times New Roman"/>
                <w:b w:val="false"/>
                <w:i w:val="false"/>
                <w:color w:val="000000"/>
                <w:sz w:val="20"/>
              </w:rPr>
              <w:t>
20. Игла двухсторонняя желтая стандартная, размерами: 0,9х38 мм, 20Gx1 ½;</w:t>
            </w:r>
          </w:p>
          <w:p>
            <w:pPr>
              <w:spacing w:after="20"/>
              <w:ind w:left="20"/>
              <w:jc w:val="both"/>
            </w:pPr>
            <w:r>
              <w:rPr>
                <w:rFonts w:ascii="Times New Roman"/>
                <w:b w:val="false"/>
                <w:i w:val="false"/>
                <w:color w:val="000000"/>
                <w:sz w:val="20"/>
              </w:rPr>
              <w:t>
21. Иглодержатель;</w:t>
            </w:r>
          </w:p>
          <w:p>
            <w:pPr>
              <w:spacing w:after="20"/>
              <w:ind w:left="20"/>
              <w:jc w:val="both"/>
            </w:pPr>
            <w:r>
              <w:rPr>
                <w:rFonts w:ascii="Times New Roman"/>
                <w:b w:val="false"/>
                <w:i w:val="false"/>
                <w:color w:val="000000"/>
                <w:sz w:val="20"/>
              </w:rPr>
              <w:t>
22. Иглодержатель безопасный одноразовый без механизма сброса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2,5мл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5мл с иглой размером 22Gx1 1/2” (0.7х38мм).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10мл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80 х 90см, пл. 40 г/м кв. - 2 шт.</w:t>
            </w:r>
          </w:p>
          <w:p>
            <w:pPr>
              <w:spacing w:after="20"/>
              <w:ind w:left="20"/>
              <w:jc w:val="both"/>
            </w:pPr>
            <w:r>
              <w:rPr>
                <w:rFonts w:ascii="Times New Roman"/>
                <w:b w:val="false"/>
                <w:i w:val="false"/>
                <w:color w:val="000000"/>
                <w:sz w:val="20"/>
              </w:rPr>
              <w:t>
3. Простыня на операционный стол 160 х 190см, пл. 40 г/м кв. - 1 шт.</w:t>
            </w:r>
          </w:p>
          <w:p>
            <w:pPr>
              <w:spacing w:after="20"/>
              <w:ind w:left="20"/>
              <w:jc w:val="both"/>
            </w:pPr>
            <w:r>
              <w:rPr>
                <w:rFonts w:ascii="Times New Roman"/>
                <w:b w:val="false"/>
                <w:i w:val="false"/>
                <w:color w:val="000000"/>
                <w:sz w:val="20"/>
              </w:rPr>
              <w:t>
4. Салфетки бумажные 33 х 33см - 4 шт.</w:t>
            </w:r>
          </w:p>
          <w:p>
            <w:pPr>
              <w:spacing w:after="20"/>
              <w:ind w:left="20"/>
              <w:jc w:val="both"/>
            </w:pPr>
            <w:r>
              <w:rPr>
                <w:rFonts w:ascii="Times New Roman"/>
                <w:b w:val="false"/>
                <w:i w:val="false"/>
                <w:color w:val="000000"/>
                <w:sz w:val="20"/>
              </w:rPr>
              <w:t>
5. Простыня с адгезивным краем 160 х 180см, пл. 40 г/м кв. - 1 шт.</w:t>
            </w:r>
          </w:p>
          <w:p>
            <w:pPr>
              <w:spacing w:after="20"/>
              <w:ind w:left="20"/>
              <w:jc w:val="both"/>
            </w:pPr>
            <w:r>
              <w:rPr>
                <w:rFonts w:ascii="Times New Roman"/>
                <w:b w:val="false"/>
                <w:i w:val="false"/>
                <w:color w:val="000000"/>
                <w:sz w:val="20"/>
              </w:rPr>
              <w:t>
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с капилляром ЭДТА К3,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без капилляра ЭДТА К3,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Пробирки без капилляра с активатором свертывания,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 Пробирки вакуумные с капилляром с наполнителем флюорид натрия/оксалат калия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вакуумные без капилляра с наполнителем флюорид натрия/оксалат калия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3,2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ACD для исследования и длительного хранения венозной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с капилляром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без капилляра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в рулоне с перфорацией 80×200 см, №100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малая операционная из нетканого материала одноразовая стерильная размерами 120х160см,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Простыня малая операционная из нетканого материала одноразовая стерильная размерами 120х160см, пл.40г/кв.м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торакальная, с отверстием и с карманом-приҰмником, из нетканого материала одноразовая стерильная размерами 330х300/200 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Простыня торакальная, с отверстием и с карманом-приҰмником, из нетканого материала одноразовая стерильная размерами 330х300/200 см, пл.40г/кв.м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2. Противочумный халат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3. Косынка,</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Очки защитные,</w:t>
            </w:r>
          </w:p>
          <w:p>
            <w:pPr>
              <w:spacing w:after="20"/>
              <w:ind w:left="20"/>
              <w:jc w:val="both"/>
            </w:pPr>
            <w:r>
              <w:rPr>
                <w:rFonts w:ascii="Times New Roman"/>
                <w:b w:val="false"/>
                <w:i w:val="false"/>
                <w:color w:val="000000"/>
                <w:sz w:val="20"/>
              </w:rPr>
              <w:t>
6. Носки,</w:t>
            </w:r>
          </w:p>
          <w:p>
            <w:pPr>
              <w:spacing w:after="20"/>
              <w:ind w:left="20"/>
              <w:jc w:val="both"/>
            </w:pPr>
            <w:r>
              <w:rPr>
                <w:rFonts w:ascii="Times New Roman"/>
                <w:b w:val="false"/>
                <w:i w:val="false"/>
                <w:color w:val="000000"/>
                <w:sz w:val="20"/>
              </w:rPr>
              <w:t>
7. Сапоги резиновые или из ПВХ (размерами: 36-47, из них размер 42 по умолчанию),</w:t>
            </w:r>
          </w:p>
          <w:p>
            <w:pPr>
              <w:spacing w:after="20"/>
              <w:ind w:left="20"/>
              <w:jc w:val="both"/>
            </w:pPr>
            <w:r>
              <w:rPr>
                <w:rFonts w:ascii="Times New Roman"/>
                <w:b w:val="false"/>
                <w:i w:val="false"/>
                <w:color w:val="000000"/>
                <w:sz w:val="20"/>
              </w:rPr>
              <w:t>
8. Ватно-марлевая повязка (маска),</w:t>
            </w:r>
          </w:p>
          <w:p>
            <w:pPr>
              <w:spacing w:after="20"/>
              <w:ind w:left="20"/>
              <w:jc w:val="both"/>
            </w:pPr>
            <w:r>
              <w:rPr>
                <w:rFonts w:ascii="Times New Roman"/>
                <w:b w:val="false"/>
                <w:i w:val="false"/>
                <w:color w:val="000000"/>
                <w:sz w:val="20"/>
              </w:rPr>
              <w:t>
9. Нарукавники,</w:t>
            </w:r>
          </w:p>
          <w:p>
            <w:pPr>
              <w:spacing w:after="20"/>
              <w:ind w:left="20"/>
              <w:jc w:val="both"/>
            </w:pPr>
            <w:r>
              <w:rPr>
                <w:rFonts w:ascii="Times New Roman"/>
                <w:b w:val="false"/>
                <w:i w:val="false"/>
                <w:color w:val="000000"/>
                <w:sz w:val="20"/>
              </w:rPr>
              <w:t>
10. Фартук длинный,</w:t>
            </w:r>
          </w:p>
          <w:p>
            <w:pPr>
              <w:spacing w:after="20"/>
              <w:ind w:left="20"/>
              <w:jc w:val="both"/>
            </w:pPr>
            <w:r>
              <w:rPr>
                <w:rFonts w:ascii="Times New Roman"/>
                <w:b w:val="false"/>
                <w:i w:val="false"/>
                <w:color w:val="000000"/>
                <w:sz w:val="20"/>
              </w:rPr>
              <w:t>
11. Перчатки резиновые-2 пары (латексные и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12. Полотенце,</w:t>
            </w:r>
          </w:p>
          <w:p>
            <w:pPr>
              <w:spacing w:after="20"/>
              <w:ind w:left="20"/>
              <w:jc w:val="both"/>
            </w:pPr>
            <w:r>
              <w:rPr>
                <w:rFonts w:ascii="Times New Roman"/>
                <w:b w:val="false"/>
                <w:i w:val="false"/>
                <w:color w:val="000000"/>
                <w:sz w:val="20"/>
              </w:rPr>
              <w:t>
13. Пакет или сумка с ручкой из плащевой ткани,</w:t>
            </w:r>
          </w:p>
          <w:p>
            <w:pPr>
              <w:spacing w:after="20"/>
              <w:ind w:left="20"/>
              <w:jc w:val="both"/>
            </w:pPr>
            <w:r>
              <w:rPr>
                <w:rFonts w:ascii="Times New Roman"/>
                <w:b w:val="false"/>
                <w:i w:val="false"/>
                <w:color w:val="000000"/>
                <w:sz w:val="20"/>
              </w:rPr>
              <w:t>
14.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p>
            <w:pPr>
              <w:spacing w:after="20"/>
              <w:ind w:left="20"/>
              <w:jc w:val="both"/>
            </w:pPr>
            <w:r>
              <w:rPr>
                <w:rFonts w:ascii="Times New Roman"/>
                <w:b w:val="false"/>
                <w:i w:val="false"/>
                <w:color w:val="000000"/>
                <w:sz w:val="20"/>
              </w:rPr>
              <w:t>
2. Салфетка хирургическая 30 х 40см, пл. 40 г/м кв. - 5 шт.</w:t>
            </w:r>
          </w:p>
          <w:p>
            <w:pPr>
              <w:spacing w:after="20"/>
              <w:ind w:left="20"/>
              <w:jc w:val="both"/>
            </w:pPr>
            <w:r>
              <w:rPr>
                <w:rFonts w:ascii="Times New Roman"/>
                <w:b w:val="false"/>
                <w:i w:val="false"/>
                <w:color w:val="000000"/>
                <w:sz w:val="20"/>
              </w:rPr>
              <w:t>
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30×40 см №100.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70×80 см №100.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размерами 30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нетканый материал СМС (спанбонд+мельтблаун+спанбонд). Предельные отклонения от номинальных размеров по основным местам измерения готовых изделий ±10%. Плотность от 10 до 60 г/кв.м. Предельные отклонения от номинальных значений плотности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9,5 см х 18,5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w:t>
            </w:r>
          </w:p>
          <w:p>
            <w:pPr>
              <w:spacing w:after="20"/>
              <w:ind w:left="20"/>
              <w:jc w:val="both"/>
            </w:pPr>
            <w:r>
              <w:rPr>
                <w:rFonts w:ascii="Times New Roman"/>
                <w:b w:val="false"/>
                <w:i w:val="false"/>
                <w:color w:val="000000"/>
                <w:sz w:val="20"/>
              </w:rPr>
              <w:t>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w:t>
            </w:r>
          </w:p>
          <w:p>
            <w:pPr>
              <w:spacing w:after="20"/>
              <w:ind w:left="20"/>
              <w:jc w:val="both"/>
            </w:pPr>
            <w:r>
              <w:rPr>
                <w:rFonts w:ascii="Times New Roman"/>
                <w:b w:val="false"/>
                <w:i w:val="false"/>
                <w:color w:val="000000"/>
                <w:sz w:val="20"/>
              </w:rPr>
              <w:t>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специфичности 99-100%.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с адгезивным краем 75 см х 90 см – 2 шт.</w:t>
            </w:r>
          </w:p>
          <w:p>
            <w:pPr>
              <w:spacing w:after="20"/>
              <w:ind w:left="20"/>
              <w:jc w:val="both"/>
            </w:pPr>
            <w:r>
              <w:rPr>
                <w:rFonts w:ascii="Times New Roman"/>
                <w:b w:val="false"/>
                <w:i w:val="false"/>
                <w:color w:val="000000"/>
                <w:sz w:val="20"/>
              </w:rPr>
              <w:t>
4. простыня 75 см х 90 см – 1 шт.</w:t>
            </w:r>
          </w:p>
          <w:p>
            <w:pPr>
              <w:spacing w:after="20"/>
              <w:ind w:left="20"/>
              <w:jc w:val="both"/>
            </w:pPr>
            <w:r>
              <w:rPr>
                <w:rFonts w:ascii="Times New Roman"/>
                <w:b w:val="false"/>
                <w:i w:val="false"/>
                <w:color w:val="000000"/>
                <w:sz w:val="20"/>
              </w:rPr>
              <w:t>
5. простыня с адгезивным краем 170 см х 175 см – 1 шт.</w:t>
            </w:r>
          </w:p>
          <w:p>
            <w:pPr>
              <w:spacing w:after="20"/>
              <w:ind w:left="20"/>
              <w:jc w:val="both"/>
            </w:pPr>
            <w:r>
              <w:rPr>
                <w:rFonts w:ascii="Times New Roman"/>
                <w:b w:val="false"/>
                <w:i w:val="false"/>
                <w:color w:val="000000"/>
                <w:sz w:val="20"/>
              </w:rPr>
              <w:t>
6. простыня с адгезивным краем 150 см х 240 см – 1 шт.</w:t>
            </w:r>
          </w:p>
          <w:p>
            <w:pPr>
              <w:spacing w:after="20"/>
              <w:ind w:left="20"/>
              <w:jc w:val="both"/>
            </w:pPr>
            <w:r>
              <w:rPr>
                <w:rFonts w:ascii="Times New Roman"/>
                <w:b w:val="false"/>
                <w:i w:val="false"/>
                <w:color w:val="000000"/>
                <w:sz w:val="20"/>
              </w:rPr>
              <w:t>
7. адгезивная лента 10 см х 50 см – 1 шт.</w:t>
            </w:r>
          </w:p>
          <w:p>
            <w:pPr>
              <w:spacing w:after="20"/>
              <w:ind w:left="20"/>
              <w:jc w:val="both"/>
            </w:pPr>
            <w:r>
              <w:rPr>
                <w:rFonts w:ascii="Times New Roman"/>
                <w:b w:val="false"/>
                <w:i w:val="false"/>
                <w:color w:val="000000"/>
                <w:sz w:val="20"/>
              </w:rPr>
              <w:t>
8.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тест-система для выявления антител класса G к антигену Chlamydia trachomatis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Chlamydia trachomatis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Chlamydia trachomatis,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Chlamydia trachomatis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0,7х25мм (22Gx1),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0,7х38мм (22Gx1 1/2 ),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0,8х25мм (21Gx1),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0,8х38мм (21Gx1 1/2 ),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0,9х25мм (20Gx1),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0,9х38мм (20Gx1 1/2 ),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10 мл с иглой 21Gх11/2,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5 мл с иглой 22Gх11/2,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2 мл с иглой 23Gх1,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 Шприцы укомплектованы иглами соответствующих размеров: 23G x 1¼” (0,6 мм х 30 мм). Иглы изготовлены из нержавеющей стали.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 Cнабжены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 марихуаны 12:30:50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метадона200;300нг/мл, марихуаны 12:30:50нг/мл, , МДМА (экстази)20;40;50;500нг/мл;100нг/мл,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марихуаны 12:30:50нг/мл,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 Набор для выявления антигена вируса гриппа А в образцах назального мазка, мазка из горла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(20 шт.). Буферный раствор для экстракции – (10 мл, 1 фл.). Ватный тампон – (20 шт.). Одноразовая пробирка для выделения – (20 шт.). Пластиковый наконечник на пробирку для выделения – (20 шт.).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 образцах назального мазка, мазка из горла либо носоглоточного мазка)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(20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(20 шт.)</w:t>
            </w:r>
          </w:p>
          <w:p>
            <w:pPr>
              <w:spacing w:after="20"/>
              <w:ind w:left="20"/>
              <w:jc w:val="both"/>
            </w:pPr>
            <w:r>
              <w:rPr>
                <w:rFonts w:ascii="Times New Roman"/>
                <w:b w:val="false"/>
                <w:i w:val="false"/>
                <w:color w:val="000000"/>
                <w:sz w:val="20"/>
              </w:rPr>
              <w:t>
4. Одноразовая пробирка для выделения – (20 шт.)</w:t>
            </w:r>
          </w:p>
          <w:p>
            <w:pPr>
              <w:spacing w:after="20"/>
              <w:ind w:left="20"/>
              <w:jc w:val="both"/>
            </w:pPr>
            <w:r>
              <w:rPr>
                <w:rFonts w:ascii="Times New Roman"/>
                <w:b w:val="false"/>
                <w:i w:val="false"/>
                <w:color w:val="000000"/>
                <w:sz w:val="20"/>
              </w:rPr>
              <w:t>
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 инфекционного мононуклеоза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(5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 falciparum в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50 нг/мл.</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для миоглобина 50 нг/мл, для креатинкиназы 5 нг/мл, для тропонина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Полиэтиленовый капилляр – (25 шт) Чувствительность и специфичность теста составляет по чувствительности 99%, специфичности 99%. Нижний предел обнаружения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Капилляры – (25 шт) Чувствительность и специфичность теста составляет по чувствительности 99,9%, специфичности 99,9%. Нижний порог определения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Столбнячный (для качественного определения антител к токсину Clostridium tetani в цельной крови, сыворотке или плазме)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 горлового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Положительный контроль – (0,5 мл, 1 фл.)</w:t>
            </w:r>
          </w:p>
          <w:p>
            <w:pPr>
              <w:spacing w:after="20"/>
              <w:ind w:left="20"/>
              <w:jc w:val="both"/>
            </w:pPr>
            <w:r>
              <w:rPr>
                <w:rFonts w:ascii="Times New Roman"/>
                <w:b w:val="false"/>
                <w:i w:val="false"/>
                <w:color w:val="000000"/>
                <w:sz w:val="20"/>
              </w:rPr>
              <w:t>
7. Отрицательный контроль – (0,5 мл, 1 фл.)</w:t>
            </w:r>
          </w:p>
          <w:p>
            <w:pPr>
              <w:spacing w:after="20"/>
              <w:ind w:left="20"/>
              <w:jc w:val="both"/>
            </w:pPr>
            <w:r>
              <w:rPr>
                <w:rFonts w:ascii="Times New Roman"/>
                <w:b w:val="false"/>
                <w:i w:val="false"/>
                <w:color w:val="000000"/>
                <w:sz w:val="20"/>
              </w:rPr>
              <w:t>
8. Реагент №1 для выделения – (10 мл, 1 фл.)</w:t>
            </w:r>
          </w:p>
          <w:p>
            <w:pPr>
              <w:spacing w:after="20"/>
              <w:ind w:left="20"/>
              <w:jc w:val="both"/>
            </w:pPr>
            <w:r>
              <w:rPr>
                <w:rFonts w:ascii="Times New Roman"/>
                <w:b w:val="false"/>
                <w:i w:val="false"/>
                <w:color w:val="000000"/>
                <w:sz w:val="20"/>
              </w:rPr>
              <w:t>
9.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Реагент №1 для выделения – (10 мл, 1 фл.)</w:t>
            </w:r>
          </w:p>
          <w:p>
            <w:pPr>
              <w:spacing w:after="20"/>
              <w:ind w:left="20"/>
              <w:jc w:val="both"/>
            </w:pPr>
            <w:r>
              <w:rPr>
                <w:rFonts w:ascii="Times New Roman"/>
                <w:b w:val="false"/>
                <w:i w:val="false"/>
                <w:color w:val="000000"/>
                <w:sz w:val="20"/>
              </w:rPr>
              <w:t>
7.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 Clostridium difficile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Реагент для экстракции 1 – (10 мл, 1 фл.);</w:t>
            </w:r>
          </w:p>
          <w:p>
            <w:pPr>
              <w:spacing w:after="20"/>
              <w:ind w:left="20"/>
              <w:jc w:val="both"/>
            </w:pPr>
            <w:r>
              <w:rPr>
                <w:rFonts w:ascii="Times New Roman"/>
                <w:b w:val="false"/>
                <w:i w:val="false"/>
                <w:color w:val="000000"/>
                <w:sz w:val="20"/>
              </w:rPr>
              <w:t>
3. Реагент для экстракции 2 – (10 мл, 1 фл.);</w:t>
            </w:r>
          </w:p>
          <w:p>
            <w:pPr>
              <w:spacing w:after="20"/>
              <w:ind w:left="20"/>
              <w:jc w:val="both"/>
            </w:pPr>
            <w:r>
              <w:rPr>
                <w:rFonts w:ascii="Times New Roman"/>
                <w:b w:val="false"/>
                <w:i w:val="false"/>
                <w:color w:val="000000"/>
                <w:sz w:val="20"/>
              </w:rPr>
              <w:t>
4. Ватный тампон - (25 шт.);</w:t>
            </w:r>
          </w:p>
          <w:p>
            <w:pPr>
              <w:spacing w:after="20"/>
              <w:ind w:left="20"/>
              <w:jc w:val="both"/>
            </w:pPr>
            <w:r>
              <w:rPr>
                <w:rFonts w:ascii="Times New Roman"/>
                <w:b w:val="false"/>
                <w:i w:val="false"/>
                <w:color w:val="000000"/>
                <w:sz w:val="20"/>
              </w:rPr>
              <w:t>
5. Одноразовая пробирка для выделения – (25 шт.)</w:t>
            </w:r>
          </w:p>
          <w:p>
            <w:pPr>
              <w:spacing w:after="20"/>
              <w:ind w:left="20"/>
              <w:jc w:val="both"/>
            </w:pPr>
            <w:r>
              <w:rPr>
                <w:rFonts w:ascii="Times New Roman"/>
                <w:b w:val="false"/>
                <w:i w:val="false"/>
                <w:color w:val="000000"/>
                <w:sz w:val="20"/>
              </w:rPr>
              <w:t>
6. Пластиковый наконечник на пробирку для выделения – (25 шт.)</w:t>
            </w:r>
          </w:p>
          <w:p>
            <w:pPr>
              <w:spacing w:after="20"/>
              <w:ind w:left="20"/>
              <w:jc w:val="both"/>
            </w:pPr>
            <w:r>
              <w:rPr>
                <w:rFonts w:ascii="Times New Roman"/>
                <w:b w:val="false"/>
                <w:i w:val="false"/>
                <w:color w:val="000000"/>
                <w:sz w:val="20"/>
              </w:rPr>
              <w:t>
7.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чувствительность составляет 40 мМЕ/мл. Точность составляет 99%. Аналитическая специфичность/перекрестные реакции: отсутствует перекрестная реактивность с гормонами в указанных концентрациях ФСГ (1000 мМЕ/мл), ТТГ (1000 мМЕ/мл), ХГЧ (100 мМЕ/мл).</w:t>
            </w:r>
          </w:p>
          <w:p>
            <w:pPr>
              <w:spacing w:after="20"/>
              <w:ind w:left="20"/>
              <w:jc w:val="both"/>
            </w:pPr>
            <w:r>
              <w:rPr>
                <w:rFonts w:ascii="Times New Roman"/>
                <w:b w:val="false"/>
                <w:i w:val="false"/>
                <w:color w:val="000000"/>
                <w:sz w:val="20"/>
              </w:rPr>
              <w:t>
1. Тест-полоска, упакованная в индивидуальную упаковку из алюминиевой фольги с осушителем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3 в 1 для определения кардиомаркеров: Тропонина I (cTnI), Креатинфосфокиназы-MB (CK-MB) и Миоглобина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№1.</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силикагелем (осушитель) и пипеткой одноразовой пластиковой (дроппер)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человека.Экспресс-тест 5 в 1 для определения антигенов и антител к антигенам вируса гепатита B: HBsAg, HBsAb, HBeAg, HBeAb, HBcAb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w:t>
            </w:r>
          </w:p>
          <w:p>
            <w:pPr>
              <w:spacing w:after="20"/>
              <w:ind w:left="20"/>
              <w:jc w:val="both"/>
            </w:pPr>
            <w:r>
              <w:rPr>
                <w:rFonts w:ascii="Times New Roman"/>
                <w:b w:val="false"/>
                <w:i w:val="false"/>
                <w:color w:val="000000"/>
                <w:sz w:val="20"/>
              </w:rPr>
              <w:t>
2. Кассета – 1 шт.</w:t>
            </w:r>
          </w:p>
          <w:p>
            <w:pPr>
              <w:spacing w:after="20"/>
              <w:ind w:left="20"/>
              <w:jc w:val="both"/>
            </w:pPr>
            <w:r>
              <w:rPr>
                <w:rFonts w:ascii="Times New Roman"/>
                <w:b w:val="false"/>
                <w:i w:val="false"/>
                <w:color w:val="000000"/>
                <w:sz w:val="20"/>
              </w:rPr>
              <w:t>
3. Буферный разбавитель образца по 2 мл в пробирке – 1 шт.</w:t>
            </w:r>
          </w:p>
          <w:p>
            <w:pPr>
              <w:spacing w:after="20"/>
              <w:ind w:left="20"/>
              <w:jc w:val="both"/>
            </w:pPr>
            <w:r>
              <w:rPr>
                <w:rFonts w:ascii="Times New Roman"/>
                <w:b w:val="false"/>
                <w:i w:val="false"/>
                <w:color w:val="000000"/>
                <w:sz w:val="20"/>
              </w:rPr>
              <w:t>
4. Пробирка для буферного разбавителя образца – 1 шт.</w:t>
            </w:r>
          </w:p>
          <w:p>
            <w:pPr>
              <w:spacing w:after="20"/>
              <w:ind w:left="20"/>
              <w:jc w:val="both"/>
            </w:pPr>
            <w:r>
              <w:rPr>
                <w:rFonts w:ascii="Times New Roman"/>
                <w:b w:val="false"/>
                <w:i w:val="false"/>
                <w:color w:val="000000"/>
                <w:sz w:val="20"/>
              </w:rPr>
              <w:t>
5. Запечатываемый пластиковый пакет для кассеты – 1 шт.</w:t>
            </w:r>
          </w:p>
          <w:p>
            <w:pPr>
              <w:spacing w:after="20"/>
              <w:ind w:left="20"/>
              <w:jc w:val="both"/>
            </w:pPr>
            <w:r>
              <w:rPr>
                <w:rFonts w:ascii="Times New Roman"/>
                <w:b w:val="false"/>
                <w:i w:val="false"/>
                <w:color w:val="000000"/>
                <w:sz w:val="20"/>
              </w:rPr>
              <w:t>
6. Картонная коробка для упаковки всех комплектующих с лейблом – 1 шт.</w:t>
            </w:r>
          </w:p>
          <w:p>
            <w:pPr>
              <w:spacing w:after="20"/>
              <w:ind w:left="20"/>
              <w:jc w:val="both"/>
            </w:pPr>
            <w:r>
              <w:rPr>
                <w:rFonts w:ascii="Times New Roman"/>
                <w:b w:val="false"/>
                <w:i w:val="false"/>
                <w:color w:val="000000"/>
                <w:sz w:val="20"/>
              </w:rPr>
              <w:t>
7. Запечатываемый пластиковый пакет для пробирки с буферным разбавителем образца – 1 шт.</w:t>
            </w:r>
          </w:p>
          <w:p>
            <w:pPr>
              <w:spacing w:after="20"/>
              <w:ind w:left="20"/>
              <w:jc w:val="both"/>
            </w:pPr>
            <w:r>
              <w:rPr>
                <w:rFonts w:ascii="Times New Roman"/>
                <w:b w:val="false"/>
                <w:i w:val="false"/>
                <w:color w:val="000000"/>
                <w:sz w:val="20"/>
              </w:rPr>
              <w:t>
8. Пакет для сбора образца – 1 шт.</w:t>
            </w:r>
          </w:p>
          <w:p>
            <w:pPr>
              <w:spacing w:after="20"/>
              <w:ind w:left="20"/>
              <w:jc w:val="both"/>
            </w:pPr>
            <w:r>
              <w:rPr>
                <w:rFonts w:ascii="Times New Roman"/>
                <w:b w:val="false"/>
                <w:i w:val="false"/>
                <w:color w:val="000000"/>
                <w:sz w:val="20"/>
              </w:rPr>
              <w:t>
9. ID стикер – 1 шт.</w:t>
            </w:r>
          </w:p>
          <w:p>
            <w:pPr>
              <w:spacing w:after="20"/>
              <w:ind w:left="20"/>
              <w:jc w:val="both"/>
            </w:pPr>
            <w:r>
              <w:rPr>
                <w:rFonts w:ascii="Times New Roman"/>
                <w:b w:val="false"/>
                <w:i w:val="false"/>
                <w:color w:val="000000"/>
                <w:sz w:val="20"/>
              </w:rPr>
              <w:t>
10. Инструкция по применению на казахском и русском языках – 1 шт.</w:t>
            </w:r>
          </w:p>
          <w:p>
            <w:pPr>
              <w:spacing w:after="20"/>
              <w:ind w:left="20"/>
              <w:jc w:val="both"/>
            </w:pPr>
            <w:r>
              <w:rPr>
                <w:rFonts w:ascii="Times New Roman"/>
                <w:b w:val="false"/>
                <w:i w:val="false"/>
                <w:color w:val="000000"/>
                <w:sz w:val="20"/>
              </w:rPr>
              <w:t>
11. Осушитель, 1г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человека.Экспресс-тест для определения Clostridium difficile глутаматдегидрогеназы (C. difficile GDH)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Экспресс-тест для определения Clostridium difficile глутаматдегидрогеназы (C. difficile GDH)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№2</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№1</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Альфа-фетопротеина (AFP)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 Экспресс-тест для определения антигена COVID-19 (COVID-19 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Зонд-тампон для сбора образца - 21 шт.;</w:t>
            </w:r>
          </w:p>
          <w:p>
            <w:pPr>
              <w:spacing w:after="20"/>
              <w:ind w:left="20"/>
              <w:jc w:val="both"/>
            </w:pPr>
            <w:r>
              <w:rPr>
                <w:rFonts w:ascii="Times New Roman"/>
                <w:b w:val="false"/>
                <w:i w:val="false"/>
                <w:color w:val="000000"/>
                <w:sz w:val="20"/>
              </w:rPr>
              <w:t>
4. Буфер для лизиса - 21 шт.;</w:t>
            </w:r>
          </w:p>
          <w:p>
            <w:pPr>
              <w:spacing w:after="20"/>
              <w:ind w:left="20"/>
              <w:jc w:val="both"/>
            </w:pPr>
            <w:r>
              <w:rPr>
                <w:rFonts w:ascii="Times New Roman"/>
                <w:b w:val="false"/>
                <w:i w:val="false"/>
                <w:color w:val="000000"/>
                <w:sz w:val="20"/>
              </w:rPr>
              <w:t>
5. Флакон-колпачок с защитной крышкой - 21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имунно-сэндвич.Экспресс-тест для определения антигена COVID-19 (COVID-19 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образца – 1 шт.;</w:t>
            </w:r>
          </w:p>
          <w:p>
            <w:pPr>
              <w:spacing w:after="20"/>
              <w:ind w:left="20"/>
              <w:jc w:val="both"/>
            </w:pPr>
            <w:r>
              <w:rPr>
                <w:rFonts w:ascii="Times New Roman"/>
                <w:b w:val="false"/>
                <w:i w:val="false"/>
                <w:color w:val="000000"/>
                <w:sz w:val="20"/>
              </w:rPr>
              <w:t>
3. Буфер для лизиса – 1 шт. (0,6 мл);</w:t>
            </w:r>
          </w:p>
          <w:p>
            <w:pPr>
              <w:spacing w:after="20"/>
              <w:ind w:left="20"/>
              <w:jc w:val="both"/>
            </w:pPr>
            <w:r>
              <w:rPr>
                <w:rFonts w:ascii="Times New Roman"/>
                <w:b w:val="false"/>
                <w:i w:val="false"/>
                <w:color w:val="000000"/>
                <w:sz w:val="20"/>
              </w:rPr>
              <w:t>
4. Колпачок с защитной крышкой – 1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Экспресс-тест для определения антигена возбудителей СальмонеллҰза (S.​typhi/ S.​par​atyp​hi)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человека.Экспресс-тест для определения антигена возбудителей СальмонеллҰза (S.​typhi/ S.​par​atyp​hi)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Пробирка для экстракции с буферным раствором - 20 шт.;</w:t>
            </w:r>
          </w:p>
          <w:p>
            <w:pPr>
              <w:spacing w:after="20"/>
              <w:ind w:left="20"/>
              <w:jc w:val="both"/>
            </w:pPr>
            <w:r>
              <w:rPr>
                <w:rFonts w:ascii="Times New Roman"/>
                <w:b w:val="false"/>
                <w:i w:val="false"/>
                <w:color w:val="000000"/>
                <w:sz w:val="20"/>
              </w:rPr>
              <w:t>
4. Пробоотборник транссудата слизистой оболочки рта – 20 шт.;</w:t>
            </w:r>
          </w:p>
          <w:p>
            <w:pPr>
              <w:spacing w:after="20"/>
              <w:ind w:left="20"/>
              <w:jc w:val="both"/>
            </w:pPr>
            <w:r>
              <w:rPr>
                <w:rFonts w:ascii="Times New Roman"/>
                <w:b w:val="false"/>
                <w:i w:val="false"/>
                <w:color w:val="000000"/>
                <w:sz w:val="20"/>
              </w:rPr>
              <w:t>
5. Пипетка пластиковая одноразовая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Пробирка для экстракции с буферным раствором - 1 шт.;</w:t>
            </w:r>
          </w:p>
          <w:p>
            <w:pPr>
              <w:spacing w:after="20"/>
              <w:ind w:left="20"/>
              <w:jc w:val="both"/>
            </w:pPr>
            <w:r>
              <w:rPr>
                <w:rFonts w:ascii="Times New Roman"/>
                <w:b w:val="false"/>
                <w:i w:val="false"/>
                <w:color w:val="000000"/>
                <w:sz w:val="20"/>
              </w:rPr>
              <w:t>
4. Пробоотборник транссудата слизистой оболочки рта – 1 шт.;</w:t>
            </w:r>
          </w:p>
          <w:p>
            <w:pPr>
              <w:spacing w:after="20"/>
              <w:ind w:left="20"/>
              <w:jc w:val="both"/>
            </w:pPr>
            <w:r>
              <w:rPr>
                <w:rFonts w:ascii="Times New Roman"/>
                <w:b w:val="false"/>
                <w:i w:val="false"/>
                <w:color w:val="000000"/>
                <w:sz w:val="20"/>
              </w:rPr>
              <w:t>
5. Пипетка пластиковая одноразовая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Экспресс-тест для определения антител к ВИЧ 1/2 (HIV 1/2) и антител к возбудителю сифилиса (Treponema pallidum)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антител к ВИЧ 1/2 (HIV 1/2) и антител к возбудителю сифилиса (Treponema pallidum)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человека.Экспресс-тест для определения антител к ВИЧ 1/2 (HIV 1/2) и антител к возбудителю сифилиса (Treponema pallidum)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- 40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- 40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(40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плазме.Экспресс-тест для определения антител к поверхностному антигену вируса гепатита B (HBsAb)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Экспресс-тест для определения антител к поверхностному антигену вируса гепатита B (HBsAb)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№1</w:t>
            </w:r>
          </w:p>
          <w:p>
            <w:pPr>
              <w:spacing w:after="20"/>
              <w:ind w:left="20"/>
              <w:jc w:val="both"/>
            </w:pPr>
            <w:r>
              <w:rPr>
                <w:rFonts w:ascii="Times New Roman"/>
                <w:b w:val="false"/>
                <w:i w:val="false"/>
                <w:color w:val="000000"/>
                <w:sz w:val="20"/>
              </w:rPr>
              <w:t>
1. Тест-кассета, индивидуально упакованная в фольгу с силикагелем (осушитель) и одноразовой пластиковой пипеткой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человека.Экспресс-тест для определения беременности (кассета)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 Экспресс-тест для определения беременности (кассета)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w:t>
            </w:r>
          </w:p>
          <w:p>
            <w:pPr>
              <w:spacing w:after="20"/>
              <w:ind w:left="20"/>
              <w:jc w:val="both"/>
            </w:pPr>
            <w:r>
              <w:rPr>
                <w:rFonts w:ascii="Times New Roman"/>
                <w:b w:val="false"/>
                <w:i w:val="false"/>
                <w:color w:val="000000"/>
                <w:sz w:val="20"/>
              </w:rPr>
              <w:t>
1. Тест-полоска, индивидуально упакованная в фольгу с силикагелем (осушитель) – 100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с реагентом А – 1 шт.;</w:t>
            </w:r>
          </w:p>
          <w:p>
            <w:pPr>
              <w:spacing w:after="20"/>
              <w:ind w:left="20"/>
              <w:jc w:val="both"/>
            </w:pPr>
            <w:r>
              <w:rPr>
                <w:rFonts w:ascii="Times New Roman"/>
                <w:b w:val="false"/>
                <w:i w:val="false"/>
                <w:color w:val="000000"/>
                <w:sz w:val="20"/>
              </w:rPr>
              <w:t>
4. Флакон с реагентом B – 1 шт.;</w:t>
            </w:r>
          </w:p>
          <w:p>
            <w:pPr>
              <w:spacing w:after="20"/>
              <w:ind w:left="20"/>
              <w:jc w:val="both"/>
            </w:pPr>
            <w:r>
              <w:rPr>
                <w:rFonts w:ascii="Times New Roman"/>
                <w:b w:val="false"/>
                <w:i w:val="false"/>
                <w:color w:val="000000"/>
                <w:sz w:val="20"/>
              </w:rPr>
              <w:t>
5. Зонд-тампон для сбора образца - 25 шт.;</w:t>
            </w:r>
          </w:p>
          <w:p>
            <w:pPr>
              <w:spacing w:after="20"/>
              <w:ind w:left="20"/>
              <w:jc w:val="both"/>
            </w:pPr>
            <w:r>
              <w:rPr>
                <w:rFonts w:ascii="Times New Roman"/>
                <w:b w:val="false"/>
                <w:i w:val="false"/>
                <w:color w:val="000000"/>
                <w:sz w:val="20"/>
              </w:rPr>
              <w:t>
6. Пластиковая пробирка с аппликатором – 25 шт.;</w:t>
            </w:r>
          </w:p>
          <w:p>
            <w:pPr>
              <w:spacing w:after="20"/>
              <w:ind w:left="20"/>
              <w:jc w:val="both"/>
            </w:pPr>
            <w:r>
              <w:rPr>
                <w:rFonts w:ascii="Times New Roman"/>
                <w:b w:val="false"/>
                <w:i w:val="false"/>
                <w:color w:val="000000"/>
                <w:sz w:val="20"/>
              </w:rPr>
              <w:t>
7.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с реагентом А – 1 шт.;</w:t>
            </w:r>
          </w:p>
          <w:p>
            <w:pPr>
              <w:spacing w:after="20"/>
              <w:ind w:left="20"/>
              <w:jc w:val="both"/>
            </w:pPr>
            <w:r>
              <w:rPr>
                <w:rFonts w:ascii="Times New Roman"/>
                <w:b w:val="false"/>
                <w:i w:val="false"/>
                <w:color w:val="000000"/>
                <w:sz w:val="20"/>
              </w:rPr>
              <w:t>
4. Флакон с реагентом B – 1 шт.;</w:t>
            </w:r>
          </w:p>
          <w:p>
            <w:pPr>
              <w:spacing w:after="20"/>
              <w:ind w:left="20"/>
              <w:jc w:val="both"/>
            </w:pPr>
            <w:r>
              <w:rPr>
                <w:rFonts w:ascii="Times New Roman"/>
                <w:b w:val="false"/>
                <w:i w:val="false"/>
                <w:color w:val="000000"/>
                <w:sz w:val="20"/>
              </w:rPr>
              <w:t>
5. Зонд-тампон для сбора образца - 1 шт.;</w:t>
            </w:r>
          </w:p>
          <w:p>
            <w:pPr>
              <w:spacing w:after="20"/>
              <w:ind w:left="20"/>
              <w:jc w:val="both"/>
            </w:pPr>
            <w:r>
              <w:rPr>
                <w:rFonts w:ascii="Times New Roman"/>
                <w:b w:val="false"/>
                <w:i w:val="false"/>
                <w:color w:val="000000"/>
                <w:sz w:val="20"/>
              </w:rPr>
              <w:t>
6. Пластиковая пробирка с аппликатором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человека. Этот набор предназначен для использования в качестве вспомогательного средства для оценки недель беременности.</w:t>
            </w:r>
          </w:p>
          <w:p>
            <w:pPr>
              <w:spacing w:after="20"/>
              <w:ind w:left="20"/>
              <w:jc w:val="both"/>
            </w:pPr>
            <w:r>
              <w:rPr>
                <w:rFonts w:ascii="Times New Roman"/>
                <w:b w:val="false"/>
                <w:i w:val="false"/>
                <w:color w:val="000000"/>
                <w:sz w:val="20"/>
              </w:rPr>
              <w:t>
1. Тест-кассета, индивидуально упакованная в фольгу с осушителем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человека.Экспресс-тест для определения Креатинфосфокиназы-МВ (СК-МВ)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Экспресс-тест для определения Креатинфосфокиназы-МВ (СК-МВ)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человека.Экспресс-тест для определения липокалина, ассоциированного с желатиназой нейтрофилов (NGAL)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Экспресс-тест для определения липокалина, ассоциированного с желатиназой нейтрофилов (NGAL)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Пластиковый флакон с буферным раствором и аппликатором - 1 шт.;</w:t>
            </w:r>
          </w:p>
          <w:p>
            <w:pPr>
              <w:spacing w:after="20"/>
              <w:ind w:left="20"/>
              <w:jc w:val="both"/>
            </w:pPr>
            <w:r>
              <w:rPr>
                <w:rFonts w:ascii="Times New Roman"/>
                <w:b w:val="false"/>
                <w:i w:val="false"/>
                <w:color w:val="000000"/>
                <w:sz w:val="20"/>
              </w:rPr>
              <w:t>
4. Зонд-тампон для сбора образца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Пластиковый флакон с буферным раствором и аппликатором – 25 шт.;</w:t>
            </w:r>
          </w:p>
          <w:p>
            <w:pPr>
              <w:spacing w:after="20"/>
              <w:ind w:left="20"/>
              <w:jc w:val="both"/>
            </w:pPr>
            <w:r>
              <w:rPr>
                <w:rFonts w:ascii="Times New Roman"/>
                <w:b w:val="false"/>
                <w:i w:val="false"/>
                <w:color w:val="000000"/>
                <w:sz w:val="20"/>
              </w:rPr>
              <w:t>
4. Зонд-тампон для сбора образца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скрытой крови в кале (FOB)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№1</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№2</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СА-125 (для выявления белка СА-125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Нижний предел обнаружения 40 МЕ/мл.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№8</w:t>
            </w:r>
          </w:p>
          <w:p>
            <w:pPr>
              <w:spacing w:after="20"/>
              <w:ind w:left="20"/>
              <w:jc w:val="both"/>
            </w:pPr>
            <w:r>
              <w:rPr>
                <w:rFonts w:ascii="Times New Roman"/>
                <w:b w:val="false"/>
                <w:i w:val="false"/>
                <w:color w:val="000000"/>
                <w:sz w:val="20"/>
              </w:rPr>
              <w:t>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№3</w:t>
            </w:r>
          </w:p>
          <w:p>
            <w:pPr>
              <w:spacing w:after="20"/>
              <w:ind w:left="20"/>
              <w:jc w:val="both"/>
            </w:pPr>
            <w:r>
              <w:rPr>
                <w:rFonts w:ascii="Times New Roman"/>
                <w:b w:val="false"/>
                <w:i w:val="false"/>
                <w:color w:val="000000"/>
                <w:sz w:val="20"/>
              </w:rPr>
              <w:t>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№7</w:t>
            </w:r>
          </w:p>
          <w:p>
            <w:pPr>
              <w:spacing w:after="20"/>
              <w:ind w:left="20"/>
              <w:jc w:val="both"/>
            </w:pPr>
            <w:r>
              <w:rPr>
                <w:rFonts w:ascii="Times New Roman"/>
                <w:b w:val="false"/>
                <w:i w:val="false"/>
                <w:color w:val="000000"/>
                <w:sz w:val="20"/>
              </w:rPr>
              <w:t>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- 25 шт.;</w:t>
            </w:r>
          </w:p>
          <w:p>
            <w:pPr>
              <w:spacing w:after="20"/>
              <w:ind w:left="20"/>
              <w:jc w:val="both"/>
            </w:pPr>
            <w:r>
              <w:rPr>
                <w:rFonts w:ascii="Times New Roman"/>
                <w:b w:val="false"/>
                <w:i w:val="false"/>
                <w:color w:val="000000"/>
                <w:sz w:val="20"/>
              </w:rPr>
              <w:t>
2. Пипетка пластиковая одноразовая - 25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№5</w:t>
            </w:r>
          </w:p>
          <w:p>
            <w:pPr>
              <w:spacing w:after="20"/>
              <w:ind w:left="20"/>
              <w:jc w:val="both"/>
            </w:pPr>
            <w:r>
              <w:rPr>
                <w:rFonts w:ascii="Times New Roman"/>
                <w:b w:val="false"/>
                <w:i w:val="false"/>
                <w:color w:val="000000"/>
                <w:sz w:val="20"/>
              </w:rPr>
              <w:t>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№4</w:t>
            </w:r>
          </w:p>
          <w:p>
            <w:pPr>
              <w:spacing w:after="20"/>
              <w:ind w:left="20"/>
              <w:jc w:val="both"/>
            </w:pPr>
            <w:r>
              <w:rPr>
                <w:rFonts w:ascii="Times New Roman"/>
                <w:b w:val="false"/>
                <w:i w:val="false"/>
                <w:color w:val="000000"/>
                <w:sz w:val="20"/>
              </w:rPr>
              <w:t>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тест-панелей)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Пипетка пластиковая одноразовая - 1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№6</w:t>
            </w:r>
          </w:p>
          <w:p>
            <w:pPr>
              <w:spacing w:after="20"/>
              <w:ind w:left="20"/>
              <w:jc w:val="both"/>
            </w:pPr>
            <w:r>
              <w:rPr>
                <w:rFonts w:ascii="Times New Roman"/>
                <w:b w:val="false"/>
                <w:i w:val="false"/>
                <w:color w:val="000000"/>
                <w:sz w:val="20"/>
              </w:rPr>
              <w:t>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№3.</w:t>
            </w:r>
          </w:p>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Пробирка пластиковая – 1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№4</w:t>
            </w:r>
          </w:p>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p>
            <w:pPr>
              <w:spacing w:after="20"/>
              <w:ind w:left="20"/>
              <w:jc w:val="both"/>
            </w:pPr>
            <w:r>
              <w:rPr>
                <w:rFonts w:ascii="Times New Roman"/>
                <w:b w:val="false"/>
                <w:i w:val="false"/>
                <w:color w:val="000000"/>
                <w:sz w:val="20"/>
              </w:rPr>
              <w:t>
2. Зонд-тампон для сбора слюны – 8 шт.;</w:t>
            </w:r>
          </w:p>
          <w:p>
            <w:pPr>
              <w:spacing w:after="20"/>
              <w:ind w:left="20"/>
              <w:jc w:val="both"/>
            </w:pPr>
            <w:r>
              <w:rPr>
                <w:rFonts w:ascii="Times New Roman"/>
                <w:b w:val="false"/>
                <w:i w:val="false"/>
                <w:color w:val="000000"/>
                <w:sz w:val="20"/>
              </w:rPr>
              <w:t>
3. Пробирка пластиковая – 8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Пробирка пластиковая – 1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№6</w:t>
            </w:r>
          </w:p>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- 150 шт.;</w:t>
            </w:r>
          </w:p>
          <w:p>
            <w:pPr>
              <w:spacing w:after="20"/>
              <w:ind w:left="20"/>
              <w:jc w:val="both"/>
            </w:pPr>
            <w:r>
              <w:rPr>
                <w:rFonts w:ascii="Times New Roman"/>
                <w:b w:val="false"/>
                <w:i w:val="false"/>
                <w:color w:val="000000"/>
                <w:sz w:val="20"/>
              </w:rPr>
              <w:t>
2. Зонд-тампон для сбора слюны – 150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(150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p>
            <w:pPr>
              <w:spacing w:after="20"/>
              <w:ind w:left="20"/>
              <w:jc w:val="both"/>
            </w:pPr>
            <w:r>
              <w:rPr>
                <w:rFonts w:ascii="Times New Roman"/>
                <w:b w:val="false"/>
                <w:i w:val="false"/>
                <w:color w:val="000000"/>
                <w:sz w:val="20"/>
              </w:rPr>
              <w:t>
2. Зонд-тампон для сбора слюны – 8 шт.;</w:t>
            </w:r>
          </w:p>
          <w:p>
            <w:pPr>
              <w:spacing w:after="20"/>
              <w:ind w:left="20"/>
              <w:jc w:val="both"/>
            </w:pPr>
            <w:r>
              <w:rPr>
                <w:rFonts w:ascii="Times New Roman"/>
                <w:b w:val="false"/>
                <w:i w:val="false"/>
                <w:color w:val="000000"/>
                <w:sz w:val="20"/>
              </w:rPr>
              <w:t>
3. Пробирка пластиковая – 8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№5</w:t>
            </w:r>
          </w:p>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№4</w:t>
            </w:r>
          </w:p>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№3</w:t>
            </w:r>
          </w:p>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№7</w:t>
            </w:r>
          </w:p>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№9</w:t>
            </w:r>
          </w:p>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w:t>
            </w:r>
          </w:p>
          <w:p>
            <w:pPr>
              <w:spacing w:after="20"/>
              <w:ind w:left="20"/>
              <w:jc w:val="both"/>
            </w:pPr>
            <w:r>
              <w:rPr>
                <w:rFonts w:ascii="Times New Roman"/>
                <w:b w:val="false"/>
                <w:i w:val="false"/>
                <w:color w:val="000000"/>
                <w:sz w:val="20"/>
              </w:rPr>
              <w:t>
1. Тест-кассета с 1 тест-полоской,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№8</w:t>
            </w:r>
          </w:p>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№4</w:t>
            </w:r>
          </w:p>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№3</w:t>
            </w:r>
          </w:p>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№6</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№5</w:t>
            </w:r>
          </w:p>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человека.Экспресс-тесты в наборе для определения общего и аллерген-специфических иммуноглобулинов класса E (IgE) №2</w:t>
            </w:r>
          </w:p>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общего и аллерген-специфических иммуноглобулинов класса E (IgE)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№10</w:t>
            </w:r>
          </w:p>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80см х 140см - 1 шт.</w:t>
            </w:r>
          </w:p>
          <w:p>
            <w:pPr>
              <w:spacing w:after="20"/>
              <w:ind w:left="20"/>
              <w:jc w:val="both"/>
            </w:pPr>
            <w:r>
              <w:rPr>
                <w:rFonts w:ascii="Times New Roman"/>
                <w:b w:val="false"/>
                <w:i w:val="false"/>
                <w:color w:val="000000"/>
                <w:sz w:val="20"/>
              </w:rPr>
              <w:t>
3. Салфетка 70см х 80см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w:t>
            </w:r>
          </w:p>
          <w:p>
            <w:pPr>
              <w:spacing w:after="20"/>
              <w:ind w:left="20"/>
              <w:jc w:val="both"/>
            </w:pPr>
            <w:r>
              <w:rPr>
                <w:rFonts w:ascii="Times New Roman"/>
                <w:b w:val="false"/>
                <w:i w:val="false"/>
                <w:color w:val="000000"/>
                <w:sz w:val="20"/>
              </w:rPr>
              <w:t>
2. нарукавник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70см х 80см с липким краем - 1 шт.</w:t>
            </w:r>
          </w:p>
          <w:p>
            <w:pPr>
              <w:spacing w:after="20"/>
              <w:ind w:left="20"/>
              <w:jc w:val="both"/>
            </w:pPr>
            <w:r>
              <w:rPr>
                <w:rFonts w:ascii="Times New Roman"/>
                <w:b w:val="false"/>
                <w:i w:val="false"/>
                <w:color w:val="000000"/>
                <w:sz w:val="20"/>
              </w:rPr>
              <w:t>
2. Простыня 140см х 200см с липким краем - 1 шт.</w:t>
            </w:r>
          </w:p>
          <w:p>
            <w:pPr>
              <w:spacing w:after="20"/>
              <w:ind w:left="20"/>
              <w:jc w:val="both"/>
            </w:pPr>
            <w:r>
              <w:rPr>
                <w:rFonts w:ascii="Times New Roman"/>
                <w:b w:val="false"/>
                <w:i w:val="false"/>
                <w:color w:val="000000"/>
                <w:sz w:val="20"/>
              </w:rPr>
              <w:t>
3. Пеленка многослойная 60см х 60см - 1 шт.</w:t>
            </w:r>
          </w:p>
          <w:p>
            <w:pPr>
              <w:spacing w:after="20"/>
              <w:ind w:left="20"/>
              <w:jc w:val="both"/>
            </w:pPr>
            <w:r>
              <w:rPr>
                <w:rFonts w:ascii="Times New Roman"/>
                <w:b w:val="false"/>
                <w:i w:val="false"/>
                <w:color w:val="000000"/>
                <w:sz w:val="20"/>
              </w:rPr>
              <w:t>
4. Салфетка 70см х 80см с липким краем - 1 шт.</w:t>
            </w:r>
          </w:p>
          <w:p>
            <w:pPr>
              <w:spacing w:after="20"/>
              <w:ind w:left="20"/>
              <w:jc w:val="both"/>
            </w:pPr>
            <w:r>
              <w:rPr>
                <w:rFonts w:ascii="Times New Roman"/>
                <w:b w:val="false"/>
                <w:i w:val="false"/>
                <w:color w:val="000000"/>
                <w:sz w:val="20"/>
              </w:rPr>
              <w:t>
5. Простыня 140см х 200см с липким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вливания инфузионных растворов стерильная, однократного применения с иглой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