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f7d9" w14:textId="2d2f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доктрин (стратегий), государственных программ, комплексных планов, дорожных карт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 сентября 2021 года № 83. Зарегистрирован в Министерстве юстиции Республики Казахстан 7 сентября 2021 года № 24252. Утратил силу приказом Заместителя Премьер-Министра - Министра национальной экономики РК от 27.12.2024 № 117.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27.12.2024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государственного планирования в Республике Казахстан, утвержденной постановлением Правительства Республики Казахстан от 29 ноября 2017 года № 790,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доктрин (стратегий), государственных программ, комплексных планов, дорожных карт.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11 июня 2018 года № 211 "Об утверждении Правил разработки концепции, доктрины" (зарегистрирован в Реестре государственной регистрации нормативных правовых актов № 17139).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стратегического анализа и развития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Администрация Президента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2021 года № 83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доктрин (стратегий), государственных программ, комплексных планов, дорожных карт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доктрин (стратегий), государственных программ, комплексных планов, дорожных карт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государственного планирования в Республике Казахстан, утвержденной постановлением Правительства Республики Казахстан от 29 ноября 2017 года №790 (далее – СГП), и определяют порядок разработки доктрин (стратегий), государственных программ, комплексных планов, дорожных карт.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органы-разработчики – государственные органы, ответственные за разработку документа СГП;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соисполнитель – центральные государственные органы, местные исполнительные органы, субъекты квазигосударственного сектора, подведомственные и другие организации, с которыми осуществляется межведомственное взаимодействие по разработке и реализации Стратегии, от деятельности которых зависит достижение целей, целевых индикаторов, задач и показателей результатов, ответственных за их достижение в пределах своих полномочий и функциональных обязанностей;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доктрина (стратегия) – документ, который определяет систему воззрений, совокупность политических принципов, видения и подходов к развитию по определенному вопросу и утверждается Президентом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дорожные карты – документы реализационного характера, содержащие совокупность мероприятий для достижения отдельных задач отрасли/сферы, разрабатываемые по отдельным направлениям деятельности, носящие межведомственный характер;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комплексные планы – документы реализационного характера, содержащие совокупность мероприятий для оперативного решения отдельных важных отраслевых или региональных вопросов развития;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программа – документ, определяющий цели, задачи и подходы к реализации отдельных политик, в основном затрагивающих идеологические, нормативные и другие аспекты развития и не требующих выделения значительных финансовых ресурсов.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доктрин (стратегий)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Доктрины (стратегии) разрабатываются по поручению Президента Республики Казахстан в целях выработки общенациональных подходов, общих взглядов, стратегического курса государственной политики в области безопасности, внешней и внутренней политики, а также по общественно значимым вопросам развития страны.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Структура доктрины содержит следующие разделы: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введение;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текущей ситуации;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положения: цели и принципы, видение и подходы к развитию по определенному вопросу;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Разработка проекта доктрины (стратегии) осуществляется с учетом следующих требований: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направлена на реализацию документов СГП;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содержит цели и принципы, обеспечивающие достижение целей вышестоящих документов СГП;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излагается кратко и четко.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разработке доктрин (стратегии) привлекаются научно-исследовательские организации, ученые, эксперты, специалисты различных областей знаний.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разделе "Введение" указываются обоснование и необходимость разработки доктрины (стратегии), раскрывается сущность доктрины.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разделе "Анализ текущей ситуации" отражается анализ установившейся системы взглядов, принципов и направлений действующей государственной политики в определенных сферах.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разделе "Основные положения" определяются цели, принципы, направления, способы и формы проведения государственной политики, а также приводится обоснование их выбора.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доктрины (стратегии) отражают конечное желаемое состояние дел в определенном вопросе.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доктрины (стратегии) устанавливают основы и правила реализации предлагаемого курса государственной политики.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Видение к развитию по определенному вопросу обозначает принципы, взгляды данного вопроса.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Подходы к развитию по определенному вопросу обозначают методы, предполагаемые (возможные) пути достижения поставленной цели.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разделе "Заключение" содержатся общие выводы с указанием ожидаемых положительных изменений в развитии страны и общества в результате реализации доктрины (стратегий).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Проект доктрины (стратегии) на стадии разработки согласовывается с заинтересованными государственными органами.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Проект доктрины (стратегии) на стадии разработки, до направления на согласование в заинтересованные государственные органы, размещается на интернет-портале открытых нормативных правовых актов для обсуждения его с заинтересованными организациями, лицами и государственными органами.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разработки государственных программ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программа разрабатывается на период не менее 5 лет в целях реализации вышестоящих документов СГП.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программа разрабатывается по поручению Президента Республики Казахстан.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Структура государственной программы содержит следующие разделы: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 (основные параметры);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цели, задачи, подходы и сроки реализации государственной программы;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необходимые ресурсы;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 мероприятий (в виде приложения).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Разработка проекта государственной программы осуществляется с учетом следующих требований: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направлена на реализацию документов СГП;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содержит цели, задачи и подходы к реализации отдельных политик, мероприятий, обеспечивающих достижение целей вышестоящих документов СГП;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ориентирована на решение задач межсферного, межотраслевого и межведомственного характера, а также социально значимых задач;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ориентирована на удовлетворение потребностей целевой группы благополучателей;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сбалансированность финансовых, трудовых и материальных ресурсов и источников их обеспечения;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излагается кратко и четко.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разделе "Паспорт (основные параметры)" излагаются основные параметры государственной программы, включающие: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основание для разработки;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указание государственного органа-разработчика, а также соисполнителей;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цели;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задачи;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подходы и сроки реализации;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источники и объемы финансирования.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разделе "Цели, задачи, подходы и сроки реализации государственной программы" указываются цели, задачи, подходы и сроки реализации государственной программы, формируемые исходя из вышестоящих документов СГП.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достижения соответствующей цели государственной программы определяются задачи государственной программы, являющиеся основными условиями достижения соответствующей цели государственной программы, позволяющие увидеть ключевые изменения в сферах деятельности к концу планового периода.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Подходы реализации государственной программы включают в себя систему мер, которые в полном объеме и в нужные сроки обеспечат достижение каждой цели и решение каждой задачи.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разделе "Необходимые ресурсы" излагаются потребности в ресурсах для реализации государственной программы (финансово-экономические, материально-технические, трудовые).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Проект государственной программы на стадии разработки согласовывается с уполномоченными органами по стратегическому и государственному планированию и заинтересованными государственными органами.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Проект государственной программы на стадии разработки, до направления на согласование в заинтересованные государственные органы, размещается для публичного обсуждения на интернет-портале открытых нормативных правовых актов в соответствии с Правилами размещения.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реализации государственных программ применяются методы и подходы проектного управления в соответствии с Правилами осуществления проектного управления, утверждаемыми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Типовым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проектного управления государственных органов, утвержденным приказом Министра национальной экономики Республики Казахстан от 8 июня 2021 года № 57 (зарегистрирован в Реестре государственной регистрации нормативных правовых актов за № 23023) (далее – Правилами осуществления проектного управления и Типовым регламентом проектного управления).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национальной экономики РК от 25.07.2023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разработки комплексных планов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Комплексные планы разрабатываются по поручениям Президента Республики Казахстан на срок не более 5 лет для оперативного решения важных отраслевых и региональных вопросов.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Структура комплексного плана имеет табличную форму и включает в себя: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ожидаемые результаты;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мероприятия (конкретные действия);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завершения мероприятий;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сроки исполнения мероприятий;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ответственные исполнители/соисполнители;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объем финансирования;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источники финансирования.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Разработка проекта комплексного плана осуществляется с учетом следующих требований: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содержит систему согласованных по срокам, финансовым ресурсам, формам завершения и исполнителям мероприятий (конкретные действия), направленных на реализацию поручений Президента Республики Казахстан;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адресность мер, четкое определение сроков и последовательность их реализации, строгую ориентацию деятельности исполнителей на достижение целей.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Комплексные планы при необходимости дополняются разделом "Введение", отражающий краткую информацию о необходимости принятия данного документа, с указанием в том числе основных задач, проблем.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Проект комплексного плана на стадии разработки согласовывается с уполномоченными органами по стратегическому и государственному планированию и заинтересованными государственными органами.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Комплексный план формируется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основании предложений государственных органов, участвующих в реализации комплексного плана.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Проект комплексного плана на стадии разработки, до направления на согласование в заинтересованные государственные органы, размещается на интернет-портале открытых нормативных правовых актов для обсуждения его с заинтересованными организациями, лицами и государственными органами.</w:t>
      </w:r>
    </w:p>
    <w:bookmarkEnd w:id="87"/>
    <w:bookmarkStart w:name="z9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разработки дорожных карт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Дорожные карты разрабатываются по поручению Премьер-Министра Республики Казахстан, Руководителя Администрации Президента Республики Казахстан в срок не более 3-х лет по отдельным направлениям деятельности, носящей межведомственный характер.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Структура дорожной карты имеет табличную форму и включает в себя: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ожидаемые результаты;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мероприятия (конкретные действия);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завершения мероприятий;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сроки исполнения мероприятий;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ответственные исполнители/соисполнители.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Разработка проекта дорожной карты осуществляется с учетом следующих требований: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содержит систему согласованных по срокам, финансовым ресурсам и исполнителям мероприятий (конкретные действия), направленных на реализацию поручений Премьер-Министра Республики Казахстан, Руководителя Администрации Президента Республики Казахстан;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адресность мер, четкое определение сроков и последовательность их реализации, строгую ориентацию деятельности исполнителей на достижение целей.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Дорожные карты утверждаются решениями Премьер-Министра Республики Казахстан, заместителей Премьер-Министра Республики Казахстан, совместными приказами первых руководителей центральных государственных органов в соответствии с пунктом 8 СГП.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Дорожные карты, разработанные по поручениям Премьер-Министра Республики Казахстан и затрагивающие компетенцию пяти или более государственных органов, утверждаются решением заместителя Премьер-Министра Республики Казахстан, курирующим данную отрасль/сферу.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Дорожные карты, разработанные по поручениям Премьер-Министра Республики Казахстан и затрагивающие компетенцию менее пяти государственных органов, утверждаются совместными приказами первых руководителей данных центральных государственных органов.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Дорожные карты, разработанные по поручениям Руководителя Администрации Президента Республики Казахстан, утверждаются решением Премьер-Министра Республики Казахстан.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Проект дорожной карты на стадии разработки согласовывается с уполномоченными органами по стратегическому и государственному планированию и заинтересованными государственными органами.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Проект дорожной карты формируется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основании предложений государственных органов, участвующих в реализации дорожной карты.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Проект дорожной карты на стадии разработки, до направления на согласование в заинтересованные государственные органы, размещается для публичного обсуждения на интернет-портале открытых нормативных правовых актов в соответствии с Правилами размещения.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доктрин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(стратегий),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программ, комплексных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планов, дорожных карт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комплексного плана)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 _______________________________________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 _______________________________________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Комплексного плана заполняется в соответствии с пояснением по заполнению согласно приложению, к настоящей форме.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Комплексного плана</w:t>
            </w:r>
          </w:p>
        </w:tc>
      </w:tr>
    </w:tbl>
    <w:bookmarkStart w:name="z12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Комплексного плана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Комплексный план заполняется следующим образом: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"Ожидаемые результаты" указываются ожидаемые результаты, характеризующие положительные изменения, которые будут достигнуты в результате реализации Комплексного плана.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строках "Наименование" указываются основные направления комплексного плана.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направление разделяется на мероприятия, которые указываются в графе "Мероприятие";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"Мероприятие" указывается наименование мероприятий Комплексного плана;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"Форма завершения" указывается форма завершения мероприятий (качественная характеристика мероприятия, раскрывающая в чем, выражается завершение мероприятия);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"Срок исполнения" указываются запланированные сроки исполнения мероприятий.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формой завершения по предусмотренным мероприятиям является информирование в вышестоящие органы, то сроки исполнения данных мероприятий корреспондируются друг с другом и не должны превышать информирования вышестоящих органов более двух раз в год в целом по Комплексному плану;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"Ответственный исполнитель" указываются государственные органы, подведомственные ему организации, субъекты квазигосударственного сектора, ответственные за исполнение мероприятий.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"Объем финансирования" указываются планируемый объем финансирования мероприятий;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"Источники финансирования" указывается источник финансирования данного мероприятия.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подведомственные организации и субъекты квазигосударственного сектора по исполнению мероприятий указываются как соисполнители.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доктрин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(стратегий),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программ, комплексных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планов, дорожных карт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Дорожная карта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дорожной карты)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 _______________________________________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 _______________________________________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Дорожной карты заполняется в соответствии с пояснением по заполнению согласно приложению к настоящей форме.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 Дорожной карты</w:t>
            </w:r>
          </w:p>
        </w:tc>
      </w:tr>
    </w:tbl>
    <w:bookmarkStart w:name="z14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Дорожной карты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карта заполняется следующим образом: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"Ожидаемые результаты" указываются ожидаемые результаты, характеризующие положительные изменения, которые будут достигнуты в результате реализации Дорожной карты.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строках "Наименование" указываются основные направления дорожной карты.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направление разделяется на мероприятия, которые указываются в графе "Мероприятие";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"Мероприятие" указывается наименование мероприятий дорожной карты;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"Форма завершения" указывается форма завершения мероприятий (качественная характеристика мероприятия, раскрывающая в чем, выражается завершение мероприятия);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"Срок исполнения" указываются запланированные сроки исполнения мероприятий.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формой завершения по предусмотренным мероприятиям является информирование в вышестоящие органы, то сроки исполнения данных мероприятий корреспондируются друг с другом и не должны превышать информирования вышестоящих органов более двух раз в год в целом по дорожной карте;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"Ответственный исполнитель" указываются государственные органы, подведомственные ему организации, субъекты квазигосударственного сектора, ответственные за исполнение мероприятий.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подведомственные организации и субъекты квазигосударственного сектора по исполнению мероприятий указываются как соисполнители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