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7a66" w14:textId="ee27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сентября 2021 года № 353. Зарегистрирован в Министерстве юстиции Республики Казахстан 6 сентября 2021 года № 24232.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398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157 "Об утверждении Правил определения оптимальных методов ликвидации аварийных разливов нефти на море, внутренних водоемах и в предохранительной зоне Республики Казахстан" (Зарегистрирован в Реестре государственной регистрации нормативных правовых актов за №17004).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353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 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определения,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398 Экологического кодекса Республики Казахстан (далее – Кодекс) и определяют порядок определения, согласования и принятия решения о выборе оптимальных методов ликвидации разливов нефти на основе анализа суммарной экологической пользы на море и предохранительной зоне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Правилах: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контролируемое сжигание нефтяного пятна – это один из методов ликвидации аварийных разливов нефти (далее – ЛАРН), используемый для сжигания плавающего нефтяного пятна, которое локализуется при помощи механических средств и химических собирателей; 2) хердеры – поверхностно-активные вещества, способные стягивать и утолщать нефтяное пятно для последующей очистки поверхности воды с помощью методов ликвидации разливов нефти;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объектовые планы – планы по обеспечению готовности и действий по ликвидации разливов нефти на море и в предохранительной зоне, разрабатываемые собственниками объектов, несущих риск разлива нефти, за исключением собственников судов, на основании национального и территориальных планов соответствующих областей, а также на основе оценки риска разливов нефти и анализа суммарной экологической пользы, которые согласовываются с соответствующим территориальным подразделением уполномоченного органа в сфере гражданской защиты;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предохранительная зона – зона суши, простирающаяся от береговой линии моря на пять километров в сторону суши, которая загрязняется вследствие разлива нефти в море или бывает источником загрязнения моря;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объектам, несущим риск разлива нефти относятся: морские объекты, морские порты, суда;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морские объекты – искусственные острова, дамбы, сооружения, установки, трубопроводы и объекты, используемые при проведении разведки и (или) добычи углеводородов на море;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суммарной экологической пользы (далее – АСЭП) – процесс выбора оптимальных методов ЛАРН, оценка их воздействия на окружающую среду и здоровье населения;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заблаговременное определение оптимальных методов ликвидации разлива нефти на основе АСЭП - осуществляемый до разработки объектового плана, как мера по обеспечению готовности к разливам нефти, позволяющий провести полноценный АСЭП, выбор оптимальных методов ликвидации разлива нефти и согласование на их применение;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оперативный порядок определение оптимальных методов ликвидации разлива нефти на основе АСЭП – осуществляемый в период проведения оперативных работ при возникновении и ликвидации аварийного разлива нефти в более короткие сроки и с меньшим количеством требуемых данных порядок проведения АСЭП, выбору оптимальных методов ликвидации разлива нефти и согласования на их применение;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оперативный штаб – временно сформированный нештатный орган управления при ликвидации разлива нефти, который создается, при необходимости привлечения дополнительны сил и средств и координации служб и формирований, при необходимости согласования действий по ликвидации разлива нефти;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специализированная организация по ликвидации разлива нефти – организация, имеющая соответствующее разрешение на осуществление работ по предотвращению и ликвидации разливов на месторождениях углеводородов на суше и на море, обученный персонал и технически исправные ресурсы, оказывающая услуги на основании договора.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разливами нефти также понимаются разливы нефтепродуктов.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ликвидации разливов нефти на море и предохранительной зоне Республики Казахстан используются следующие методы:</w:t>
      </w:r>
    </w:p>
    <w:bookmarkEnd w:id="25"/>
    <w:bookmarkStart w:name="z3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и оценка;</w:t>
      </w:r>
    </w:p>
    <w:bookmarkEnd w:id="26"/>
    <w:bookmarkStart w:name="z3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сдерживание и сбор нефти с поверхности воды (включая отклонение нефтяного пятна от чувствительных ресурсов);</w:t>
      </w:r>
    </w:p>
    <w:bookmarkEnd w:id="27"/>
    <w:bookmarkStart w:name="z3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контролируемое сжигание нефтяного пятна;</w:t>
      </w:r>
    </w:p>
    <w:bookmarkEnd w:id="28"/>
    <w:bookmarkStart w:name="z3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химических средств;</w:t>
      </w:r>
    </w:p>
    <w:bookmarkEnd w:id="29"/>
    <w:bookmarkStart w:name="z3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и очистка предохранительной зоны.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обеспечении готовности к разливам нефти количество ресурсов определяется по объему вероятного риска разлива нефти, но не меньше требований, установленных Минимальными нормативами и требований к ресурсам, необходимым для ликвидации разливов нефти на море и в предохранительной зоне,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апреля 2018 года №130. (Зарегистрирован в Реестре государственной регистрации нормативных правовых актов № 16951). Объемы возможного разлива нефти по уровням разлива нефти определяются на основании оценки рисков согласно СТ РК ИСО 17776:2004 "Промышленность нефтяная и газовая. Установки для добычи из морских месторождений. Руководящие указания по выбору инструментов и методик для идентификации опасностей оценки риска".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подготовке АСЭП и применении методов ЛАРН рекомендуются к использованию международная практика и стандарты, разработанные Международной морской организацией, Международная ассоциация представителей нефтегазовой промышленности по охране окружающей среды и социальным вопросам, Американским обществом по материалам и их испытаниям, Международной организации по стандартизации.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определения, согласования и принятия решения оптимальных методов ликвидации аварийных разливов нефти на основе анализа суммарной экологической пользы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Этапы проведения анализа суммарной экологической пользы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и выборе методов ЛАРН на основе АСЭП необходимо ориентироваться на максимальную защиту здоровья людей и окружающей среды.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подготовке АСЭП привлекаются специалисты сторонних организаций, научно-исследовательских институтов.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АСЭП включает следующие этапы: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оценка информации: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природной среде, животных и растениях, подверженных негативному воздействию аварийного разлива нефти, физических и химических характеристиках разлитой нефти, геоморфологических объектах в предохранительной зоне, возможном влиянии аварийного разлива нефти на чувствительные экосистемы, включенные в государственный кадастр особо охраняемых природных территорий и социально-экономические объекты местности (рыболовные хозяйства, рекреационные зоны, водозаборные сооружения и т.д.), в том числе о возможном вреде, наносимом животному и растительному миру и среде их обитания;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относительной важности природной среды, допустимом промежутке времени возможного нахождения ее под воздействием нефти, времени необходимом для восстановления природной среды;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экспериментальных данных и об имевшихся аварийных разливах нефти, а также о примененных методах ЛАРН;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возможностях и ограничениях методов ЛАРН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путем проведения сравнительного анализа;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вероятного воздействия аварийного разлива нефти путем разработки возможных сценариев аварийных разливов нефти на основе математического и/или компьютерного моделирования распространения и движения нефтяного пятна в зависимости от погодных и климатических условий и определение методов их ликвидации.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вероятного воздействия аварийного разлива нефти по следующим ресурсам: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 и тюленей – масштабы и устойчивость нефтяного пятна;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рыбное хозяйство и морская флора и фауна – концентрация нефти и длительность воздействия;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пляжи для отдыха, зоны биологической продуктивности, водозаборные сооружения – масштаб аварийного разлива нефти, тип предохранительной зоны, толщина нефтяной пленки;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и ограничений методов ЛАРН в зависимости от экологических и социальных последствий: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компромиссных решений при выборе приоритетов защиты окружающей среды и ликвидации нефтяного пятна;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компромиссных решений при выборе методов ЛАРН;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оптимального метода ЛАРН или их комбинаций в зависимости от сценария аварийного разлива нефти.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оптимальных методов ликвидации разлива нефти осуществляется на основе АСЭП.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оптимальных методов ликвидации разлива нефти на основе АСЭП проводится заблаговременно и (или) в оперативном порядке при возникновении и ликвидации аварийного разлива нефти.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Заблаговременное определение оптимальных методов ликвидации разлива нефти на основе АСЭП оформляется в виде отчета, включающий информацию и данные по каждому этапу АСЭП. Оперативный порядок определения оптимальных методов ликвидации разлива нефти на основе АСЭП осуществляется исходя из имеющихся в наличии данных и оперативной информации, такой отчет по определению оптимальных методов ликвидации разлива нефти на основе АСЭП представляется в сокращенном виде с приложением матрицы оценки смягчения последствий разлива нефти.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Алгоритм действий по применению и согласованию оптимальных методов ликвидации разлива нефти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оптимальных методов ликвидации разлива нефти на основе АСЭП рассматривается как обобщающий подход ликвидации разлива нефти для определенных типичных ситуаций: сезон года, глубина моря, местность, не требующий изменений.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Заблаговременное определение, согласование и принятие решение оптимальных методов ликвидации аварийных разливов нефти на основе анализа суммарной экологической пользы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Заблаговременное определение оптимальных методов ЛАРН на основе АСЭП позволяет заранее получить согласование и обеспечить подготовку ресурсов и персонала, соответствующие методам, определенным в АСЭП, определить способы транспортировки и мест дислокации, а также проработать вопросы, требуемые при разработке объектового плана согласно Национальному плану обеспечения готовности и действий к ликвидации разливов нефти на море и в предохранительной зоне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Заблаговременное определение оптимальных методов ЛАРН на основе АСЭП требуется для морских объектов и портов с периодичностью 5 лет. Порядок проведения заблаговременного определения оптимальных методов ЛАРН на основе АСЭП в компании определяется внутренними процедурами и регламентами.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Специализированные организации по ликвидации разливов нефти также проводят АСЭП заблаговременно, если такая организация привлечена местным исполнительным органом для оказания услуг по ликвидации разливов нефти с судов и неизвестного происхождения на основании договора.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в порядке определяемым настоящими Правилами АСЭП для разливов нефти с судов и неизвестного происхождения является частью территориального плана обеспечения готовности и действий по ликвидации разливов нефти на море и в предохранительной зоне области, а также является основой для разработки объектового плана специализированной организации по ликвидации разливов нефти.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по определению оптимальных методов ликвидации разлива нефти на основе АСЭП (далее – Отчет) в резолюционной части содержит заполненную матрицу оценки смягчения последствий разлива нефти и представляется на рассмотрение и согласование в уполномоченный орган в области охраны окружающей среды.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охраны окружающей среды рассматривает Отчет в течение 30 рабочих дней и согласовывает или не согласовывает его путем направления соответствующего письма запросившему согласование методов ликвидации разлива нефти. При невозможности согласования оптимальных методов направляется аргументированное обоснование отказа в согласовании с требованием доработки или необходимости дополнительного согласования с заинтересованными уполномоченными органами, указанными в пункте 20 настоящих Правил.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 наличие следующих методов и условий их применения: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сжигание нефтяного пятна при отдаленности от населенного пункта менее 5 километров;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хердеров в целях локализации нефтяного пятна, подлежащего сжиганию;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диспергентов при глубине воды менее 10 метров и расстоянии от берега менее 1 километра.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Согласование Отчета уполномоченными органами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 требуется только в следующих случаях: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сжигание нефтяного пятна при отдаленности от населенного пункта менее 5 километров;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применении хердеров в целях локализации нефтяного пятна, подлежащего сжиганию;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применении диспергентов при глубине воды менее 10 метров и расстоянии от берега менее 1 километра.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согласования отчета уполномоченный орган в области охраны окружающей среды созывает постоянно действующую рабочую группу с заинтересованными государственными органами, указанными в пункте 20 настоящих правил, а также приглашает без права голоса местные исполнительные органы, компанию, представившую отчет и при необходимости научно-исследовательские институты и экспертов, обладающих знаниями по определению оптимальных методов ЛАРН на основе АСЭП, а также заполнению матрицы решений.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области охраны окружающей среды направляет для ознакомления и рассмотрения отчет за 30 дней до созыва постоянной рабочей группы. Рабочая группа созывается не реже одного раза в полугодье.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заседании рабочей группы заслушивается отчет, обоснование по отбору оптимальных методов ЛАРН, а также рассматривается матрица оценки смягчения последствий разлива нефти.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Членам рабочей группы необходимо прийти к консенсусу по выбору оптимальных методов ЛАРН. Решение принимается абсолютным большинством голосов членов рабочей группы и оформляется в виде протокола.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Согласование АСЭП является основанием для включения в объектовый план и применения отобранных оптимальных методов ликвидации разлива нефти при возникновении инцидента.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протокола оптимальные методы ЛАРН считаются согласованными, в соответствии которых компания приступает к разработке и включению данных оптимальных методов в объектовый план.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Оперативное определение, согласование и принятие решение оптимальных методов ликвидации аварийных разливов нефти на основе анализа суммарной экологической пользы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Оперативное определение оптимальных методов ЛАРН на основе АСЭП проводится в следующих случаях: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аварийного разлива нефти с судов и разлива нефти неизвестного происхождения за исключением случаев, указанных в пункте 30 настоящих Правил;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определение оптимальных методов ЛАРН не проводилось при разливах нефти с морских объектов и портов;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территориальных подразделений уполномоченных органов в области охраны окружающей среды и сфере гражданской защиты о пересмотре методов ЛАРН в связи с их неэффективностью.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оперативного определения оптимальных методов ЛАРН на основе АСЭП требуется следующая информация: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место разлива;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нефти (плотность, вязкость, температура застывания и возгорания);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прогнозируемые гидрометео условия (скорость ветра и течения, температура окружающей среды);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дрейфа пятна (время достижения берега и береговых сооружений, мелководья, особо охраняемых природных территорий);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защиты экологических районов/объектов и социально-экономических объектов, чувствительных к разливам нефти.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 сбору информации для проведения АСЭП при разливах нефти с судов и неизвестного происхождения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разливах нефти с судов и неизвестного происхождения ликвидация разливов нефти осуществляется специализированной организацией по ликвидации разлива нефти, привлекаемой акиматом соответствующей области на основе договора в соответствии с требованиями Национального плана обеспечения готовности и действий к ликвидации разливов нефти на море и в предохранительной зоне Республики Казахстан (далее – Национальный план).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разливах нефти с судов и неизвестного происхождения оперативное определении оптимальных методов ЛАРН осуществляется специализированной организацией по ликвидации разлива нефти. Согласование на применение методов осуществляется посредством уведомления территориального подразделения уполномоченного органа в области охраны окружающей среды соответствующей области в следующих случаях: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диспергентов при глубине воды более 10 метров и расстоянии от берега более 1 километра;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сжигания нефтяного пятна при отдаленности от населенного пункта более 5 километров;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хердеров в целях локализации нефтяного пятна, подлежащего сжиганию.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информации, поступившей от уполномоченного органа в сфере гражданской зашиты, местным исполнительным органом на основании распоряжения Акима области незамедлительно созывается оперативная рабочая группа по определению, согласованию и принятию решения по методам ЛАРН на основе АСЭП в следующем составе: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или заместитель акима – руководитель оперативной рабочей группы по определению методов ЛАРН на основе АСЭП;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 и гражданской защиты;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организация по ликвидации разливов нефти или морской объект или порт, судовладелец или капитан судна при разливах нефти с данных объектов;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научно-исследовательские институты и эксперты при необходимости.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формируется из числа представителей, обладающих знаниями по определению оптимальных методов ЛАРН на основе АСЭП, а также заполнению матрицы оценки смягчения последствий разлива нефти.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Оперативное определение, согласование и принятие решения оптимальных методов ЛАРН на основе АСЭП осуществляется в течение часа с момента обнаружения разлива нефти или поступления требования государственных органов о пересмотре методов ЛАРН.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работы оперативной рабочей группы по определению, согласованию и принятию решения методов ЛАРН на основе АСЭП: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организация по ликвидации разливов нефти при разливах нефти с судов и неизвестного происхождения, морской объект или порт при разливах нефти с данных объектов предоставляют текущие данные о разливе нефти (координаты места разлива, тип нефти, объем разлитой нефти, погодно-климатические условия, предпринятые действия);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морской объект или порт при разливах нефти с данных объектов предоставляют дополнительные имеющиеся, обосновывающиеся необходимость подбора других оптимальных методов ЛАРН, заполненную матрицу оценки смягчения последствий разлива нефти;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матрица оценки смягчения последствий разлива нефти заполняется или пересматривается (при разливах нефти на морском объекте или в порту) участниками оперативной рабочей группы;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по оптимальным методам ЛАРН принимается абсолютным большинством голосов присутствующих. Отсутствие кого-либо из участников рабочей группы не является препятствием для принятия решения;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принятым оптимальным методам ЛАРН специализированная организация по ликвидации разливов нефти при разливах нефти с судов и неизвестного происхождения, морской объект или порт рассматривают возможность реализации с точки зрения наличия ресурсов. Отсутствие определҰнных ресурсов и необходимость оказания содействия в привлечении дополнительного оборудования решается в рамках оперативной рабочей группы по определению методов ЛАРН на основе АСЭП;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заседания оперативного штаба/оперативной рабочей группы ведется местным исполнительным органом с приложением матрицы оценки смягчения последствий разлива нефти;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организация по ликвидации разливов нефти при разливах нефти с судов и неизвестного происхождения, морской объект или порт на основании принятого решения оперативного штаба/оперативной рабочей группы по методам ЛАРН осуществляют ликвидацию разлива нефти.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Согласование и принятие решения по оптимальным методам ликвидации разлива нефти в оперативном порядке, если разлив произошел из судна или имеется разлив неизвестного происхождения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Согласование и принятие решения по оптимальным методам ликвидации разлива нефти в оперативном порядке, если разлив произошел на территории компании или порта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Оперативная рабочая группа по определению, согласованию и принятию решения по методам ЛАРН на основе АСЭП осуществляет свою деятельность до объявления чрезвычайной ситуации местного, регионального или глобального характера, связанной с разливом нефти. При объявлении чрезвычайной ситуации местного, регионального или глобального характера, связанной с разливом нефти оперативная рабочая группа по определению, согласованию и принятию решения оптимальных методов ликвидации разлива нефти на основе АСЭП включается в состав оперативного штаба управления ликвидацией чрезвычайной ситуации, связанной с разливом нефти.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Методы ликвидации разлива нефти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Наблюдение и оценка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Наблюдение и оценка устанавливаются в следующих случаях: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возможности применения других методов ликвидации аварийных разливов нефти, из-за природно-климатических условий;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нанесения большего вреда другими методами, чем естественная природная очистка и восстановление;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применении других методов ЛАРН с целью оценки их эффективности и корректировки.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Наблюдение и оценка осуществляются посредством: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визуального наблюдения, осуществляемого с прибрежной зоны, с водной поверхности, с воздуха;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дистанционного наблюдения, осуществляемого при помощи телеметрических приборов, космических спутников.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Данные наблюдения и оценки сопровождаются инструментальным мониторингом.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наблюдения и оценки, а также данные, полученные в ходе мониторинга, подтверждаются в письменной, электронной, или аудиовизуальной форме.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Механическое сдерживание и сбор нефти с поверхности воды, а также, контролируемое сжигание нефтяного пятна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Механическое сдерживание и сбор нефти с поверхности воды является первоочередным методом ликвидации разлива нефти. Если механический сбор и очистка неэффективны или их применение невозможно, имеется загрязненная нефтью растительность по береговой линии, наличие ледовых условий, рассматривается применение химических средств и контролируемое сжигание нефтяного пятна.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наличии неблагоприятных погодных условий, газоопасности и сероводорода механическое сдерживание и сбор нефти с поверхности воды не проводится или проводится при достижении безопасного уровня для жизни и здоровья персонала и риска возгорания и взрыва.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ликвидации аварийных разливов нефти необходимо обеспечить максимально возможные места для хранения собранной нефти. Слив собранной воды с судов, образовавшейся в результате механического сбора нефти, согласовывается с территориальным подразделением уполномоченного органа в области охраны окружающей среды.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Контролируемое сжигание нефтяного пятна осуществляется в следующих случаях: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воде;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суше предохранительной зоны;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снегу или в ледовых условиях.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Контролируемое сжигание нефтяного пятна является методом ЛАРН, который осуществляется под наблюдением и с огнеупорными боновыми заграждениями. Контролируемое сжигание нефтяного пятна является эффективным методом ЛАРН при удалении большого объема нефти и при удалении нефти в ледовых условиях.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Контролируемое сжигание нефтяного пятна осуществляется при отдаленности от населенного пункта не менее 5 километров. Безопасное расстояние устанавливается в целях обеспечения охраны и здоровья и безопасности населения при проведении работ по контролируемому сжиганию нефтяного пятна вследствие образования дымового шлейфа.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Эффективность контролируемого сжигания нефтяного пятна достигается при толщине нефтяного пятна не менее 3 миллиметров. Достаточная толщина нефтяного пятна обеспечивается с помощью огнестойких боновых заграждений, которые выполняют еще функцию ограничения распространения нефти во время сжигания, а также применения хердеров.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Перед началом проведения контролируемого сжигания нефтяного пятна разрабатывается план проведения контролируемого сжигания нефтяного пятна, содержащий следующую информацию: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обеспечения безопасности на месте проведения контролируемого сжигания нефтяного пятна с подробным описанием принимаемых мер по оценке и управлению рисками, персоналом по реагированию, включая обеспечение средствами индивидуальной защиты и ресурсами для немедленного прекращения горения при малейшей угрозе выхода процесса сжигания нефтяного пятна из-под контроля;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о безопасном расстоянии проведения работ по контролируемому сжиганию нефтяного пятна в целях обеспечения охраны здоровья и безопасности населения;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подробная информацию о разливе нефти, в том числе местоположение планируемого контролируемого сжигания нефтяного пятна, тип нефти (в том числе указывается предполагаемая степень эмульгирования) и оценочные данные по объемам нефти: разлитого количества, ликвидированного при помощи контролируемого сжигания нефтяного пятна;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погодных условий при планируемом контролируемом сжигании нефтяного пятна, включая осадки, скорость ветра, температуру воздуха, состояние моря;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процент ледяного покрова, состояние моря;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предлагаемую систему поджога;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предлагаемое к использованию специализированное оборудование;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предлагаемые дополнительные материалы и средства для обеспечения контролируемого сжигания нефтяного пятна, включая суда и транспортные средства;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наличии населенных пунктов в радиусе 16 километров или аэропортов в радиусе 32 километров;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предлагаемый способ сбора, хранения и утилизации несгоревшего остатка;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наличии мест обитания редких и находящихся под угрозой исчезновения видов животных в радиусе 5 километров;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варианты проведения пробного сжигания для проверки и подтверждения направления движения дымового шлейфа в воздухе и его рассеивания до проведения контролируемого сжигания нефтяного пятна, в случае возможности проведения пробного сжигания.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изменениями, внесенными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План проведения контролируемого сжигания нефтяного пятна разрабатывается объектом, несущим риск разлива нефти, за исключением судов, специализированными организациями по ликвидации разливов нефти при разливах нефти с судов и неизвестного происхождения и утверждается руководителем оперативного штаба соответствующего уровня. План по проведению контролируемого сжигания нефтяного пятна дополняется или изменяется руководителем оперативного штаба соответствующего уровня.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сжигания разлитой нефти необходимо использовать воспламенитель для обеспечения начального нагрева пятна до момента его воспламенения.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зависимости от способа локализации и поджига нефтяного пятна подбирается соответствующее оборудование.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контролируемом сжигании нефтяного пятна применяются: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огнеупорные боновые заграждения, которые буксируются двумя суднами в открытой воде или в условиях тонкого льда для локализации нефтяного разлива, утолщения слоя нефти с целью ее последующего поджога и сжигания;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нефтесборщики (скиммеры) для извлечения нефтепродуктов с поверхности воды в отстойниках, нефтеловушках или открытых водоемах, количество нефтесбощиков зависит от объема разлива нефти.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дополнение к скиммерам и боновым заграждениям при ликвидации разлива нефти также требуются вспомогательные средства, такие как: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платформы для разворачивания, управления и извлечения скиммеров и бонов;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емкости для хранения собранных жидкостей и твердых веществ;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насосы для перекачивания собранной жидкости в хранилище;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для транспортировки и (или) удаления;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воздушное судно для выполнения мониторинга;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 обеспечения безопасности;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защиты и очистки побережья;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оборудование (шланги, прокладки, разъемы, адаптеры и т.д.).</w:t>
      </w:r>
    </w:p>
    <w:bookmarkEnd w:id="163"/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Применение химических средств, а также, защита и очистка предохранительной зоны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настоящих Правилах рассматриваются следующие химические средства: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диспергенты;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хердеры;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сорбенты.</w:t>
      </w:r>
    </w:p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завершения всех работ по ликвидации разлива нефти, собственники объектов, несущих риск разлива нефти, представляют отчет о применении химических средств в соответствии с требованиями Национального плана.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 любом применении химических средств уведомляется территориальное подразделение уполномоченного органа в области охраны окружающей среды.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Использование диспергентов повышает скорость и степень естественного диспергирования под действием волн. При распылении на нефтяное пятно диспергент поглощается нефтью.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Диспергенты применяются с целью ускорения естественных процессов биодеградации нефти в толще воды и снижения концентрации нефтепродуктов в районе разлива, восстановления массы и энергообмена морской среды с атмосферой, снижения пожароопасности разлива, предотвращения загрязнения береговой полосы, прилипания песку, камням или гальке к перьевому покрову морских птиц и кожного покрова животных.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Потенциальный риск применения диспергентов связан с повышенным уровнем токсикологического воздействия диспергированной нефти в толще воды по сравнению с уровнем, образуемым при естественном диспергировании. Степень вредного воздействия диспергированной нефти на морские организмы зависит от условий воздействия (глубина воды, концентрация диспергированной нефти, длительность воздействия, процент диспергирования и растворения), а также свойственной для некоторых организмов чувствительности к диспергированной нефти, которые учитываются при АСЭП.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 применению допускаются диспергенты, внесенные в Перечень диспергентов и хердеров для ликвидации аварийных разливов нефти на море и в предохранительной зоне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2021 года № 153. (Зарегистрирован в Реестре государственной регистрации нормативных правовых актов № 22846) (далее – Перечень диспергентов и хердеров).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Применение диспергентов осуществляется на воде и под водой. При применении диспергентов необходимо руководствоваться паспортом безопасности химической продукции. Диспергенты относятся к группе горючих веществ, в связи с чем, при работе с ними запрещается пользоваться открытым огнем. При обработке тонких пленок разлитой нефти (0,01-0,001 мм) применяются растворы диспергентов в воде, которые пожаробезопасны.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Применение диспергентов на поверхности воды и их разведение предусмотрены в приложении 6 настоящих Правил.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Диспергенты распыляются на плавающую нефть в тихих спокойных морских условиях. При сильном ветре попадание диспергента в цель усложняется. Ураганный ветер со скоростью более 35 узлов (18 м/с) и высотой волн 5 м, является верхним пределом для распыления диспергента с самолета.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крайне суровых погодных условиях применение диспергентов исключается. Легкие типы нефти в этих условиях диспергируются естественным путем.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Вязкость разлитой нефти изменяется с течением времени, выветривается под воздействием внешних факторов и эффективность использования диспергентов снижается. Данное свойство называется "окном возможности" для использования диспергентов. Это окно зависит от температуры.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Нефть, температура которой значительно (на 10–15 °С) ниже температуры ее застывания, находиться в полутвердом состоянии и не растекается, при таких условиях использование диспергентов не рекомендуется.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Обработка нефтяного пятна начинается с внешнего края наиболее толстой части поверхности пятна или с тонкой радужной пленки, окружающей нефтяное пятно, а не с середины. В случае расположения нефтяного пятна в непосредственной близости от берега, нанесение производят полосами параллельно береговой линии, начиная со стороны, расположенной ближе к ней.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Обработку диспергентом прекращают, когда на поверхности воды исчезают черные пленки нефти и/или инструментальный мониторинг показывает, что обработка не оказывает влияния на концентрацию нефти в воде.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зависимости от способа распыления диспергентов подбирается соответствующее оборудование.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применения диспергентов в зависимости от типа нефти, а также, преимущества и недостатки систем распыления предусмотрены в приложении 6 настоящих Правил.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Хердеры применяются с целью концентрирования, увеличения толщины растекшихся тонких нефтяных пленок нефти на поверхности воды для обеспечения их последующего сбора механическими средствами или сжигания.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 применению допускаются хердеры, внесенные в Перечень диспергентов и хердеров.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Хердеры наносятся на поверхность воды, непосредственно прилегающую к нефтяному пятну, в результате чего уменьшается поверхностное натяжение воды. Снижение поверхностного натяжения воды способствует стягиванию нефтяного пятна, что ведет, в свою очередь, к увеличению толщины пятна до значений, достаточных для воспламенения и дальнейшего сжигания нефти.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Хердеры применимы в ледовых условиях и в отдаленных участках, заменяя боновые заграждения.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Сорбенты (опилки, торф, цеолит и другие вещества натурального происхождения) применяются на глубине менее 10 метров и участках чувствительных экосистем, включенных в государственный кадастр особо охраняемых природных территорий, применяются с целью поглощения нефти, ее связывания и аккумуляции.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Сорбенты действуют по принципу адсорбции (поверхностного поглощения) или по принципу абсорбции (впитывания). При адсорбции нефть избирательно притягивается к поверхности вещества, абсорбенты впитывают нефть или другую жидкость.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Скорость проникновения нефти в структуру сорбента высокая для маловязких легких типов нефти, очень низкая для высоковязких нефти.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Виды сорбентов, а также их преимущества и недостатки предусмотрены в приложении 6 настоящих Правил.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Сорбенты требуют дальнейшего сбора механическими средствами и утилизации на берегу в течение суток после их использования.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Чрезмерное и непродуктивное применение сорбентов приводит к вторичному загрязнению.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Применение других методов совместно с сорбентами несовместимо.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Способы защиты и очистки предохранительной зоны определяются на основании оценки нефтяного загрязнения предохранительной зоны.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 способам защиты и очистки предохранительной зоны относятся: уборка мусора, сорбенты, локализация и сбор боновыми заграждениями, рытье траншей, ручной сбор осевшей нефти, мойка, промывка, применение химических средств очистки, просеивание, боронование, вспашка и другие.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оседании нефти на береговой линии, характер взаимодействия нефти и береговой линии зависит от характеристик нефти и от типа береговой линии – галька, камень, песчаные пляжи, камыши, болотистая местность.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Основные способы защиты и очистки предохранительной зоны и их преимущества и недостатки предусмотрены в приложении 6 настоящих Правил.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возможности и ограничения применения методов ликвидации разливов нефти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применяются методы интрузивного удаления или очистки, которые наносят дополнительный ущерб окружающей среде;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дополняет другие методы ликвидации разлива.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и данные, полученные в 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содействуют принятию решений по реагированию и выбору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в определенных районах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условиях окружающая среда способна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восстановиться от разлива более эффективно, чем при использовании других методов ликвидации разливов нефти.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 нефть невозможно удалить;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воздействием ветра и течений разлитая нефть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перемещается к чувствительным районам;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остатки влияют на экологию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линии, дикую природу и экономически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значимые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воспринимают это как бездействие;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сдерживание и сбор нефти с поверхности воды (включая отклонение нефтяного пятна от чувствительных ресурсов)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метод является предпочтительным; очистка от нефти с минимальным воздействием на окружающую среду;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согласования с уполномоченными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 ко многим видам нефтяных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рамки применения неограниченны;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побочный эффект; имеется большой выбор оборудования и опыта; отсутствует вторичное загрязнение;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собранную нефть использовать для переработки.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достаточно быстрый сбор нефти, чтобы предотвратить загрязнение береговой линии; не продуктивен для тонких пленок нефти; при масштабных разливах процент сбора нефти ограничен; ветер, волны и течения мешают сбору и очистке нефти с поверхности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вязкая нефть и наличие мусора затрудняют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условия для хранения и утилизации собранной нефти; обычно собирает не больше 10-20% разлитой нефти; требуется много оборудования и трудовых сил.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нефтяного пятна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 в организации хранения и утилизации собранной нефти; предотвращает или сократить попадание нефти на берег;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предотвращает или сокращает замазучивание флоры и фауны; быстро удаляет собранную нефть с поверхности воды; высокая эффективность (98-99%);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меньше оборудования и человеческих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 ко многим типам нефти; минимальный вред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 испарение нефти с поверхности воды.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Образуется черный дым;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ограниченные временные рамки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выветренная нефть тяжело поддается поджигу; ветер, волны и течения затрудняют поджиг пятна;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пятна составляет не менее 3 мм для поджига; эффективность снижается при тяжелом типе нефти и выветренной нефти; процесс горения несет потенциальный риск безопасности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остаток от сжигания, который необходимо собрать с поверхности;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изменение качества воздуха.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средств: сорбенты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в избытке в природе или широко доступны, как побочные продукты промышленных процессов; очистка от нефти с минимальным воздействием на окружающую среду;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рамки применения неограниченны;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типам нефти.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достаточно быстрый сбор нефти, чтобы предотвратить загрязнение береговой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условия для хранения и утилизации собранных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масштабных разливах нефти не эффективны;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несвоевременном сборе оседают на 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дополнительных механических средств для локализации; требуется много оборудования и трудовых сил.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средств: диспергенты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меньше персонала и оборудования по сравнению с другими методами ЛАРН;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 при различных погодных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способствует естественной биодеградации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предотвращает движение нефти к береговой линии, снижая угрозу воздействия на чувствительные экосистемы и социально-экономические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снижает потенциальный вред от испарения вблизи разлива;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сбора и хранения нефти.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Неэффективен при нефти с высокой вязкостью; временные рамки применения ограничены ввиду выветривания нефти;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применения на глубине менее 10м;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собирает напрямую, нефть перераспределяется и расщепляется в толще воды; высокое потенциальное токсикологическое воздействие диспергированной нефти на морскую биоту;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значительного вреда биологическим ресурсам моря.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средств: хердеры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 концентрацию нефтяной пленки, утолщая ее; требуется незначительного количества;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 отдалҰнных участках; не требует развертывания огнеупорных боновых заграждений для сжигания нефтяного пятна;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воздействие на биоту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самостоятельным методом;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применения дополнительных методов: сжигание нефтяного пятна, механический сбор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очистка предохранительной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Удаляет нефть;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уменьшает риск 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нефти; снижает вторичное воздействие на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обитающих на береговой линию;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предотвращает ремобилизацию нефти; неагрессивные методы сводят к минимуму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структуру берега и организмы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при тщательной очистке прибрежной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в специфических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чувствительных районах.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нанесение дополнительного ущерба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среде: агрессивные способы удаления(например, удаление и очистка песка) влияют на организмы, обитающие на берегу и береговой линии; предъявляются требования к хранению и утилизации отходов; как правило, удаляется не более 10–20% разлитой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трудоемкий метод; применение тяжелого оборудования и интенсивное перемещение людей (вытаптывание) наносят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ущерб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происходит после воздействия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берег; реагирование на береговой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значительных ресурсов и логистической поддержки.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7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по применению и согласованию и оптимальных методов ликвидации разлива нефти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48387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51562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3 -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7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по сбору информации для проведения оперативного анализа суммарной экологической пользы при разливах нефти с судов и неизвестного происхождения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разливе нефти *ДЧС соответствующей области/ оперативный дежурный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объекты;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судна/судовладельцы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разливе нефти **ДЭ соответствующей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объекты;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обеспечение информацией: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размере и месте разлива;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характеристиках разлитой нефти (плотность, вязкость, температура застывания и возгорания) ДЧС соответствующей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объекты;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обеспечение информацией: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размере и месте разлива;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разлитой нефти (плотность, вязкость, температура застывания и возгорания) ближайший 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обеспечение информацией о текущих и прогнозируемых гидрометео условий (скорость ветра и течения, температура окружающей среды, ледовые условия)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Казгидромет,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Казгидромет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регулярно каждый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дрейфа пятна (время достижения берега и береговых сооружений, мелководья, особо охраняемых природных территорий)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либо привлечения Акиматом компания для оказания услуг по прогнозу дрейфа пятна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 праве собственности материально-техническое оснащение для прогнозирования дрейфа пятна либо путем привлечения компаний, способных оказать услуги по прогнозу дрейфа пятна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Заблаговременно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Соглашение, договор.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в территориальном плане обеспечения готовности и действий по ликвидации разливов нефти на море и в предохранительной зоне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приоритетность защиты экологических районов/объектов и социально-экономических объектов, чувствительных к разливам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Выявить ресурсы, находящиеся под риском загрязнения (экологические, экономические и социальные)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Сделать оценку эффективности различных методов ликвидации разливов нефти;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Сделать анализ способности методов ликвидации разливов нефти воздействовать на последствия и содействовать восстановлению экосистемы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районы или ресурсы приоритетной защиты и оптимальные методы ликвидации разлива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уполномоченных органов в области охраны окружающей среды,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населения; местный исполнительный орган; специализированная организация по ликвидации разливов нефти или морской объект, или порт, судовладелец или капитан судна при разливах нефти с данных объектов; научно-исследовательские институты и эксперты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Заблаговременно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</w:tbl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*ДЧС – Департамент по чрезвычайным ситуациям Министерств по чрезвычайным ситуациям Республики Казахстан. 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**ДЭ – Департамент экологии Комитета экологического регулирования и контроля Министерства экологии, геологии и природных ресурсов Республики Казахстан 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bookmarkStart w:name="z29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и принятие решения по оптимальным методам ликвидации разлива нефти в оперативном порядке, если разлив произошел из судна или имеется разлив неизвестного происхождения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и данных по инциденту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 Представители территориальных подразделений уполномоченных государственных органов в области: 1) охраны окружающей среды 2) охраны, воспроизводства и использования животного мира 3) охраны и использования водного фонда, 4) санитарно- эпидемиологического благополучия населения При необходимости привлекаются компании, осуществляющие нефтяные операции, для содействия в сборе информации.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имеющейся информацию, доводов, и аргументов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матрицы оценки смягчения последствий разлива нефти (коллективно), выявление ресурсов и выставление индексов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матрицы оценки смягчения последствий разлива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методы ЛАРН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ресурсов, выявление их наличия и необходимость в дополнительном обеспечении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специализированной организации по ликвидации разлива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территориального подразделения уполномоченного государственного органа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привлекаются компании, осуществляющие нефтяные операции.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абсолютным большинством голосов присутствующих и подписание матрицы оценки смягчения последствий разлива нефти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 Представители территориальных подразделений уполномоченных государственных органов в области: 1) охраны окружающей среды 2) охраны, воспроизводства и использования животного мира 3) охраны и использования водного фонда 4) санитарно- 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решение по методам ЛАРН. Подписанный протокол.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Уведомить о принятом решении руководителя рабочей группы/ начальника оперативного штаба и предложить меры по реализации методов ЛАРН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Информация. Подписанный протокол.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протокола обсуждения и принятия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подразделения уполномоченного государственного органа в сфере гражданской защиты.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специализированной организации по ликвидации разлива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территориального подразделения уполномоченного государственного органа в сфере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привлекаются компании, осуществляющие нефтяные операции (порядок привлечения и условия определяются соглашением сторон или формой сотрудничества и оказания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Привлечение, мобилизация ресурсов</w:t>
            </w:r>
          </w:p>
        </w:tc>
      </w:tr>
    </w:tbl>
    <w:bookmarkStart w:name="z31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30"/>
    <w:bookmarkStart w:name="z31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*Рабочая группа утверждается Акимом области. В случае объявления ЧС местного, регионального или глобального масштаба данная рабочая группа переходит в состав оперативного штаба соответствующего уровня. 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5 -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1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и принятие решения по оптимальным методам ликвидации разлива нефти в оперативном порядке, если разлив произошел на территории компании или порта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и данных по инциденту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компании или порта*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предложение доводов и индексов по матрице оценки смягчения последствий разлива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информации, доводов, и аргументов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матрицы оценки смягчения последствий разлива нефти (коллективно), выявление ресурсов и выставление индексов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группа по определению методов ЛАРН на основе АСЭП**: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 представители территориальных подразделений уполномоченных государственных органов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охраны, воспроизводства и использования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охраны и использования водного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 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матрицы оценки смягчения последствий разлива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методы ЛАРН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необходимых ресурсов, выявление их наличия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компании, представители территориального подразделения уполномоченного государственного органа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абсолютным большинством голосов присутствующих и подписание матрицы оценки смягчения последствий разлива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группа по определению методов ЛАРН на основе АСЭП**: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акимата представители территориальных подразделений уполномоченных государственных органов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охраны, воспроизводства и использования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охраны и использования водного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 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протокола обсуждения и принятия решения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компании или порта;*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подразделения уполномоченного государственного органа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Уведомить о принятом решении руководителя рабочей группы/ начальника оперативного штаба и предложить меры по реализации методов ЛАРН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компании или порта; или привлекаемые ими специализированные организации по ликвиации разливов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Привлечение, мобилизация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недостающие ресурсы для запроса и дополнительного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Ликвидаторы компании, представители территориального подразделения уполномоченного государственного органа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Информация. Запрос помощи и дополнительных ресурсов</w:t>
            </w:r>
          </w:p>
        </w:tc>
      </w:tr>
    </w:tbl>
    <w:bookmarkStart w:name="z32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*Компания или порт формируют оперативный штаб на месте (объектовый) по принятию решения по методам на основе АСЭП (определяются планом компании или порта с включением экологов и ликвидаторов). АСЭП проводится в оперативном штабе с участием уполномоченных государственных органов для оптимизации процесса принятия решения по методам и вовлечения в аргументирование и определение ресурсов. Роль уполномоченных государственных органов верифицировать используемые данные и согласовать их применение.</w:t>
      </w:r>
    </w:p>
    <w:bookmarkEnd w:id="237"/>
    <w:bookmarkStart w:name="z3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**Оперативная группа по определению методов ЛАРН на основе АСЭП при объявлении ЧС местного, регионального, глобального масштаба становится частью (участниками) оперативного штаба соответствующего уровня.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выборе 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пользы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6 -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3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Типы диспергентов и способы нанесения и распыления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 на водных растворах водорастворимых анионактивных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растворах нефтерастворимых неионогенных ПАВ в не ароматизированных органических (углеводородных) растворителях, обычно нефтяного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собой концентраты, состоящие из высокоэффективных неионогенных ПАВ с минимальным содержанием (для придания им достаточной текучести) специальных, частично растворимых в морской воде растворителей.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хорошо растворимы в морской воде и используются как в исходном состоянии, так и в виде водного раствора.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 диспергенты эффективны при локализации разливов высоковязких парафинистых и тяжелых нефтей, а также выветрившихся скоплений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они как в исходном состоянии, так и в виде водных растворов 10- 15% концентрации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Распыление и разведение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таких диспергентов возможно только с помощью установок, смонтированных на плавсредствах, с последующей принудительной турбулизацией обработанного поверхностного слоя воды.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одна часть диспергента на 2-3 части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диспергентов 2-го типа на поверхность нефтяного пятна осуществляется обычно с борта плавсредства.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часть разбавленного диспергента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(10% концентрированного диспергента плюс 90% морской воды) на 2–3 части разлитой нефти.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диспергентов 3-го типа производится не только с борта судна, но и с воздуха с помощью самолетов и вертолетов с использованием препарата в неразбавленном и разбавленном состоянии, в соотношении 1 часть диспергента на 20-30 частей нефти.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Corexit EC500A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Finasol OSR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Finasol OSR 51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INIPOL IPF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Corexit EC500A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INIPOL IP-90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Dasic freshwater dispersant</w:t>
            </w:r>
          </w:p>
        </w:tc>
      </w:tr>
    </w:tbl>
    <w:bookmarkStart w:name="z34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Тип нефти и эффективность диспергентов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Тип/вязкость нефти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диспергентов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дистиллятное топливо (бензин, керосин, дизельное топливо)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 не рекомендуется. В большинстве случаев эта нефть будет довольно быстро испаряться и рассеиваться естественным путем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 вязкостью до 5 000 сСт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диспергентов, вероятно, будет эффективным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 вязкостью 5 000–10 000 сСт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 является эффективным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 вязкостью выше 10 000 сСт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диспергентов, вероятно, будет неэффективным</w:t>
            </w:r>
          </w:p>
        </w:tc>
      </w:tr>
    </w:tbl>
    <w:bookmarkStart w:name="z34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Преимущества и недостатки система распыления диспергентов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распыления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 самолета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нанесения диспергента разработана для больших самолетов, например, Boeing 727/737 и Hercules. Для нанесения диспергента также используется меньший тип распыляющего самолета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 быстро добирается до места разлива нефти.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борт можно принять большой объем диспергента и обработать больше площади нефти в течение относительно короткого периода времени.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ограниченное число систем распыления.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 регулярно возвращаются на базу для дозаправки диспергентом.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расчете возможного количества распылительных прогонов требуется учитывать время работы экипажа.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 вертолета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для установки специализированных распылительных систем "Helibucket".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вертолета является более целенаправленным и используется для обработки небольших "оторванных" разливов.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имеют меньшую дальность действия, чем самолеты.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распылительной системы меньше емкости распылительной системы самолета.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 судов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суда оснащены системой распыления диспергента.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Остается на месте выполнения работ в течение длительного времени и принимает на борт большой объем диспергента.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диспергента с судов легче обеспечить, поскольку привлекаемые суда оснащены лодочными распылительными комплектами.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 для контроля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палубное пространство используется другим оборудованием, дополнительные возможности для хранения диспергента ограничены.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 охватить меньшую площадь, чем самолетная система.</w:t>
            </w:r>
          </w:p>
        </w:tc>
      </w:tr>
    </w:tbl>
    <w:bookmarkStart w:name="z35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Виды сорбентов и их преимущества и недостатки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Рассыпные сорбенты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– включая кору, торф, опилки, бумажную массу, пробку, куриное перо, солому, шерсть;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 – вермикулит и пемза;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– полипропилен.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в природе в избытке и широко доступны как побочные продукты промышленного производства;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дешевые;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служат для защиты животного мира на местах лежки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контролируются, рассеиваются ветром;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поддаются сбору; утилизация нефти и сорбента сложнее, чем утилизация только нефти.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в оболочку сорбенты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Рассыпные материалы, заключенные в сетчатый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сбор удобнее по сравнению со свободными сорбентами;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расположенный по принципу боновых заграждения имеет большую площадь охвата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конструкции зависит от прочности сетчатого материала;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боны из органического материала при насыщении возможно тонут;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нефти ограниченное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сорбенты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– полипропилен.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хранение;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простое выкладывание и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 высокая степень сбора нефти при обеспечении полной сорбционной способности.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эффективность для выветренной и вязкой нефти;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разлагаются, ограничивая варианты утилизации отходов.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сорбенты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– полипропилен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Эффективен для выветренной и вязкой нефти.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эффективны для свежерозлитой нефти малой и средней вязкости.</w:t>
            </w:r>
          </w:p>
        </w:tc>
      </w:tr>
    </w:tbl>
    <w:bookmarkStart w:name="z36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Основные способы защиты и очистки предохранительной зоны и их преимущества и недостатки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защиты и очистки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мер естественного выветривания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Очистительные мероприятия не проводятся, так как возможно нанесение большего урона, чем нефть которая выветрится сама по себе. Часто применяется для слабо загрязненной предохранительной зоны; требует проведения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вызывает последствий вызванных воздействием очистки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загрязняет другие ресурсы (например, птиц), сохранять стойкость и помешать восстановлению окружающей среды.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Недопонимание со стороны общественности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для защиты береговой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отводят нефть от чувствительных мест обитания на береговой линии или задерживать нефть на берегу для дальнейшей очистки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 к снижению загрязнения участков береговой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приливы и воздействие волн препятствуют применению боновых заграждений;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в развертывании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барьеров и берм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физических барьеров, в том числе плотин, ограждений и земляных берм на берегу или в море для предотвращения загрязнения чувствительных участков (например, входа в лагуну) или для удерживания нефти перед ее очисткой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Приносит вред береговым местам обитания, на которых возводятся барьеры и бермы;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места обитания, которые зависят от приливных перемещений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Неинвазивное удаление нефти без сдерживания загрязненного нефтью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вручную смолистых шариков и загрязненного нефтью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наливной нефти без удаления или причинения серьезного ущерба характерным для данного места обитания субстратам и биоте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 риск ремобилизации нефти и загрязнения других ресурсов, а также улучшает восстановление пострадавшего места обитания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воздействие при обеспечении доступа к предохранительной зоне (к береговой линии); вмешательство в дикую природу;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сорбентов повышает количество отходов, требующего утилизации.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перемещение отложений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осуществляется путем откапывания и переноса загрязненных нефтью отложений с верхней части берега в нижнюю с более высокой энергией волн (мытье пляжей)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Улучшают естественное очищение отложений с помощью волн и течений, которые рыхлят, размывают или перемещают загрязненный песок, гальку или булыжники;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часть нефти не удаляется, а, как правило, рассеивается или выпадает в осадок в море, и маловероятно, что она сохранит стойкость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Изменяется форма пляжа;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повторно всплывает и загрязняет;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потенциальное воздействие вследствие вмешательства в места обитания, залегания организмов и временного увеличения заиливания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удаление загрязненных субстратов или прикрепленной биоты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Инвазивные методы выкапывания или выскабливания загрязненных отложений, а также срезание/выдергивание загрязненных водорослей или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 риск ремобилизации нефти и загрязнения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субстратов или растительности значительно оказывает более серьезное воздействие на место обитания и замедляет восстановление природного сообщества; удаление отложений в некоторых случаях запускает процесс эрозии от побережья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Смывание и затопление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 закачивание воды и наведение струи на загрязненные места обитания, чтобы удалить нефть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для мобилизации и удаления огромных объемов нефти без значительного воздействия на места обитания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отложений, изменение характера отложений из-за потери тонких частиц, залегания организмов, эрозия поверхностей с мягкими породами, удаление прикрепленных растений и животных, а также временное увеличение заиливания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загрязненной нефтью растительности на месте разлива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нефти под контролем и с подготовкой к проведению сжигания для удаления нефти в труднодоступных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"Контролируемое" сжигание удаляет огромное количество нефти и восстановление растительности пройдет намного быстрее, чем это происходит в результате естественных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возникновения пожара;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смерти всех обитающих в болотах животных, не защищенных достаточным количеством воды или отложений; образуется большое количество черного дыма;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зависит от времени года (наилучший сезон — зима), типа почвы (риски нанесения вреда торфяному грунту), уровня воды (наилучший уровень воды – более 10 см над отложениями) и типа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под давление, очистка паром и пескоструйная очистка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воды под давлением и пара для удаления относительно небольшого количества выветренной нефти, крепко прикрепленной к твердым субстратам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крепко прикрепленной к твердым субстратам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нефтью удаляют биоту (например, водоросли, усоногих, лишайники), которые прикреплены к обрабатываемому участку,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 вызывает эрозию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химическими веществами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моющие средства для обработки поверхности, смеси диспергентов и отвердителей;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для удаления относительно небольшого количества выветренной нефти с твердых субстратов на благоустроенных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всплывания нефти;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проникновение нефти в отложения пляжа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Биовосстановление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подходом к биовосстановлению является биостимуляция, при которой применяются питательные вещества (удобрения, обычно состоящие из нитратов и фосфатов), ускоряющие естественные микробиальные процессы разложения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Ускоряет естественные микробиальные процессы разложения;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остатки поднимаются и всплывают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избытке добавленных питательных веществ существует потенциал эвтрофикации (сверхстимуляции роста растений); требуется токсическое исследование продукта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