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b963" w14:textId="bd4b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24 августа 2012 года № 261 "Об утверждении Правил назначения на должность и прекращения трудового договора со служащими Национального Банка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августа 2021 года № 73. Зарегистрировано в Министерстве юстиции Республики Казахстан 3 сентября 2021 года № 24225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261 "Об утверждении Правил назначения на должность и прекращения трудового договора со служащими Национального Банка Республики Казахстан" (зарегистрировано в Реестре государственной регистрации нормативных правовых актов под № 7996)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>назначения на должность и прекращения трудового договора со служащими Национального Банка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Занятие вакантной должности служащего Национального Банка осуществляется гражданами Республики Казахстан и иностранцами путем: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внеконкурсного занятия;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Занятие должности служащего Национального Банка осуществляется после прохождения обязательной специальной проверки и представления в налоговый орган по месту жительства декларации по форме, предусмотренной Налоговым кодексом Республики Казахстан, и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Лица, желающие принять участие в конкурсе, представляют на бумажном носителе и (или) в электронно-цифровой форме в кадровую службу следующие документы: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резюме с фото (с указанием адреса фактического места жительства и телефонов, в том числе контактных, сведений об образовании, опыта работы);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заполненную анкету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 об образовании, засвидетельствованные нотариально.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образования в иностранных государствах и международных или иностранных учебных заведениях (их филиалах) прилагается копия удостоверения о признании документа об образовании на территории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документа, подтверждающего трудовую деятельность, нотариально засвидетельствованную или заверенную кадровой службой по месту работы (при отсутствии информации в Единой системе учета трудовых договоров);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документа, удостоверяющего личность.".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человеческого капитала (Токбергенова Ш.Т.) в установленном законодательством Республики Казахстан порядке обеспечить: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Вагапова Д.В.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