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3c83" w14:textId="aa53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8 мая 2015 года № 75 "Об утверждении перечня, форм, сроков отчетности о выполнении пруденциальных нормативов банками второго уровня и Правил их представления"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августа 2021 года № 70. Зарегистрировано в Министерстве юстиции Республики Казахстан 2 сентября 2021 года № 24195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8 мая 2015 года № 75 "Об утверждении перечня, форм, сроков отчетности о выполнении пруденциальных нормативов банками второго уровня и Правил их представления" (зарегистрировано в Реестре государственной регистрации нормативных правовых актов под № 11162),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финансового рынка (Буранбаева А.М.)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2021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75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активов, взвешенных с учетом кредитного риска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2-BVU_RA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"___"________20__года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банк второго уровня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седьмого рабочего дня месяца, следующего за отчетным месяцем.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9334"/>
        <w:gridCol w:w="241"/>
        <w:gridCol w:w="1976"/>
        <w:gridCol w:w="241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Правительству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Национальному Банку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 с долговым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акционерному обществу "Фонд национального благосостояния "Самрук-Қазына"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 и иные требования к Национальному Банку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 с долговым рейтингом не ниже "АА-" агентства Standard &amp; Poor's или рейтингом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Правительства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 по налогам и другим платежам в бюджет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местными исполнительными органами городов Нур-Султана, Алматы и Шымкента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акционерным обществом "Банк Развития Казахстана" в соответствии с законодательством Республики Казахстан о рынке ценных бумаг, акционерными обществами "Фонд национального благосостояния "Самрук-Қазына", "Национальный управляющий холдинг "Байтерек", "Фонд проблемных кредитов",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І группу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исполнительным органам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Казахстан, за исключением дебиторской задолженности, отнесенной к І группе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бумаги, выпущенные местными исполнительными органами Республики Казахстан, за исключением государственных ценных бумаг, выпущенных местными исполнительными органами городов Нур-Султана, Алматы и Шымкент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"ААА" до "АА-" агентства Standard &amp; Poor's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во II группу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от от "A+" до "A-"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76, 78 и 79 настоящей таблицы), соответствующие следующему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займы, а также вознаграждения по ним, соответствующие условиям для выкупа, установленным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ипотечным жилищным займам, переуступленным юридическому лицу, осуществляющему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76, 78 и 79 настоящей таблицы), соответствующие следующему условию: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  <w:bookmarkEnd w:id="2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 (за исключением займов выданных физическим лицам, указанных в строках 76, 78 и 79 настоящей таблицы)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 и 79 настоящей таблицы, а также беззалоговых потребительских займов, выданных физическим лицам)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 и 79 настоящей таблицы, а также беззалоговых потребительских займов, выданных физическим лицам),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 и 79 настоящей таблицы, а также беззалоговых потребительских займов, выданных физическим лицам),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субъектам, отнесенным к малому или среднему предпринимательству, согласно Предпринимательскому кодексу Республики Казахстан, соответствующие следующим критериям: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период с 1 июля 2021 года по 31 декабря 2021 года включительно – сумма займа не превышает 0,2 (ноль целых две десятых) процента от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2022 года – сумма займа не превышает 0,02 (ноль целых две сотых) процента от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займа – тенге</w:t>
            </w:r>
          </w:p>
          <w:bookmarkEnd w:id="2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2021 года по 31 декабря 2021 года включительно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– 75</w:t>
            </w:r>
          </w:p>
          <w:bookmarkEnd w:id="2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юридическим лицам в тенге в рамках синдицированного финансирования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2021 года по 31 декабря 2021 года включительно – 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"A+" до "A-"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"ВВВ-" до "ВВ-" (включительно) агентства Standard &amp; Poor's или рейтинг аналогичного уровня одного из других рейтинговых агентств, или банку-нерезиденту Республики Казахстан, имеющему долговой рейтинг от "ВВВ-" до "ВВ+" (включительно)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III группу риска (за исключением начисленных вознаграждений по активам, указанных в строках 49 и 50 настоящей таблицы)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"ВВ+" до "В-" агентства Standard &amp; Poor's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долговой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организациям-резидентам Республики Казахстан, имеющим долговой рейтинг ниже "A-" агентства Standard&amp;Poor's или рейтинг аналогичного уровня одного из других рейтинговых агентств, организациям-резидентам Республики Казахстан, не имеющим соответствующей рейтинговой оценки, и организациям-нерезидентам Республики Казахстан, имеющим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организациям-резидентам Республики Казахстан, имеющим долговой рейтинг ниже "А+" агентства Standard &amp; Poor's или рейтинг аналогичного уровня одного из других рейтинговых агентств, организациям-резидентам Республики Казахстан, не имеющим соответствующей рейтинговой оценки, и организациям-нерезидентам Республики Казахстан, имеющим долговой рейтинг от "ВВВ+" до "АА-"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физическим лицам до 1 января 2016 года, в том числе потребительские займы, за исключением отнесенных к III группе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Необеспеченные займы, выданные физическим лицам с 1 января 2016 года по 31 декабря 2019 года, в том числе потребительские займы, соответствующие одному из следующих критериев, рассчитываемых банком в соответствии со строкой 78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позиции", зарегистрированному в Реестре государственной регистрации нормативных правовых актов под № 15886 (далее – Нормативы № 170)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займы, выданные физическим лицам с 1 января 2016 года, в том числе потребительские займы (за исключением ипотечных жилищных займов, займов физическим лицам, указанных в строке 78 настоящей таблицы и беззалоговых потребительских займов,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Нормативам № 170)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Нормативам № 170: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не превышает 120 месячных расчетных показателей (далее – МРП);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  <w:bookmarkEnd w:id="2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Нормативам № 170: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не превышает 120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  <w:bookmarkEnd w:id="2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Нормативам № 170: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120 МРП до 200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  <w:bookmarkEnd w:id="2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Нормативам № 170: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не превышает 120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  <w:bookmarkEnd w:id="2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120 МРП до 200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  <w:bookmarkEnd w:id="2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Нормативам № 170: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не превышает 120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  <w:bookmarkEnd w:id="2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приложению 5-1 к Нормативам № 170: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200 МРП до 400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  <w:bookmarkEnd w:id="3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120 МРП до 200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  <w:bookmarkEnd w:id="3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200 МРП до 400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  <w:bookmarkEnd w:id="3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120 МРП до 200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  <w:bookmarkEnd w:id="3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Нормативам № 170: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400 МРП до 800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  <w:bookmarkEnd w:id="3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200 МРП до 400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  <w:bookmarkEnd w:id="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400 МРП до 800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  <w:bookmarkEnd w:id="3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Нормативам № 170: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200 МРП до 400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  <w:bookmarkEnd w:id="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приложению 5-1 к Нормативам № 170: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800 МРП до 2000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  <w:bookmarkEnd w:id="3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400 МРП до 800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  <w:bookmarkEnd w:id="3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Нормативам № 170: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800 МРП до 2000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  <w:bookmarkEnd w:id="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400 МРП до 800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  <w:bookmarkEnd w:id="4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превышает 2000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  <w:bookmarkEnd w:id="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800 МРП до 2000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  <w:bookmarkEnd w:id="4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агентства Standard &amp; Poor's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 Республики Казахстан, имеющих долговой рейтинг ниже "A-" агентства Standard &amp; Poor's или рейтинг аналогичного уровня одного из других рейтинговых агентств, организациях-резидентах Республики Казахстан, не имеющих соответствующей рейтинговой оценки, и организациях-нерезидентах Республики Казахстан, имеющих долговой рейтинг от "ВВВ+" до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организаций-резидентов Республики Казахстан, имеющих долговой рейтинг ниже "А-" агентства Standard &amp; Poor's или рейтинг аналогичного уровня одного из других рейтинговых агентств, организаций-резидентов Республики Казахстан, не имеющих соответствующей рейтинговой оценки, и организаций-нерезидентов Республики Казахстан, имеющих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физических лиц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"ВВ+" до "В-" агентства Standard &amp; Poor's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организациями-резидентами Республики Казахстан, имеющими долговой рейтинг ниже "А-" агентства Standard &amp; Poor's или рейтинг аналогичного уровня одного из других рейтинговых агентств, организациями-резидентами Республики Казахстан, не имеющими соответствующей рейтинговой оценки, и организациями-нерезидентами Республики Казахстан, имеющими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балансе, и имеющие кредитный рейтинг от "ВВВ+" до "ВВВ-" агентства Standard &amp; Poor's или рейтинг аналогичного уровня одного из других рейтинговых агентств, или рейтинговую оценку от "kzBBB+" до "kzBBB-"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специальной финансовой компанией акционерного общества "Фонд стрессовых активов"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"ВВ-" агентства Standard &amp; Poor's или рейтинг аналогичного уровня одного из других рейтинговых агентств, или банку-нерезиденту Республики Казахстан, имеющему долговой рейтинг ниже "ВВ+"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IV группу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банка в акции (доли участия в уставном капитале), бессрочные финансовые инструменты, субординированный долг юридических лиц,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пункте 10 Нормативов № 170, и суммы, подлежащей к вычету из основного капитала, указанной в абзацах третьем, четвертом и пятом пункта 11 Нормативов № 170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организациям-нерезидентам Республики Казахстан, имеющим долговой рейтинг ниже "ВВ-" агентства Standard &amp; Poor's или рейтинг аналогичного уровня одного из других рейтинговых агентств, и организациям-нерезидентам Республики Казахстан, не имеющим соответствующей рейтинговой оценки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организациям-нерезидентам Республики Казахстан, имеющим долговой рейтинг ниже "ВВ-" агентства Standard &amp; Poor's или рейтинг аналогичного уровня одного из других рейтинговых агентств, и организациям-нерезидентам Республики Казахстан,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нерезидентам Республики Казахстан, являющимся юридическими лицами, зарегистрированными на территории нижеуказанных иностранных государств*, или их* гражданами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превышает 2000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  <w:bookmarkEnd w:id="4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находится в пределах от 800 МРП до 2000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  <w:bookmarkEnd w:id="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превышает 2000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  <w:bookmarkEnd w:id="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задолженности заемщика превышает 2000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  <w:bookmarkEnd w:id="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имеющих долговой рейтинг ниже "ВВ-" агентства Standard &amp; Poor's или рейтинг аналогичного уровня одного из других рейтинговых агентств, и организациях-нерезидентах Республики Казахстан, не имеющих соответствующей рейтинговой оценки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зарегистрированных на территории иностранных государств*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имеющих долговой рейтинг ниже "ВВ-" агентства Standard &amp; Poor's или рейтинг аналогичного уровня одного из других рейтинговых агентств, и организаций-нерезидентов Республики Казахстан, не имеющих соответствующей рейтинговой оценки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зарегистрированных на территории иностранных государств*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центральными правительствами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имеющими долговой рейтинг ниже "ВВ-" агентства Standard &amp; Poor's или рейтинг аналогичного уровня одного из других рейтинговых агентств, и организациями-нерезидентами Республики Казахстан, не имеющими соответствующей рейтинговой оценки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зарегистрированными на территории иностранных государств*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V группу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рисковые активы: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"/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Перечень иностранных государств:</w:t>
      </w:r>
    </w:p>
    <w:bookmarkEnd w:id="49"/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Княжество Андорра;</w:t>
      </w:r>
    </w:p>
    <w:bookmarkEnd w:id="50"/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Государство Антигуа и Барбуда;</w:t>
      </w:r>
    </w:p>
    <w:bookmarkEnd w:id="51"/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Содружество Багамских островов;</w:t>
      </w:r>
    </w:p>
    <w:bookmarkEnd w:id="52"/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Государство Барбадос;</w:t>
      </w:r>
    </w:p>
    <w:bookmarkEnd w:id="53"/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Государство Бахрейн;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Государство Белиз;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Государство Бруней Даруссалам;</w:t>
      </w:r>
    </w:p>
    <w:bookmarkEnd w:id="56"/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 Вануату;</w:t>
      </w:r>
    </w:p>
    <w:bookmarkEnd w:id="57"/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 Гватемала;</w:t>
      </w:r>
    </w:p>
    <w:bookmarkEnd w:id="58"/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Государство Гренада;</w:t>
      </w:r>
    </w:p>
    <w:bookmarkEnd w:id="59"/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 Джибути;</w:t>
      </w:r>
    </w:p>
    <w:bookmarkEnd w:id="60"/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Доминиканская Республика;</w:t>
      </w:r>
    </w:p>
    <w:bookmarkEnd w:id="61"/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 Индонезия;</w:t>
      </w:r>
    </w:p>
    <w:bookmarkEnd w:id="62"/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Испания (только в части территории Канарских островов);</w:t>
      </w:r>
    </w:p>
    <w:bookmarkEnd w:id="63"/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 Кипр;</w:t>
      </w:r>
    </w:p>
    <w:bookmarkEnd w:id="64"/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Китайская Народная Республика (только в части территорий специальных административных районов Аомынь (Макао) и Сянган (Гонконг));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Федеральная Исламская Республика Коморские Острова;</w:t>
      </w:r>
    </w:p>
    <w:bookmarkEnd w:id="66"/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 Коста-Рика;</w:t>
      </w:r>
    </w:p>
    <w:bookmarkEnd w:id="67"/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Малайзия (только в части территории анклава Лабуан);</w:t>
      </w:r>
    </w:p>
    <w:bookmarkEnd w:id="68"/>
    <w:bookmarkStart w:name="z1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 Либерия;</w:t>
      </w:r>
    </w:p>
    <w:bookmarkEnd w:id="69"/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Княжество Лихтенштейн;</w:t>
      </w:r>
    </w:p>
    <w:bookmarkEnd w:id="70"/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Республика Маврикий;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Португалия (только в части территории островов Мадейра);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Мальдивская Республика;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Республика Мальта;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Республика Маршалловы острова;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Княжество Монако;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Союз Мьянма;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Республика Науру;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Нидерланды (только в части территории острова Аруба и зависимых территорий Антильских островов);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Федеративная Республика Нигерия;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Новая Зеландия (только в части территории островов Кука и Ниуэ);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Объединенные Арабские Эмираты (только в части территории города Дубай);</w:t>
      </w:r>
    </w:p>
    <w:bookmarkEnd w:id="82"/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Республика Палау;</w:t>
      </w:r>
    </w:p>
    <w:bookmarkEnd w:id="83"/>
    <w:bookmarkStart w:name="z1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Республика Панама;</w:t>
      </w:r>
    </w:p>
    <w:bookmarkEnd w:id="84"/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Независимое Государство Самоа;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Республика Сейшельские острова;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Государство Сент-Винсент и Гренадины;</w:t>
      </w:r>
    </w:p>
    <w:bookmarkEnd w:id="87"/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Федерация Сент-Китс и Невис;</w:t>
      </w:r>
    </w:p>
    <w:bookmarkEnd w:id="88"/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Государство Сент-Люсия;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Соединенное Королевство Великобритании и Северной Ирландии (только в части следующих территорий):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Острова Ангилья;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Бермудские острова;</w:t>
      </w:r>
    </w:p>
    <w:bookmarkEnd w:id="92"/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Британские Виргинские острова;</w:t>
      </w:r>
    </w:p>
    <w:bookmarkEnd w:id="93"/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Гибралтар;</w:t>
      </w:r>
    </w:p>
    <w:bookmarkEnd w:id="94"/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Каймановы острова;</w:t>
      </w:r>
    </w:p>
    <w:bookmarkEnd w:id="95"/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 Монтсеррат;</w:t>
      </w:r>
    </w:p>
    <w:bookmarkEnd w:id="96"/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Острова Теркс и Кайкос;</w:t>
      </w:r>
    </w:p>
    <w:bookmarkEnd w:id="97"/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 Мэн;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Нормандские острова (острова Гернси, Джерси, Сарк, Олдерни);</w:t>
      </w:r>
    </w:p>
    <w:bookmarkEnd w:id="99"/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Соединенные Штаты Америки (только в части территорий Американских Виргинских островов, острова Гуам и содружества Пуэрто-Рико);</w:t>
      </w:r>
    </w:p>
    <w:bookmarkEnd w:id="100"/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Королевство Тонга;</w:t>
      </w:r>
    </w:p>
    <w:bookmarkEnd w:id="101"/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Республика Филиппины;</w:t>
      </w:r>
    </w:p>
    <w:bookmarkEnd w:id="102"/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Демократическая Республика Шри-Ланка.</w:t>
      </w:r>
    </w:p>
    <w:bookmarkEnd w:id="103"/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 __ года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расшифровке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кредитного риска</w:t>
            </w:r>
          </w:p>
        </w:tc>
      </w:tr>
    </w:tbl>
    <w:bookmarkStart w:name="z14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расшифровке активов, взвешенных с учетом кредитного риска</w:t>
      </w:r>
      <w:r>
        <w:br/>
      </w:r>
      <w:r>
        <w:rPr>
          <w:rFonts w:ascii="Times New Roman"/>
          <w:b/>
          <w:i w:val="false"/>
          <w:color w:val="000000"/>
        </w:rPr>
        <w:t>(индекс – 2-BVU_RA, периодичность – ежемесячная)</w:t>
      </w:r>
    </w:p>
    <w:bookmarkEnd w:id="105"/>
    <w:bookmarkStart w:name="z14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6"/>
    <w:bookmarkStart w:name="z14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административных данных "Отчет о расшифровке активов, взвешенных с учетом кредитного риска" (далее – Форма).</w:t>
      </w:r>
    </w:p>
    <w:bookmarkEnd w:id="107"/>
    <w:bookmarkStart w:name="z1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65-2) части второй статьи 15 Закона Республики Казахстан "О Национальном Банке Республики Казахстан", с пунктом 3 статьи 42 и пунктом 1 статьи 54 Закона Республики Казахстан "О банках и банковской деятельности в Республике Казахстан".</w:t>
      </w:r>
    </w:p>
    <w:bookmarkEnd w:id="108"/>
    <w:bookmarkStart w:name="z14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банками второго уровня по состоянию на первое число каждого месяца. Данные в Форме заполняются в тысячах тенге.</w:t>
      </w:r>
    </w:p>
    <w:bookmarkEnd w:id="109"/>
    <w:bookmarkStart w:name="z1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на подписание отчета.</w:t>
      </w:r>
    </w:p>
    <w:bookmarkEnd w:id="110"/>
    <w:bookmarkStart w:name="z14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1"/>
    <w:bookmarkStart w:name="z15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сумма активов, подлежащих взвешиванию по степени кредитного риска.</w:t>
      </w:r>
    </w:p>
    <w:bookmarkEnd w:id="112"/>
    <w:bookmarkStart w:name="z15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степень риска в процентах для каждой группы активов.</w:t>
      </w:r>
    </w:p>
    <w:bookmarkEnd w:id="113"/>
    <w:bookmarkStart w:name="z1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указывается сумма активов, указанная в графе 3, умноженная на степень риска в процентах (графа 4).</w:t>
      </w:r>
    </w:p>
    <w:bookmarkEnd w:id="114"/>
    <w:bookmarkStart w:name="z15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в отчетном периоде Форма не заполняется и не представляется.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75</w:t>
            </w:r>
          </w:p>
        </w:tc>
      </w:tr>
    </w:tbl>
    <w:bookmarkStart w:name="z15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16"/>
    <w:bookmarkStart w:name="z15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17"/>
    <w:bookmarkStart w:name="z1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18"/>
    <w:bookmarkStart w:name="z15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условных и возможных обязательств, взвешенных с учетом кредитного риска</w:t>
      </w:r>
    </w:p>
    <w:bookmarkEnd w:id="119"/>
    <w:bookmarkStart w:name="z1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2-BVU_ RUIVO</w:t>
      </w:r>
    </w:p>
    <w:bookmarkEnd w:id="120"/>
    <w:bookmarkStart w:name="z16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21"/>
    <w:bookmarkStart w:name="z16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"___"________20__года</w:t>
      </w:r>
    </w:p>
    <w:bookmarkEnd w:id="122"/>
    <w:bookmarkStart w:name="z16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банк второго уровня</w:t>
      </w:r>
    </w:p>
    <w:bookmarkEnd w:id="123"/>
    <w:bookmarkStart w:name="z16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седьмого рабочего дня месяца, следующего за отчетным месяцем.</w:t>
      </w:r>
    </w:p>
    <w:bookmarkEnd w:id="124"/>
    <w:bookmarkStart w:name="z16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5"/>
    <w:bookmarkStart w:name="z16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9961"/>
        <w:gridCol w:w="241"/>
        <w:gridCol w:w="641"/>
        <w:gridCol w:w="641"/>
        <w:gridCol w:w="241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конверсии в процентах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Standard&amp;Poor's или рейтинг аналогичного уровня одного из других рейтинговых агентств, выданные в пользу лиц, входящих в 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Standard&amp;Poor's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Standard&amp;Poor's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Standard&amp;Poor's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Standard&amp;Poor's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агентств, прочих высоколиквидных ценных бумаг, заключенные с контрпартнерами, входящими в 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агентств, прочих высоколиквидных ценных бумаг, заключенные с контрпартнерами, входящими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агентств, прочих высоколиквидных ценных бумаг, заключенные с контрпартнерами, входящими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агентств, прочих высоколиквидных ценных бумаг, заключенные с контрпартнерами, входящими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агентств, прочих высоколиквидных ценных бумаг, заключенные с контрпартнерами, входящими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выставленные в пользу лиц, входящих в 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компаний банка, входящих в I группу активов, взвешенных по степени кредитного риска при привлечении через них внешних займов и размещении долговых обязательств банка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компаний банка, входящих в II группу активов, взвешенных по степени кредитного риска при привлечении через них внешних займов и размещении долговых обязательств банка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компаний банка, входящих в III группу активов, взвешенных по степени кредитного риска при привлечении через них внешних займов и размещении долговых обязательств банка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компаний банка, входящих в IV группу активов, взвешенных по степени кредитного риска при привлечении через них внешних займов и размещении долговых обязательств банка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компаний банка, входящих в V группу активов, взвешенных по степени кредитного риска при привлечении через них внешних займов и размещении долговых обязательств банка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входящих в 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входящих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входящих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входящих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входящих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ликвидности, предоставленные банком специальной финансовой компании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агентств, выданные в лиц заемщиков, входящих в 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банков,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банков,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банков,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банков,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банков,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"ААА" до "АА-" агентства Standard&amp;Poor's или рейтинг аналогичного уровня одного из других рейтинговых агентств или рейтинговую оценку от "kzAAA" до "kzAA-"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"ААА" до "АА-" агентства Standard&amp;Poor's или рейтинг аналогичного уровня одного из других рейтинговых агентств или рейтинговую оценку от "kzAAA" до "kzAA-"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"ААА" до "АА-" агентства Standard&amp;Poor's или рейтинг аналогичного уровня одного из других рейтинговых агентств или рейтинговую оценку от "kzAAA" до "kzAA-"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"ААА" до "АА-" агентства Standard&amp;Poor's или рейтинг аналогичного уровня одного из других рейтинговых агентств или рейтинговую оценку от "kzAAA" до "kzAA-"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ликвидности, предоставленные банком специальной финансовой компании с первоначальным сроком погашения до одного года включительно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выданные в пользу лиц, входящих в 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субъектов, отнесенных к малому или среднему предпринимательству, согласно Предпринимательскому кодексу Республики Казахстан, в обеспечение их обязательств перед третьими лицами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декабря 2021 года включительно – 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декабря 2021 года включительно – 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обратному выкупу у акционерного общества "Казахстанская ипотечная компания" прав требований по ипотечным жилищным займам.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"А+" до "А-" агентства Standard&amp;Poor's или рейтинг аналогичного уровня одного из других рейтинговых агентств или рейтинговую оценку от "kzA+" до "kzA-"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"А+" до "А-" агентства Standard&amp;Poor's или рейтинг аналогичного уровня одного из других рейтинговых агентств или рейтинговую оценку от "kzA+" до "kzA-"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"А+" до "А-" агентства Standard&amp;Poor's или рейтинг аналогичного уровня одного из других рейтинговых агентств или рейтинговую оценку от "kzA+" до "kzA-"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"А+" до "А-" агентства Standard&amp;Poor's или рейтинг аналогичного уровня одного из других рейтинговых агентств или рейтинговую оценку от "kzA+" до "kzA-"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ликвидности, предоставленные банком специальной финансовой компании с первоначальным сроком погашения свыше одного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"ВВВ+" до "ВВВ-" агентства Standard&amp;Poor's или рейтинг аналогичного уровня одного из других рейтинговых агентств или рейтинговую оценку от "kzBBB+" до "kzBBB-"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"ВВВ+" до "ВВВ-" агентства Standard&amp;Poor's или рейтинг аналогичного уровня одного из других рейтинговых агентств или рейтинговую оценку от "kzBBB+" до "kzBBB-"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"ВВВ+" до "ВВВ-" агентства Standard&amp;Poor's или рейтинг аналогичного уровня одного из других рейтинговых агентств или рейтинговую оценку от "kzBBB+" до "kzBBB-"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"ВВВ+" до "ВВВ-" агентства Standard&amp;Poor's или рейтинг аналогичного уровня одного из других рейтинговых агентств или рейтинговую оценку от "kzBBB+" до "kzBBB-"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"ВВ+" до "ВВ-" агентства Standard&amp;Poor's или рейтинг аналогичного уровня одного из других рейтинговых агентств или рейтинговую оценку от "kzBB+" до "kzВВ-"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"ВВ+" до "ВВ-" агентства Standard&amp;Poor's или рейтинг аналогичного уровня одного из других рейтинговых агентств или рейтинговую оценку от "kzBB+" до "kzВВ-"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"ВВ+" до "ВВ-" агентства Standard&amp;Poor's или рейтинг аналогичного уровня одного из других рейтинговых агентств или рейтинговую оценку от "kzBB+" до "kzВВ-"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"ВВ+" до "ВВ-" агентства Standard&amp;Poor's или рейтинг аналогичного уровня одного из других рейтинговых агентств или рейтинговую оценку от "kzBB+" до "kzВВ-"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условные обязательства, взвешенные по степени кредитного риска: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 __ года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расшифровке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условных и возможных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обязательств, взвешенных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кредитного риска</w:t>
            </w:r>
          </w:p>
        </w:tc>
      </w:tr>
    </w:tbl>
    <w:bookmarkStart w:name="z16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расшифровке условных и возможных обязательств, взвешенных с учетом кредитного риска</w:t>
      </w:r>
      <w:r>
        <w:br/>
      </w:r>
      <w:r>
        <w:rPr>
          <w:rFonts w:ascii="Times New Roman"/>
          <w:b/>
          <w:i w:val="false"/>
          <w:color w:val="000000"/>
        </w:rPr>
        <w:t>(индекс - 1-BVU_ RUIVO, периодичность - ежемесячная)</w:t>
      </w:r>
    </w:p>
    <w:bookmarkEnd w:id="128"/>
    <w:bookmarkStart w:name="z17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"/>
    <w:bookmarkStart w:name="z17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административных данных "Отчет о расшифровке условных и возможных обязательств, взвешенных с учетом кредитного риска" (далее – Форма).</w:t>
      </w:r>
    </w:p>
    <w:bookmarkEnd w:id="130"/>
    <w:bookmarkStart w:name="z17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65-2) части второй статьи 15 Закона Республики Казахстан "О Национальном Банке Республики Казахстан", с пунктом 3 статьи 42 и пунктом 1 статьи 54 Закона Республики Казахстан "О банках и банковской деятельности в Республике Казахстан".</w:t>
      </w:r>
    </w:p>
    <w:bookmarkEnd w:id="131"/>
    <w:bookmarkStart w:name="z17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банками второго уровня по состоянию на первое число каждого месяца. Данные в Форме заполняются в тысячах тенге.</w:t>
      </w:r>
    </w:p>
    <w:bookmarkEnd w:id="132"/>
    <w:bookmarkStart w:name="z17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на подписание отчета.</w:t>
      </w:r>
    </w:p>
    <w:bookmarkEnd w:id="133"/>
    <w:bookmarkStart w:name="z17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4"/>
    <w:bookmarkStart w:name="z17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в соответствии с постановлением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позиции", зарегистрированным в Реестре государственной регистрации нормативных правовых актов под № 15886.</w:t>
      </w:r>
    </w:p>
    <w:bookmarkEnd w:id="135"/>
    <w:bookmarkStart w:name="z17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сумма по условным и возможным обязательствам, подлежащим взвешиванию с учетом кредитного риска.</w:t>
      </w:r>
    </w:p>
    <w:bookmarkEnd w:id="136"/>
    <w:bookmarkStart w:name="z17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6 указывается сумма по условным и возможным обязательствам, указанная в графе 3, умноженная на значение коэффициента конверсии в процентах (графа 4), и значение коэффициента кредитного риска в процентах (графа 5).</w:t>
      </w:r>
    </w:p>
    <w:bookmarkEnd w:id="137"/>
    <w:bookmarkStart w:name="z17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в отчетном периоде Форма не заполняется и не представляется.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75</w:t>
            </w:r>
          </w:p>
        </w:tc>
      </w:tr>
    </w:tbl>
    <w:bookmarkStart w:name="z18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39"/>
    <w:bookmarkStart w:name="z18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40"/>
    <w:bookmarkStart w:name="z18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41"/>
    <w:bookmarkStart w:name="z18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активов, взвешенных с учетом кредитного риска, представляемый исламскими банками</w:t>
      </w:r>
    </w:p>
    <w:bookmarkEnd w:id="142"/>
    <w:bookmarkStart w:name="z18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1-BVU_ RA</w:t>
      </w:r>
    </w:p>
    <w:bookmarkEnd w:id="143"/>
    <w:bookmarkStart w:name="z18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44"/>
    <w:bookmarkStart w:name="z18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"___"________20__года</w:t>
      </w:r>
    </w:p>
    <w:bookmarkEnd w:id="145"/>
    <w:bookmarkStart w:name="z18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банк второго уровня</w:t>
      </w:r>
    </w:p>
    <w:bookmarkEnd w:id="146"/>
    <w:bookmarkStart w:name="z19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седьмого рабочего дня месяца, следующего за отчетным месяцем.</w:t>
      </w:r>
    </w:p>
    <w:bookmarkEnd w:id="147"/>
    <w:bookmarkStart w:name="z19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8"/>
    <w:bookmarkStart w:name="z19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9382"/>
        <w:gridCol w:w="241"/>
        <w:gridCol w:w="2062"/>
        <w:gridCol w:w="24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Правительству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Национальному Банку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 с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исполнительным органам Республики Казахстан по налогам и другим платежам в бюджет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"Фонд национального благосостояния "Самрук-Қазына"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исламской специальной финансовой компанией, созданной оригинатором – национальным холдингом, национальным управляющим холдингом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акционерными обществами "Фонд национального благосостояния "Самрук-Қазына", "Национальный управляющий холдинг "Байтерек", "Фонд проблемных кредитов", ценные бумаги выпущенные акционерным обществом "Банк Развития Казахстана" в соответствии с законодательством Республики Казахстан о рынке ценных бумаг,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исполнительным органам власти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организациям, имеющим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 Республики Казахстан, выпущенные исламской специальной финансовой компанией, созданной оригинатором – юридическим лицом, 100 (сто) процентов голосующих акций (долей участия) которых принадлежат национальному управляющему холдингу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организациями, имеющими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организациям, имеющим рейтинг от "A+" до "A-"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"ВВВ-" до "ВВ-" (включительно) агентства Standard &amp; Poor's или рейтинг аналогичного уровня одного из других рейтинговых агентств, или банку-нерезиденту Республики Казахстан, имеющему долговой рейтинг от "ВВВ-" до "ВВ+" (включительно)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исключением, займов, выданных физическим лицам, указанных в строках 52, 56 и 57 настоящей таблицы), соответствующие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исключением, займов, выданных физическим лицам, указанных в строках 52, 56 и 57 настоящей таблицы), соответствующие условию: 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51, 52, 53, 56 и 57 настоящей таблицы),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51, 52, 53, 56 и 57 настоящей таблицы),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51, 52, 53, 56 и 57 настоящей таблицы),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субъектам, отнесенным к малому или среднему предпринимательству, согласно Предпринимательскому кодексу Республики Казахстан, соответствующие следующим критериям: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период с 1 июля 2021 года по 31 декабря 2021 года включительно – сумма займа не превышает 0,2 (ноль целых две десятых) процента от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2022 года – сумма займа не превышает 0,02 (ноль целых две сотых) процента от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займа – тенге</w:t>
            </w:r>
          </w:p>
          <w:bookmarkEnd w:id="1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с 1 июля 2021 года по 31 декабря 2021 года включительно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– 75</w:t>
            </w:r>
          </w:p>
          <w:bookmarkEnd w:id="1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организациями, имеющими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от "ВВ+" до "В-" агентства Standard &amp; Poor's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организациям-резидентам Республики Казахстан, имеющим рейтинг ниже "A-" агентства Standard &amp; Poor's или рейтинг аналогичного уровня одного из других рейтинговых агентств, организациям-резидентам Республики Казахстан, не имеющим соответствующей рейтинговой оценки, и организациям-нерезидентам Республики Казахстан, имеющим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 сроком более 1 (одного) года по займам, выданным с 1 января 2016 года в иностранной валюте организациям-резидентам Республики Казахстан, имеющим долговой рейтинг ниже "A-" агентства Standard &amp; Poor's или рейтинг аналогичного уровня одного из других рейтинговых агентств, организациям-резидентам Республики Казахстан, не имеющим соответствующей рейтинговой оценки, и организациям-нерезидентам Республики Казахстан, имеющим долговой рейтинг от "ВВВ+" до "ВВ-"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физическим лицам, возникшие до 1 января 2016 года, в том числе потребительские кредиты, за исключением отнесенных к III группе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 сроком более 1 (одного) года, по займам, выданным с 1 января 2016 года в иностранной валюте к физическим лицам, в том числе потребительские кредиты,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"ВВ-" агентства Standard &amp; Poor's или рейтинг аналогичного уровня одного из других рейтинговых агентств, или банку-нерезиденту Республики Казахстан, имеющему долговой рейтинг ниже "ВВ+"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 (за исключением, займов, выданных физическим лицам, указанных в строках 52, 56 и 57 настоящей таблицы)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займы, выданные физическим лицам с 1 января 2016 года по 31 декабря 2019 года, в том числе потребительские займы, соответствующие одному из критериев согласно строке 56 приложения 2 к постановлению Правления Национального Банка Республики Казахстан от 30 мая 2016 года № 144 "Об установлении пруденциальных нормативов и иных обязательных к соблюдению норм и лимитов для исламских банков, их нормативных значений и методики расчетов пруденциальных нормативов и иных обязательных к соблюдению норм и лимитов для исламских банков", зарегистрированному в Реестре государственной регистрации нормативных правовых актов под № 13939 (далее – Нормативы № 144)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физическим лицам с 1 января 2016 года, в том числе потребительские кредиты (за исключением ипотечных жилищных займов и займов физическим лицам, указанных в строке 56 настоящей таблицы)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имеющих суверенный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от "ВВ+" до "В-" агентства Standard &amp; Poor's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 резидентами Республики Казахстан, имеющими рейтинг ниже "А-" агентства Standard &amp; Poor's или рейтинг аналогичного уровня одного из других рейтинговых агентств, организациями-резидентами Республики Казахстан, не имеющими соответствующей рейтинговой оценки, и организациями-нерезидентами Республики Казахстан, имеющими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по справедливой стоимости, в части акций (долей участия в уставном капитале), за исключением инвестиций банка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пункте 10 Нормативов № 144, и суммы, подлежащей к вычету из основного капитала, указанной в абзацах третьем, четвертом и пятом пункта 8 Нормативов № 144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суверенный рейтинг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организациям-нерезидентам Республики Казахстан, имеющим рейтинг ниже "ВВ-" агентства Standard &amp; Poor's или рейтинг аналогичного уровня одного из других рейтинговых агентств, и организациям-нерезидентам Республики Казахстан, не имеющим соответствующей рейтинговой оценки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 сроком более 1 (одного) года по займам, выданным с 1 января 2016 года в иностранной валюте, к организациям-нерезидентам Республики Казахстан, имеющим рейтинг ниже "ВВ-" агентства Standard &amp; Poor's или рейтинг аналогичного уровня одного из других рейтинговых агентств, и организациям-нерезидентам Республики Казахстан, не имеющим соответствующей рейтинговой оценки,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нерезидентам Республики Казахстан, являющимся юридическими лицами, зарегистрированными на территории иностранных государств, или гражданами иностранных государств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центральными правительствами стран, имеющих суверенный рейтинг ниже "В-"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суверенный рейтинг которых ниже "ВВ-"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ниже "В-"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организациями-нерезидентами Республики Казахстан, имеющими рейтинг ниже "ВВ-" агентства Standard &amp; Poor’s или рейтинг аналогичного уровня одного из других рейтинговых агентств, и организациями-нерезидентами Республики Казахстан, не имеющими соответствующей рейтинговой оценки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организациями-нерезидентами Республики Казахстан, зарегистрированными на территории нижеуказанных иностранных государств: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рисковые активы: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2"/>
    <w:bookmarkStart w:name="z19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Перечень иностранных государств:</w:t>
      </w:r>
    </w:p>
    <w:bookmarkEnd w:id="153"/>
    <w:bookmarkStart w:name="z19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Княжество Андорра;</w:t>
      </w:r>
    </w:p>
    <w:bookmarkEnd w:id="154"/>
    <w:bookmarkStart w:name="z20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Государство Антигуа и Барбуда;</w:t>
      </w:r>
    </w:p>
    <w:bookmarkEnd w:id="155"/>
    <w:bookmarkStart w:name="z20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Содружество Багамских островов;</w:t>
      </w:r>
    </w:p>
    <w:bookmarkEnd w:id="156"/>
    <w:bookmarkStart w:name="z20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Государство Барбадос;</w:t>
      </w:r>
    </w:p>
    <w:bookmarkEnd w:id="157"/>
    <w:bookmarkStart w:name="z20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Государство Бахрейн;</w:t>
      </w:r>
    </w:p>
    <w:bookmarkEnd w:id="158"/>
    <w:bookmarkStart w:name="z20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Государство Белиз;</w:t>
      </w:r>
    </w:p>
    <w:bookmarkEnd w:id="159"/>
    <w:bookmarkStart w:name="z20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Государство Бруней Даруссалам;</w:t>
      </w:r>
    </w:p>
    <w:bookmarkEnd w:id="160"/>
    <w:bookmarkStart w:name="z20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 Вануату;</w:t>
      </w:r>
    </w:p>
    <w:bookmarkEnd w:id="161"/>
    <w:bookmarkStart w:name="z20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 Гватемала;</w:t>
      </w:r>
    </w:p>
    <w:bookmarkEnd w:id="162"/>
    <w:bookmarkStart w:name="z20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Государство Гренада;</w:t>
      </w:r>
    </w:p>
    <w:bookmarkEnd w:id="163"/>
    <w:bookmarkStart w:name="z20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 Джибути;</w:t>
      </w:r>
    </w:p>
    <w:bookmarkEnd w:id="164"/>
    <w:bookmarkStart w:name="z21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Доминиканская Республика;</w:t>
      </w:r>
    </w:p>
    <w:bookmarkEnd w:id="165"/>
    <w:bookmarkStart w:name="z2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 Индонезия;</w:t>
      </w:r>
    </w:p>
    <w:bookmarkEnd w:id="166"/>
    <w:bookmarkStart w:name="z2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Испания (только в части территории Канарских островов);</w:t>
      </w:r>
    </w:p>
    <w:bookmarkEnd w:id="167"/>
    <w:bookmarkStart w:name="z21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 Кипр;</w:t>
      </w:r>
    </w:p>
    <w:bookmarkEnd w:id="168"/>
    <w:bookmarkStart w:name="z21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Китайская Народная Республика (только в части территорий специальных административных районов Аомынь (Макао) и Сянган (Гонконг));</w:t>
      </w:r>
    </w:p>
    <w:bookmarkEnd w:id="169"/>
    <w:bookmarkStart w:name="z21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Федеральная Исламская Республика Коморские Острова;</w:t>
      </w:r>
    </w:p>
    <w:bookmarkEnd w:id="170"/>
    <w:bookmarkStart w:name="z21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 Коста-Рика;</w:t>
      </w:r>
    </w:p>
    <w:bookmarkEnd w:id="171"/>
    <w:bookmarkStart w:name="z21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Малайзия (только в части территории анклава Лабуан);</w:t>
      </w:r>
    </w:p>
    <w:bookmarkEnd w:id="172"/>
    <w:bookmarkStart w:name="z21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 Либерия;</w:t>
      </w:r>
    </w:p>
    <w:bookmarkEnd w:id="173"/>
    <w:bookmarkStart w:name="z21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Княжество Лихтенштейн;</w:t>
      </w:r>
    </w:p>
    <w:bookmarkEnd w:id="174"/>
    <w:bookmarkStart w:name="z22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Республика Маврикий;</w:t>
      </w:r>
    </w:p>
    <w:bookmarkEnd w:id="175"/>
    <w:bookmarkStart w:name="z22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Португалия (только в части территории островов Мадейра);</w:t>
      </w:r>
    </w:p>
    <w:bookmarkEnd w:id="176"/>
    <w:bookmarkStart w:name="z22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Мальдивская Республика;</w:t>
      </w:r>
    </w:p>
    <w:bookmarkEnd w:id="177"/>
    <w:bookmarkStart w:name="z22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Республика Мальта;</w:t>
      </w:r>
    </w:p>
    <w:bookmarkEnd w:id="178"/>
    <w:bookmarkStart w:name="z22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Республика Маршалловы острова;</w:t>
      </w:r>
    </w:p>
    <w:bookmarkEnd w:id="179"/>
    <w:bookmarkStart w:name="z22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Княжество Монако;</w:t>
      </w:r>
    </w:p>
    <w:bookmarkEnd w:id="180"/>
    <w:bookmarkStart w:name="z22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Союз Мьянма;</w:t>
      </w:r>
    </w:p>
    <w:bookmarkEnd w:id="181"/>
    <w:bookmarkStart w:name="z22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Республика Науру;</w:t>
      </w:r>
    </w:p>
    <w:bookmarkEnd w:id="182"/>
    <w:bookmarkStart w:name="z22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Нидерланды (только в части территории острова Аруба и зависимых территорий Антильских островов);</w:t>
      </w:r>
    </w:p>
    <w:bookmarkEnd w:id="183"/>
    <w:bookmarkStart w:name="z22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Федеративная Республика Нигерия;</w:t>
      </w:r>
    </w:p>
    <w:bookmarkEnd w:id="184"/>
    <w:bookmarkStart w:name="z23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Новая Зеландия (только в части территории островов Кука и Ниуэ);</w:t>
      </w:r>
    </w:p>
    <w:bookmarkEnd w:id="185"/>
    <w:bookmarkStart w:name="z23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Объединенные Арабские Эмираты (только в части территории города Дубай);</w:t>
      </w:r>
    </w:p>
    <w:bookmarkEnd w:id="186"/>
    <w:bookmarkStart w:name="z23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Республика Палау;</w:t>
      </w:r>
    </w:p>
    <w:bookmarkEnd w:id="187"/>
    <w:bookmarkStart w:name="z23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Республика Панама;</w:t>
      </w:r>
    </w:p>
    <w:bookmarkEnd w:id="188"/>
    <w:bookmarkStart w:name="z23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Независимое Государство Самоа;</w:t>
      </w:r>
    </w:p>
    <w:bookmarkEnd w:id="189"/>
    <w:bookmarkStart w:name="z23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Республика Сейшельские острова;</w:t>
      </w:r>
    </w:p>
    <w:bookmarkEnd w:id="190"/>
    <w:bookmarkStart w:name="z23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Государство Сент-Винсент и Гренадины;</w:t>
      </w:r>
    </w:p>
    <w:bookmarkEnd w:id="191"/>
    <w:bookmarkStart w:name="z23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Федерация Сент-Китс и Невис;</w:t>
      </w:r>
    </w:p>
    <w:bookmarkEnd w:id="192"/>
    <w:bookmarkStart w:name="z23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Государство Сент-Люсия;</w:t>
      </w:r>
    </w:p>
    <w:bookmarkEnd w:id="193"/>
    <w:bookmarkStart w:name="z23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Соединенное Королевство Великобритании и Северной Ирландии (только в части следующих территорий):</w:t>
      </w:r>
    </w:p>
    <w:bookmarkEnd w:id="194"/>
    <w:bookmarkStart w:name="z24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Острова Ангилья;</w:t>
      </w:r>
    </w:p>
    <w:bookmarkEnd w:id="195"/>
    <w:bookmarkStart w:name="z24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Бермудские острова;</w:t>
      </w:r>
    </w:p>
    <w:bookmarkEnd w:id="196"/>
    <w:bookmarkStart w:name="z24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Британские Виргинские острова;</w:t>
      </w:r>
    </w:p>
    <w:bookmarkEnd w:id="197"/>
    <w:bookmarkStart w:name="z24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Гибралтар;</w:t>
      </w:r>
    </w:p>
    <w:bookmarkEnd w:id="198"/>
    <w:bookmarkStart w:name="z24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Каймановы острова;</w:t>
      </w:r>
    </w:p>
    <w:bookmarkEnd w:id="199"/>
    <w:bookmarkStart w:name="z24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 Монтсеррат;</w:t>
      </w:r>
    </w:p>
    <w:bookmarkEnd w:id="200"/>
    <w:bookmarkStart w:name="z24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Острова Теркс и Кайкос;</w:t>
      </w:r>
    </w:p>
    <w:bookmarkEnd w:id="201"/>
    <w:bookmarkStart w:name="z24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 Мэн;</w:t>
      </w:r>
    </w:p>
    <w:bookmarkEnd w:id="202"/>
    <w:bookmarkStart w:name="z24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Нормандские острова (острова Гернси, Джерси, Сарк, Олдерни);</w:t>
      </w:r>
    </w:p>
    <w:bookmarkEnd w:id="203"/>
    <w:bookmarkStart w:name="z24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Соединенные Штаты Америки (только в части территорий Американских Виргинских островов, острова Гуам и содружества Пуэрто-Рико);</w:t>
      </w:r>
    </w:p>
    <w:bookmarkEnd w:id="204"/>
    <w:bookmarkStart w:name="z25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Королевство Тонга;</w:t>
      </w:r>
    </w:p>
    <w:bookmarkEnd w:id="205"/>
    <w:bookmarkStart w:name="z25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Республика Филиппины;</w:t>
      </w:r>
    </w:p>
    <w:bookmarkEnd w:id="206"/>
    <w:bookmarkStart w:name="z25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Демократическая Республика Шри-Ланка.</w:t>
      </w:r>
    </w:p>
    <w:bookmarkEnd w:id="207"/>
    <w:bookmarkStart w:name="z25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 __ года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расшифровке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исламскими банками</w:t>
            </w:r>
          </w:p>
        </w:tc>
      </w:tr>
    </w:tbl>
    <w:bookmarkStart w:name="z25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расшифровке активов, взвешенных с учетом кредитного риска, представляемый исламскими банками</w:t>
      </w:r>
      <w:r>
        <w:br/>
      </w:r>
      <w:r>
        <w:rPr>
          <w:rFonts w:ascii="Times New Roman"/>
          <w:b/>
          <w:i w:val="false"/>
          <w:color w:val="000000"/>
        </w:rPr>
        <w:t>(индекс – 1-BVU_RA, периодичность – ежемесячная)</w:t>
      </w:r>
    </w:p>
    <w:bookmarkEnd w:id="209"/>
    <w:bookmarkStart w:name="z25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0"/>
    <w:bookmarkStart w:name="z25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административных данных "Отчет о расшифровке активов, взвешенных с учетом кредитного риска, представляемый исламскими банками" (далее – Форма).</w:t>
      </w:r>
    </w:p>
    <w:bookmarkEnd w:id="211"/>
    <w:bookmarkStart w:name="z25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банках и банковской деятельности в Республике Казахстан".</w:t>
      </w:r>
    </w:p>
    <w:bookmarkEnd w:id="212"/>
    <w:bookmarkStart w:name="z25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исламскими банками по состоянию на первое число каждого месяца. Данные в Форме заполняются в тысячах тенге.</w:t>
      </w:r>
    </w:p>
    <w:bookmarkEnd w:id="213"/>
    <w:bookmarkStart w:name="z26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на подписание отчета.</w:t>
      </w:r>
    </w:p>
    <w:bookmarkEnd w:id="214"/>
    <w:bookmarkStart w:name="z26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15"/>
    <w:bookmarkStart w:name="z26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сумма активов, подлежащих взвешиванию по степени кредитного риска.</w:t>
      </w:r>
    </w:p>
    <w:bookmarkEnd w:id="216"/>
    <w:bookmarkStart w:name="z26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указывается сумма активов (графа 3), умноженная на степень риска в процентах (графа 4).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75</w:t>
            </w:r>
          </w:p>
        </w:tc>
      </w:tr>
    </w:tbl>
    <w:bookmarkStart w:name="z26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18"/>
    <w:bookmarkStart w:name="z26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19"/>
    <w:bookmarkStart w:name="z26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220"/>
    <w:bookmarkStart w:name="z26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условных и возможных обязательств, взвешенных с учетом кредитного риска, представляемый исламскими банками</w:t>
      </w:r>
    </w:p>
    <w:bookmarkEnd w:id="221"/>
    <w:bookmarkStart w:name="z27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2-BVU_ RUIVO</w:t>
      </w:r>
    </w:p>
    <w:bookmarkEnd w:id="222"/>
    <w:bookmarkStart w:name="z27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23"/>
    <w:bookmarkStart w:name="z27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"___"_________20__года</w:t>
      </w:r>
    </w:p>
    <w:bookmarkEnd w:id="224"/>
    <w:bookmarkStart w:name="z27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банк второго уровня</w:t>
      </w:r>
    </w:p>
    <w:bookmarkEnd w:id="225"/>
    <w:bookmarkStart w:name="z27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седьмого рабочего дня месяца, следующего за отчетным месяцем.</w:t>
      </w:r>
    </w:p>
    <w:bookmarkEnd w:id="226"/>
    <w:bookmarkStart w:name="z27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7"/>
    <w:bookmarkStart w:name="z27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162"/>
        <w:gridCol w:w="241"/>
        <w:gridCol w:w="641"/>
        <w:gridCol w:w="641"/>
        <w:gridCol w:w="24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конверсии в процентах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 and Poor’s или рейтинг аналогичного уровня одного из других рейтинговых агентств, выданные в пользу лиц, входящих в І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 and Poor’s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 and Poor’s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 and Poor’s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 and Poor’s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агентств, прочих высоколиквидных ценных бумаг, предусмотренных пунктом 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30 мая 2016 года № 144 "Об установлении пруденциальных нормативов и иных обязательных к соблюдению норм и лимитов для исламских банков, их нормативных значений и методики расчетов пруденциальных нормативов и иных обязательных к соблюдению норм и лимитов для исламских банков", зарегистрированного в Реестре государственной регистрации нормативных правовых актов под № 13939 (далее – Нормативы № 144), заключенные с контрпартнерами, входящими в І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агентств, прочих высоколиквидных ценных бумаг, предусмотренных пунктом 11 Норматива № 144, заключенные с контрпартнерами, входящими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агентств, прочих высоколиквидных ценных бумаг, предусмотренных пунктом 11 Норматива № 144, заключенные с контрпартнерами, входящими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агентств, прочих высоколиквидных ценных бумаг, предусмотренных пунктом 11 Норматива № 144, заключенные с контрпартнерами, входящими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агентств, прочих высоколиквидных ценных бумаг, предусмотренных пунктом 11 Норматива № 144, заключенные с контрпартнерами, входящими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входящими в І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входящими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входящими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(поручительства- 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входящими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входящими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входящими в І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входящими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входящими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входящими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входящими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организаций банка, входящих в І группу активов, взвешенных по степени кредитного риска при привлечении через них внешних займов и размещении обязательств банка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организаций банка, входящих в II группу активов, взвешенных по степени кредитного риска при привлечении через них внешних займов и размещении обязательств банка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организаций банка, входящих в III группу активов, взвешенных по степени кредитного риска при привлечении через них внешних займов и размещении обязательств банка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организаций банка, входящих в IV группу активов, взвешенных по степени кредитного риска при привлечении через них внешних займов и размещении обязательств банка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организаций банка, входящих в V группу активов, взвешенных по степени кредитного риска при привлечении через них внешних займов и размещении обязательств банка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агентств, выданные в пользу лиц заемщиков, входящих в 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гарантиями (поручительствами) банков,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банков,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І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гарантиями (поручительствами) банков,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банков,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гарантиями (поручительствами) банков,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банков,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гарантиями (поручительствами) банков,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банков, имеющих рейтинг на уровне "АА-" и выше агентства Standard and Poor’s или рейтинг аналогичного уровня одного из других рейтинговых агентств, входящих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гарантиями (поручительствами) банков,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банков, имеющих рейтинг на уровне "АА-" и выше агентства Standard and Poor’s или рейтинг аналогичного уровня одного из других рейтинговых агентств, входящих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выданные в пользу лиц, входящих в І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субъектов, отнесенных к малому или среднему предпринимательству, согласно Предпринимательскому кодексу Республики Казахстан, в обеспечение их обязательств перед третьими лицами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декабря 2021 года включительно – 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декабря 2021 года включительно – 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(поручительства- 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І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І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III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V группу активов, взвешенных по степени кредитного риска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условные обязательства, взвешенные по степени кредитного риска: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 __ года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расшифровке 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возможных обязательств,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исламскими банками</w:t>
            </w:r>
          </w:p>
        </w:tc>
      </w:tr>
    </w:tbl>
    <w:bookmarkStart w:name="z27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расшифровке условных и возможных обязательств,</w:t>
      </w:r>
      <w:r>
        <w:br/>
      </w:r>
      <w:r>
        <w:rPr>
          <w:rFonts w:ascii="Times New Roman"/>
          <w:b/>
          <w:i w:val="false"/>
          <w:color w:val="000000"/>
        </w:rPr>
        <w:t>взвешенных с учетом кредитного риска, представляемый исламскими банками</w:t>
      </w:r>
      <w:r>
        <w:br/>
      </w:r>
      <w:r>
        <w:rPr>
          <w:rFonts w:ascii="Times New Roman"/>
          <w:b/>
          <w:i w:val="false"/>
          <w:color w:val="000000"/>
        </w:rPr>
        <w:t>(индекс – 2-BVU_ RUIVO, периодичность – ежемесячная)</w:t>
      </w:r>
    </w:p>
    <w:bookmarkEnd w:id="230"/>
    <w:bookmarkStart w:name="z28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1"/>
    <w:bookmarkStart w:name="z28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административных данных "Отчет о расшифровке условных и возможных обязательств, взвешенных с учетом кредитного риска, представляемый исламскими банками" (далее – Форма).</w:t>
      </w:r>
    </w:p>
    <w:bookmarkEnd w:id="232"/>
    <w:bookmarkStart w:name="z28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банках и банковской деятельности в Республике Казахстан".</w:t>
      </w:r>
    </w:p>
    <w:bookmarkEnd w:id="233"/>
    <w:bookmarkStart w:name="z28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исламскими банками по состоянию на первое число каждого месяца. Данные в Форме заполняются в тысячах тенге.</w:t>
      </w:r>
    </w:p>
    <w:bookmarkEnd w:id="234"/>
    <w:bookmarkStart w:name="z28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на подписание отчета.</w:t>
      </w:r>
    </w:p>
    <w:bookmarkEnd w:id="235"/>
    <w:bookmarkStart w:name="z28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36"/>
    <w:bookmarkStart w:name="z28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заполняется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144 "Об установлении пруденциальных нормативов и иных обязательных к соблюдению норм и лимитов для исламских банков, их нормативных значений и методики расчетов пруденциальных нормативов и иных обязательных к соблюдению норм и лимитов для исламских банков", зарегистрированным в Реестре государственной регистрации нормативных правовых актов под № 13939.</w:t>
      </w:r>
    </w:p>
    <w:bookmarkEnd w:id="237"/>
    <w:bookmarkStart w:name="z28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сумма по условным и возможным обязательствам, подлежащим взвешиванию с учетом кредитного риска.</w:t>
      </w:r>
    </w:p>
    <w:bookmarkEnd w:id="238"/>
    <w:bookmarkStart w:name="z28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6 указывается сумма по условным и возможным обязательствам (графа 3), умноженная на значение коэффициента конверсии в процентах (графа 4) и значение коэффициента кредитного риска в процентах (графа 5).</w:t>
      </w:r>
    </w:p>
    <w:bookmarkEnd w:id="2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