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ce8" w14:textId="1b86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страхования в качестве финансового обеспечения исполнения обязательств по ликвидации последствий эксплуатации объекта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августа 2021 года № 344. Зарегистрирован в Министерстве юстиции Республики Казахстан 31 августа 2021 года № 24177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Экологического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в качестве финансового обеспечения исполнения обязательств по ликвидации последствий эксплуатации объекта I категории.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страхования в качестве финансового обеспечения исполнения обязательств по ликвидации последствий эксплуатации объекта I категории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4"/>
        <w:gridCol w:w="8326"/>
      </w:tblGrid>
      <w:tr>
        <w:trPr>
          <w:trHeight w:val="30" w:hRule="atLeast"/>
        </w:trPr>
        <w:tc>
          <w:tcPr>
            <w:tcW w:w="3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</w:t>
            </w:r>
          </w:p>
        </w:tc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 № ____ "____" __________ 20__ года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страховой организации)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 уполномоченного лица) действующего на основании_________________________________________, (устава, положения или доверенности) лицензии на право осуществления страховой (перестраховочной) деятельности  по отрасли "общее страхование"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__________ 20 ___ года, выданной уполномоченным органом по регулированию, контролю и надзору финансового рынка и финансовых организаций, и Правил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страховой деятельности"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__________________________________________________, именуемое в  дальнейшем "Страховщик"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(имя, фамилия и отчество (при его наличии) полностью, индивидуальный идентификационный номер индивидуального предпринимателя, или полное  наименование юридического лица, бизнес-идентификационный номер) в лице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имя, фамилия и отчество (при его наличии)) действующего на основании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(устава, лицензии или доверенности) именуемое в дальнейшем "Страхователь", с другой стороны, совместно 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(далее –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заключили настоящий договор страхования в  качестве финансового обеспечения исполнения обязательств по ликвидации  последствий эксплуатации объекта I категории (далее – Договор)  о нижеследующем.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Договоре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I категории – объект, оказывающий значительное негативное воздействие на окружающую среду, ___________________________ _________________________________;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I категории, ликвидация последствий эксплуатации которого обеспечивается по настоящему Договору)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регулированию, контролю и надзору финансового рынка и финансовых организаций, обязанное при наступлении страхового случая произвести страховую выплату лицу, в пользу которого заключен настоящий Договор (Выгодоприобретателю), в пределах определенной настоящим Договором суммы (страховой суммы);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страхователь – лицо, заключившее настоящий Договор со Страховщиком (оператор объекта I категории);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страховой интерес – имущественный интерес Страхователя в предотвращении рисков и недопущении наступления страхового случая;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страховой случай – событие, с наступлением которого договор предусматривает осуществление страховой выплаты;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страхования – имущественный интерес Страхователя, связанный с исполнением его обязательств по ликвидации последствий эксплуатации объекта I категории в порядке и сроки, установленные Кодексом;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сумма – сумма денег, на которую застрахован объект страхования, и которая представляет собой предельный объем ответственности Страховщика при наступлении страхового случая;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страховая премия – сумма денег, которую Страхователь обязан уплатить Страховщику за принятие последним обязательств произвести страховую выплату Выгодоприобретателю в размере, определенном настоящим Договором;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выплата – сумма денег, выплачиваемая Страховщиком Выгодоприобретателю в пределах страховой суммы при наступлении страхового случая.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Страхователь обязуется уплатить страховую премию, а Страховщик обязуется осуществить страховую выплату Выгодоприобретателю в объеме и на условиях, предусмотренных настоящим Договором, при наступлении страхового случая.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Выгодоприобретатель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Выгодоприобретателем по настоящему Договору является Республика Казахстан, от имени которой выступает уполномоченный орган в области охраны окружающей среды, либо иной государственный орган и государственная организация, которые могут быть уполномочены в соответствии с законодательством Республики Казахстан получить страховую выплату.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Реквизиты Выгодоприобретателя: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государственной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(код сектора экономики)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Размер страховой суммы и страховой премии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сумма по настоящему Договору рассчитывается в соответствии с Кодексом и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Страховая сумма в настоящем Договоре установлена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____________________(_______________________________________)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тенге.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премия по настоящему Договору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__________________(_______________________________)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тенге. (прописью)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Страховая премия подлежит уплате Страховщику единовременным платежом в полном объеме в течение 2 (двух) рабочих дней с момента заключения настоящего Договора.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премия по настоящему Договору подлежит оплате Страхователем наличным платежом путем внесения денег в кассу Страховщика либо безналичным платежом путем перечисления денег на банковский счет Страховщика, указанный в настоящем Договоре.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Страховой случай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Страховым случаем по настоящему Договору является факт неисполнения или ненадлежащего исполнения в установленный Кодексом срок обязательств по ликвидации последствий эксплуатации объекта I категории.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Умышленное создание страхового случая, а также иные мошеннические действия, направленные на незаконное получение страховой выплаты, влекут ответственность в соответствии с Уголовным кодексом Республики Казахстан.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и обязанности Сторон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Страхователь вправе: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от Страховщика разъяснения Правил страхования, условий страхования, своих прав и обязанностей по настоящему Договору;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дубликат Договора страхования в случае его утери;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Договор на основаниях, предусмотренных Договором;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иные действия, не противоречащие действующему законодательству Республики Казахстан, а также настоящему Договору.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Страхователь обязан: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 представить Страховщику необходимые сведения и документы, подтверждающие представленные сведения;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 сообщить Страховщику обо всех известных ему обстоятельствах, имеющих существенное значение для оценки страхового риска;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уплатить страховую премию в размере, порядке и сроки, установленные настоящим Договором;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заключении и в период действия настоящего Договора сообщить Страховщику обо всех действующих или заключаемых договорах страхования в качестве финансового обеспечения исполнения обязательств по ликвидации последствий эксплуатации объекта I категории в пользу Выгодоприобретателя;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Страховщика о состоянии страхового риска, в том числе незамедлительно сообщать Страховщику о ставших ему известными значительных изменениях в обстоятельствах, сообщенных Страховщику при заключении настоящего Договора, если эти изменения могут существенно повлиять на увеличение страхового риска в период действия настоящего Договора;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принять меры для выяснения причин, хода и последствий страхового случая, а также меры по уменьшению убытков от страхового случая;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переход к Страховщику права требования к иному лицу, ответственному за наступление страхового случая;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Страховщику по его требованию полномочия Страхователя при урегулировании споров в досудебном или судебном порядке с третьими лицами;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незамедлительно, не позднее 2 (двух) рабочих дней уведомить Страховщика о наступлении страхового случая или о событии, последствия которого могут привести к возникновению страхового случая любым доступным способом (устно, письменно). Сообщение в устной форме должно быть в последующем в течение двадцати четырех часов подтверждено письменно. Такое уведомление должно содержать в наиболее полном объеме следующую информацию: характер и причины действий, повлекших наступление страхового случая, размер возможного ущерба, имена, контактные данные и адрес всех лиц, вовлеченных в это событие. Если Страхователь по уважительным причинам не имел возможности выполнить указанные действия, необходимо подтвердить это документально;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Страховщику осуществленную им страховую выплату в полном объеме в срок не позднее 30 (тридцати) рабочих дней со дня ее осуществления в случае, если страховой случай наступил вследствие случаев, указанных в пункте 29 настоящего Договора. При несвоевременном возмещении Страховщику суммы страховой выплаты и расходов, связанных с осуществлением страховой выплаты, Страхователь обязан выплатить Страховщику неустойку в размере ______________(______________________________)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процента от суммы, подлежащей возмещению, за каждый день просрочки;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1 (одного) месяца со дня наступления страхового случая представить Страховщику документы, указанные в пункте 22 настоящего Договора.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Страховщик вправе: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предоставленные Страхователем сведения и документы, а также выполнение Страхователем требований и условий настоящего Договора;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от Страхователя сведения об обстоятельствах, имеющих существенное значение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страховую премию в размере, порядке и сроки, установленные настоящим Договором;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уведомление о наступлении страхового случая и его документальное подтверждение;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осуществления страховой выплаты предъявить регрессное требование к Страхователю в случаях, указанных в пункте 29 настоящего Договора, либо иному лицу, ответственному за наступление страхового случая;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осуществления страховой выплаты запрашивать у соответствующих государственных органов и организаций, исходя из их компетенции, документы, подтверждающие факт наступления страхового случая, причиненного Выгодоприобретателю;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изменения условий настоящего Договора или уплаты дополнительной страховой премии соразмерно увеличению риска;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осуществления страховой выплаты оспорить размер требований, предъявляемых к Страхователю в порядке, установленном законодательством Республики Казахстан.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Страховщик обязан: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и по его требованию представить (направить) копию Правил страхования;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заявление Страхователя о наступлении страхового случая;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неисполнения или ненадлежащего исполнения Страхователем обязанности по ликвидации последствий эксплуатации объекта I категории и направления требования Выгодоприобретателем об осуществлении страховой выплаты, безусловно исполнить требование Выгодоприобретателя об уплате причитающейся суммы путем осуществления страховой выплаты в течение 2 (двух) рабочих дней со дня получения такого требования;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тайну страхования;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возместить Страхователю расходы, произведенные им для уменьшения убытков при страховом случае.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Выгодоприобретатель вправе: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страховую выплату в размере, порядке и сроки, установленные настоящим Договором;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требования выплаты причитающейся суммы по ликвидации последствий эксплуатации объекта I категории Страховщиком, повлекшее за собой увеличение стоимости ликвидации последствий эксплуатации объекта I категории принимать меры по привлечению Страховщика к ответственности в соответствии с законами Республики Казахстан.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Страхователь, Страховщик и Выгодоприобретатель имеют иные права и обязанности, предусмотренные законами Республики Казахстан и настоящим Договором.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Определение размера страховой выплаты и порядок ее осуществления</w:t>
      </w:r>
    </w:p>
    <w:bookmarkEnd w:id="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Факт наступления страхового случая устанавливается на основании требования об уплате причитающейся суммы по обязательству по ликвидации последствий эксплуатации объекта I категории, направленного Выгодоприобретателем в письменной форме, с указанием платежных реквизитов Выгодоприобретателя.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Страховая выплата осуществляется в бюджет Республики Казахстан согласно реквизитам, отраженным Выгодоприобретателем в требовании об уплате причитающейся суммы в течение 2 (двух) рабочих дней со дня получения Страховщиком такого требования.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Страховая выплата осуществляется в тенге в пределах страховой суммы, указанной в пункте 6 настоящего Договора.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Днем осуществления страховой выплаты считается дата уплаты всей причитающейся суммы по обязательству по ликвидации последствий эксплуатации объекта I категории.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течение 1 (одного) месяца со дня наступления страхового случая, Страхователь обязан представить Страховщику следующие документы: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наступлении страхового случая;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государственных органов и организаций, подтверждающие факт наступления страхового случая;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 либо уведомления о начале деятельности в качестве индивидуального предпринимателя и талона о его принятии, содержащие сведения о бизнес - идентификационном номере / индивидуальном идентификационном номере, удостоверения личности физического лица;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расходы, понесенные Страхователем в целях предотвращения или уменьшения убытков;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счета - фактуры (инвойса) (при наличии), подтверждающего исполнение части обязательства по ликвидации последствий эксплуатации объекта I категории.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экологического разрешения, выданного уполномоченным органом в области охраны окружающей среды.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Страховщик, принявший документы, обязан составить в 2 (двух) экземплярах справку с указанием полного перечня документов и даты их принятия. Один экземпляр справки выдается Страхователю, второй экземпляр с отметкой Страхователя в ее получении остается у Страховщика.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или неполного представления Страхователем либо его представителем документов, предусмотренных пунктом 22 настоящего Договора, Страховщик незамедлительно, но не позднее 2 (двух) рабочих дней, письменно уведомляет Страхователя о недостающих документах.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Страховая выплата производится, если страховой случай произошел в течение периода действия страховой защиты, установленного пунктом 42 настоящего Договора.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Размер страховой выплаты устанавливается на основании требования Выгодоприобретателя об уплате причитающейся суммы по обязательству по ликвидации последствий эксплуатации объекта I категории.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неисполнения или ненадлежащего исполнения Страхователем обязательства по ликвидации последствий эксплуатации объекта I категории Выгодоприобретатель направляет Страховщику требование об уплате причитающейся суммы по обязательству по ликвидации последствий эксплуатации объекта I категории в любое время в течение 2 (двух) лет после окончания сроков исполнения обязательства по ликвидации последствий эксплуатации объекта I категории.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Требование Выгодоприобретателя об уплате страховой выплаты подлежит безусловному и обязательному исполнению Страховщиком в течение 2 (двух) рабочих дней со дня получения такого требования. Страховщик при ненадлежащем исполнении, неисполнении или нарушении сроков исполнения указанного требования несет ответственность, установленную законами Республики Казахстан.</w:t>
      </w:r>
    </w:p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Право обратного требования к лицу, ответственному за наступление страхового случая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Страховщик, осуществивший страховую выплату, имеет право обратного требования к Страхователю в пределах осуществленной страховой выплаты в следующих случаях: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гражданско-правовая ответственность Страхователя наступила вследствие его умышленных действий и (или) бездействия, направленных на возникновение страхового случая либо способствующих его наступлению;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Страхователем действий, признанных в порядке, установленном законодательными актами Республики Казахстан, умышленными уголовными либо административными правонарушениями, находящимися в причинной связи со страховым случаем;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умышленного непринятия Страхователем мер по уменьшению убытков при страховом случае;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Страхователем Страховщику в расследовании обстоятельств наступления страхового случая.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Выгодоприобретатель, после получения страховой выплаты, обязан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bookmarkEnd w:id="87"/>
    <w:bookmarkStart w:name="z1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Освобождение страховщика от осуществления страховой выплаты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Основанием для отказа Страховщика в осуществлении страховой выплаты является получение Выгодоприобретателем соответствующего возмещения убытка от лица, ответственного за наступление страхового случая.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Страховщик освобождается от осуществления страховой выплаты, если страховой случай наступил вследствие обстоятельств непреодолимой силы, предусмотренных пунктом 36 настоящего Договора.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оснований для отказа в страховой выплате Страховщик обязан в течение 2 (двух) рабочих дней со дня получения требования Выгодоприобретателя об уплате причитающейся суммы направить Выгодоприобретателю соответствующее решение об отказе в страховой выплате в письменной форме с мотивированным обоснованием причин отказа.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Ответственность сторон и обстоятельства непреодолимой силы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Стороны Договора освобождаются от ответственности за частичное или полное неисполнение обязательств по настоящему Договору, если надлежащее исполнение оказалось невозможным вследствие обстоятельств непреодолимой силы.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Обстоятельствами непреодолимой силы являются стихийные бедствия, а именно землетрясения, извержения вулкана или действия подземного огня, оползня, горного обвала, бури, урагана, наводнения, а также террористические акты, запретительные меры, предусмотренные в правовых актах государственных органов Республики Казахстан,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2 (двух)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Ненадлежащее уведомление лишает Сторону права ссылаться на любое вышеуказанное обстоятельство как основание, освобождающее от ответственности за неисполнение или ненадлежащее исполнение обязательств по настоящему Договору.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Действие обстоятельств непреодолимой силы должно подтверждаться документами соответствующих компетентных государственных органов и организаций Республики Казахстан.</w:t>
      </w:r>
    </w:p>
    <w:bookmarkEnd w:id="98"/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Срок действия Договора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Настоящий Договор вступает в силу и становится обязательным для Сторон с момента уплаты Страхователем страховой премии и действует до "_____" ________20__года.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срок действия Договора по соглашению Сторон)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Период действия страховой защиты прекращается по истечении 2 (двух) лет после окончания срока действия Договора.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Местом действия настоящего Договора является территория Республики Казахстан.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Изменение условий Договора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Изменение условий Договора производится по взаимному согласию Страхователя и Страховщика с письменного согласия Выгодоприобретателя, на основании заявления одной из Сторон в течение 5 (пяти)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Договору.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Прекращение и досрочное расторжение Договора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Настоящий Договор считается прекращенным в следующих случаях: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настоящего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периода действия страховой защиты, установленного пунктом 42 настоящего Договора;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соглашения Сторон при наличии письменного согласия Выгодоприобретателя о расторжении настоящего Договора. Сторона, инициирующая расторжение, обязана уведомить другую Сторону о своем намерении досрочно прекратить настоящий Договор не менее чем за 5 (пять) календарных дней до предполагаемой даты расторжения с приложением письменного согласия Выгодоприобретателя. При этом дата расторжения настоящего Договора не может быть ранее даты письменного согласия Выгодоприобретателя.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случаях, если досрочное 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досрочном прекращении настоящего Договора по основанию, указанному в подпункте 2) пункта 45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досрочном прекращении настоящего Договора по основанию, указанному в подпункте 4) пункта 45 настоящего Договора, Страховщик возвращает Страхователю часть страховой премии пропорционально не истекшему периоду страхования за минусом административных расходов в размере _____________(________________________________)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процента от суммы премии, подлежащей возврату.</w:t>
      </w:r>
    </w:p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bookmarkEnd w:id="114"/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разрешения споров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споры, возникающие между Сторонами по настоящему Договору, разрешаются путем проведения переговоров.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Разногласия, по которым Стороны не достигли соглашения, разрешаются в судебном порядке в соответствии с законодательством Республики Казахстан.</w:t>
      </w:r>
    </w:p>
    <w:bookmarkEnd w:id="117"/>
    <w:bookmarkStart w:name="z1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Заключительные положения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Приложение,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Стороны исполняют требования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терроризма, в том числе путем предоставления необходимых документов, сведений, заверений.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Договор составлен в 3 (трех) экземплярах на казахском и русском языках, имеющих одинаковую юридическую силу для каждой из Сторон и один для Выгодоприобретателя.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Стороны обязуются соблюдать конфиденциальность передаваемой друг другу информации и достигнутых договоренностей, за исключением случаев, предусмотренных законодательством Республики Казахстан.</w:t>
      </w:r>
    </w:p>
    <w:bookmarkEnd w:id="123"/>
    <w:bookmarkStart w:name="z1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Реквизиты Сторон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5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____________________</w:t>
            </w:r>
          </w:p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Наименование/имя фамилия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 _____________________________________</w:t>
            </w:r>
          </w:p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-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25"/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 -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26"/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27"/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(указать страну)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 ____________</w:t>
            </w:r>
          </w:p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страну)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 ____________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подпись)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(для юридических лиц, за исключением субъектов частного предпринимательства)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 (если оно указано в документе, удостоверяющем личность), контактный номер телефона и индивидуальный идентификационный номер страхового агента (если им является физическое лицо-резидент Республики Казахстан) или наименование, место нахождения, контактный номер телефона и бизнес-идентификационный номер страхового агента (если им является юридическое лицо-резидент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Агентская комиссия: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предусмотрена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предусмотрена)</w:t>
            </w:r>
          </w:p>
          <w:bookmarkEnd w:id="128"/>
        </w:tc>
        <w:tc>
          <w:tcPr>
            <w:tcW w:w="4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лиц, за исключением субъектов частного предпринимательства)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"АГЕНТ"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 (если оно указано в документе, удостоверяющем личность), контактный номер телефона и индивидуальный идентификационный номер страхового агента (если им является физическое лицо-резидент Республики Казахстан) или наименование, место нахождения, контактный номер телефона и бизнес-идентификационный номер страхового агента (если им является юридическое лицо-резидент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Агентская комиссия: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предусмотрена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предусмотрена)</w:t>
            </w:r>
          </w:p>
          <w:bookmarkEnd w:id="1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