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54ca" w14:textId="6ab5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августа 2021 года № 511. Зарегистрирован в Министерстве юстиции Республики Казахстан 31 августа 2021 года № 24175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 (зарегистрирован в Реестре государственной регистрации нормативных правовых актов за № 7415)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 Руководитель подразделения административной практики либо ответственный сотрудник обеспечивает проведение ежемесячной сверки по вынесенным и исполненным постановлениям судов об административном взыскании в виде ареста по форме согласно приложению 4-1 к настоящим Правилам.".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вынесенным и исполненным постановлениям судов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административном взыскании в виде ареста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3859"/>
        <w:gridCol w:w="2428"/>
        <w:gridCol w:w="2341"/>
        <w:gridCol w:w="1163"/>
        <w:gridCol w:w="1164"/>
        <w:gridCol w:w="405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подвергнутого административному аресту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суда, дата вынесения постановления, срок ареста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ареста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сотрудника, составившего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звание, Ф.И.О. (при его наличии), подпись)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