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5cbb" w14:textId="6125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19 октября 2016 года № 892 "Об утверждении Правил выдачи служебного удостоверения Министерства юстиции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августа 2021 года № 743. Зарегистрирован в Министерстве юстиции Республики Казахстан 31 августа 2021 года № 24169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пунктом 2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октября 2016 года № 892 "Об утверждении Правил выдачи служебного удостоверения Министерства юстиции Республики Казахстан и его описания" (зарегистрирован в Реестре государственной регистрации нормативных правовых актов № 14386).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(далее - Министерство)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