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37d9" w14:textId="586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сентября 2018 года № 1464 "Об утверждении Типового устава палаты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2021 года № 750. Зарегистрирован в Министерстве юстиции Республики Казахстан 31 августа 2021 года № 24168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1464 "Об утверждении Типового устава палаты юридических консультантов" (зарегистрированный в Реестре государственной регистрации нормативных правовых актов за №17604)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типовой устав палаты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консультантов,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тамыздағы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1464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 Палаты юридических консультантов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"Палатой юридических консультантов" (далее – Палата) является,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Палаты, Кодекса профессиональной этики, включенная в реестр палат юридических консультантов, объединяющая на условиях членства не менее двухсот юридических консультантов.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является некоммерческой организацией, имеет в собственности или в оперативном управлении обособленное имущество, самостоятельный баланс или смету; имеет право открывать счета в банках в установленном законодательством порядке; может приобретать и осуществлять имущественные и личные неимущественные права; имеет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порядке; вправе быть истцом и ответчиком в суде.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образуется и действует на принципах законности, равноправия и добровольного волеизъявления его членов, гласности, самоуправления и самофинансирования.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Палата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юридической помощи",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саморегулировании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 иными нормативными правовыми актами Республики Казахстан и настоящим Уставом.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Палаты: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русском языке _________________________________________________________.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Палаты:__________________________________________________________________.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основные виды деятельности Палаты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и основным видом деятельности Палаты являются оказания юридической помощи в целях защиты прав, свобод и законных интересов физических и юридических лиц.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Палаты: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правила и условия приема в члены палаты;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вопросы о привлечении членов палаты юридических консультантов к ответственности за нарушение требований настоящего Закона,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организации прохождения профессиональной практики выпускниками организаций после среднего, высшего юридического образования;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обобщает практику и вырабатывает рекомендации и предложения по дальнейшему совершенствованию и развитию юридической помощи;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реестр членов палаты юридических консультантов;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иные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законодательством Республики Казахстан, настоящим Уставом.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занимается предпринимательской деятельностью лишь постольку, поскольку это соответствует ее уставным целям.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Палата в целях координации деятельности, а также представления и защиты интересов может создавать ассоциации.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Палаты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Палата вправе: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 защищать права и интересы своих членов, а также быть их представителями во взаимоотношениях с государственными органами, физическими и юридическими лицами в случае их обращения;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государственные органы по принятым нормативным правовым актам, ущемляющим права и законные интересы членов Палаты;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центральных и местных органах государственной власти и органах местного самоуправления информацию, необходимую для выполнения функций Палаты, в порядке установленном законодательством Республики Казахстан, за исключением сведений, составляющих государственные секреты, коммерческую и иную охраняемую законом тайну;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обжаловать в суде решения, действия (бездействие)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оспариванию;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судебном и досудебном разрешении споров, в том числе в арбитраже;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освещать свою работу в средствах массовой информации;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проведение профессиональной учебы и переподготовки членов Палаты;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утверждать правила и стандарты Палаты;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контролировать членов Палаты в части соблюдения ими требований правил и стандартов оказания юридической помощи, условий членства в Палате;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меры воздействия, предусмотренные законами Республики Казахстан и уставом Палаты, относительно своих членов.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Палата обязана: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устав Палаты и принятые ею правила и стандарты;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 принимать меры по недопущению нарушения прав и законных интересов физических и юридических лиц;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разъяснительную работу среди членов по повышению их правовой грамотности;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членов о поступлении и расходовании денег;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информационную прозрачность своей деятельности и деятельности своих членов;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согласовывать с уполномоченным органом и регулирующим государственным органом разрабатываемые правила и стандарты по вопросам оказания юридической помощи, основанной на обязательном членстве (участии);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деятельности своих членов на основании информации, предоставляемой ими в Палату в форме отчетов, с последующим предоставлением в регулирующие государственные органы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доводить до сведения регулирующего государственного органа информацию о нарушениях ее членом законодательства Республики Казахстан, правил и стандартов по оказанию юридической помощи, а также мерах воздействия, примененных в отношении членов Палаты,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штатных работников Палаты распространяется законодательство о труде, социальном страховании и социальном обеспечении.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Членство, условия, порядок приема и утраты членства в Палате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в члены Палаты юридических консультантов осуществляется с соблюдением положений настоящего Устава.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по гражданским делам, является обязательным.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Членом палаты является физическое лицо, имеющее высшее юридическое образование, стаж работы по юридической специальности не менее двух лет, прошедшее аттестацию, оказывающее юридическую помощь.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Палатой юридических консультантов могут быть предусмотрены дополнительные требования к членам палаты.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Аттестация проводится в виде комплексного тестирования на знание законодательства Республики Казахстан.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Членство Палаты оформляется подачей исполнительному органу личного письменного заявления о приеме в члены палаты юридических консультантов. В заявлении указываются фамилия, имя, отчество, место жительства, данные документа, удостоверяющего личность гражданина, в случаях, если лицо, подающее заявление состоит в трудовых отношениях с юридическим лицом, тогда дополнительно указывается наименование юридического лица, местонахождение и банковские реквизиты.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вступления в палату юридических консультантов претендент представляет: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юридическом образовании;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непогашенной или неснятой судимости;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стажа работы по юридической специальности не менее двух лет;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аттестации.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приеме в члены Палаты принимает коллегиальный орган управления Палаты.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Выход из Палаты осуществляется добровольно, на основании письменного заявления.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Утрата членства в Палате проводится в случаях: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гражданина, являющегося членом Палаты, объявления его умершим, признания безвестно отсутствующим в установленном законодательством Республики Казахстан порядке;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Палаты;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суда об исключении из реестра палат юридических консультантов.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 Палаты может быть исключен, в связи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а также в случае нарушения требований настоящего устава.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Палаты имеют равные права и несут одинаковые обязанности.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 членов Палаты отсутствуют права на переданное ими Палате имущество, в том числе на членские взносы, если иное не предусмотрено законодательством Республики Казахстан. Они не отвечают по обязательствам Палаты, в которых участвуют в качестве членов, а указанные Палаты не отвечают по обязательствам своих членов, если иное не предусмотрено законодательством Республики Казахстан о саморегулировании.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Палаты имеют право: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во всех государственных органах, органах местного самоуправления и юридических лицах сведения, необходимые для оказания юридической помощи;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примирительные процедуры;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комплексную социальную юридическую помощь;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свои предложения по вопросам деятельности Палаты путем участия в общем собрании членов Палаты;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избирать и быть избранным в органы Палаты;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информацию о деятельности Палаты;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участвовать в акциях Палаты;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вносить дополнительные средства и оказывать методическую помощь в проведении мероприятий Палаты.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Члены Палаты обязаны: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действующего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правила Кодекса профессиональной этики, установленные палатой юридических консультантов, а также уплачивать взносы,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профессиональной деятельности принципами оказания юридической помощи;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членом одной из палат юридических консультантов для оказания юридической помощи в виде представительства интересов лиц в суде;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документов, получаемых от клиента и третьих лиц при оказании юридической помощи;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по требованию клиента копию договора страхования профессиональной ответственности юридического консультанта;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клиента представлять выписку из реестра членов палаты юридических консультантов, членом которой он является;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соглашение о неразглашении конфиденциальной информации с клиентом, если об этом не возражает клиент;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постоянно повышать свою квалификацию;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страхование профессиональной ответственности.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формирования, компетенции и сроки полномочий органов управления Палаты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Органами управления и контроля Палаты являются: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Высшим органом управления Палаты является - общее собрание членов Палаты юридических консультантов;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Коллегиальным органом управления - Правление;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Исполнительным органом управления – Председатель Палаты;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Контрольным органом - Ревизионная комиссия.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Органы управления и контроля Палаты находятся по месту нахождения юридического лица.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Общие собрания членов Палаты подразделяются на годовые и внеочередные.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Время, место проведения общего собрания членов палаты юридических консультантов, а также вопросы предлагаемой повестки определяются исполнительным органом.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Очередное собрание созывается ежегодно Председателем Палаты.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 дате созыва собрания, предлагаемой повестке дня, Председатель Палаты извещает участников за 10 календарных дней до даты созыва собрания. В извещении указывается время и место проведения собрания, а также предполагаемая повестка дня. Собрание не проводится ранее объявленного времени, за исключением случаев, когда все участники палаты или их представители уже зарегистрированы, уведомлены и не возражают против изменения времени открытого собрания.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Общее собрание считается правомочным, при условии присутствия на нем не менее одной трети членов Палаты, либо их представителей с надлежаще оформленными полномочиями.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на общем собрании необходимого количества членов Палаты - общее собрание подлежит повторному созыву. При повторном созыве собрание считается правомочным при присутствии на нем неопределенного количества участников Палаты.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Повестка повторного общего собрания не должна отличаться от повестки дня состоящегося общего собрания.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Регламент работы собрания, решения по вопросам повестки дня и предложения принимаются простым большинством присутствующих членов Палаты, каждый присутствующий член Палаты обладает одним решающим голосом.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общим собранием членов Палаты принимаются простым большинством голосов присутствующих членов открытым голосованием. На общем собрании каждый член Палаты имеет один голос.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Внеочередной созыв общего собрания проводится по решению Председателя, Правления Палаты или по требованию 1/3 членов Палаты.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исключительной компетенции общего собрания членов Палаты относятся: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Палаты, внесение в него изменений и (или) дополнений;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и стандартов Палаты, внесение в них изменений и (или) дополнений;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специализированных органов Палаты, утверждение положений о них и правил осуществления ими деятельности;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избрание Председателя Палаты и членов коллегиального органа управления, досрочное прекращение полномочий указанного органа или досрочное прекращение полномочий руководителя либо отдельных его членов;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на должность лиц председателя Палаты, осуществляющих функции исполнительного органа управления, досрочное освобождение их от должности, а равно образование исполнительного органа управления и прекращение его полномочий;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избрание членов контрольного органа (ревизионной комиссии) Палаты в порядке, установленном уставом Палаты;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дисциплинарной комиссии Палаты;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мер воздействия, порядка и оснований их применения, порядка рассмотрения дел о нарушении членами Палаты требований правил и стандартов Палаты, условий членства в Палате;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приоритетных направлений деятельности Палаты, принципов формирования и использования ее имущества;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отчетов коллегиального органа управления, исполнительного органа управления, контрольного органа (ревизионной комиссии) и специализированных органов по форме, в порядке и с периодичностью, установленных уставом Палаты;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бюджета Палаты, внесение в него изменений и дополнений, утверждение годовой финансовой отчетности Палаты;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реорганизации или ликвидации Палаты, назначение ликвидатора или ликвидационной комиссии;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лиц на необоснованность исключения из членов Палаты;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и стандартов Палаты;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аудиторской организации для проверки ведения бухгалтерского учета и финансовой отчетности Палаты;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иных решений в соответствии с законами Республики Казахстан и уставом Палаты.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собрание членов Палаты вправе принять к рассмотрению любой другой вопрос, касающийся деятельности Палаты.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Коллегиальный орган Палаты состоит из не менее трех человек, которые избираются общим собранием членов Палаты сроком на три года.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Правления принимаются простым большинством голосов. Каждый член Правления имеет один голос.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Компетенция Правления Палаты: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проведении проверок деятельности исполнительного органа управления Палаты;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общему собранию членов Палаты кандидата либо кандидатов для назначения на должность исполнительного органа управления Палаты и их освобождения от должности;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лиц, кандидатур которые могут предлагаться в качестве арбитров, для их выбора участниками споров, рассматриваемых по их заявлениям в арбитраже, образованном Палаты;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порядке и формах профессиональной подготовки, повышении квалификации юридических консультантов;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вступлении в члены Палаты или исключении из членов Палаты по основаниям, предусмотренным Законами Республики Казахстан или уставом Палаты.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Председатель Палаты является высшим должностным лицом Палаты, возглавляет исполнительный орган и несет персональную ответственность за его деятельность в течение всего финансового года. Подотчетен членам Палаты и организует выполнение их решений, принятых на общих собраниях. В качестве председателя Палаты может выступать только физическое лицо из числа членов Палаты. Трудовые отношения с председателем Палаты регулируются в соответствии с трудовым законодательством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Палаты избирается общим собранием сроком на два года, с правом переизбрания один раз на тот же срок.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Компетенция исполнительного органа управления Палаты: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ежегодной сметы доходов-расходов, отчетов, введение оперативного, статистического и бухгалтерского учета хозяйственной деятельности Палаты;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и времени проведения общего собрания;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проверки исполнения решений собрания;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распоряжение средствами Палаты, в рамках утвержденной сметы доходов и расходов;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других полномочий, не отнесенных настоящим Уставом к компетенции общего собрания.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Исполнительный орган управления Палаты вправе: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Палаты во всех государственных органах, организациях и предприятиях;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действовать от имени Палаты;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доверенности;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в банках расчетные и иные счета;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и расторгать договоры, соглашения и контракты, в том числе трудовые;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работу и увольнять работников Палаты, а также издает приказы об их переводе, определяет систему оплаты труда, устанавливает размеры должностных окладов и персональных надбавок, решает вопросы премирования, принимает меры поощрения и наложения дисциплинарных взыскания;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в любое время досрочно отказаться от исполнения принятых на себя обязанностей председателя Палаты, поставив об этом в известность общее собрание Палаты за один календарный месяц до дня прекращения полномочий.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за финансово-хозяйственной деятельностью Палаты осуществляется Ревизионной комиссией, избираемой общим собранием членов Палаты сроком на три года.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Переизбрание председателя Палаты и состава ревизионной комиссии может осуществляться по предложению членов Палаты на любом очередном (внеочередном) общем собрании Палаты.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Ревизионная комиссия вправе требовать от должностных лиц Палаты все необходимые бухгалтерские, финансовые и другие документы, а также личные объяснения по вопросам деятельности Палаты.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Финансовый год устанавливается с 1 января по 31 декабря текущего года. Бухгалтерский учет и отчетность ведутся в порядке, установленном действующим законодательством Республики Казахстан.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требованию ревизионной комиссии может быть созвано внеочередное общее собрание Палаты.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изменений и дополнений в Устав Палаты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Внесение изменений и дополнений в устав относится к исключительной компетенции общего собрания.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Предложения по внесению изменений или дополнений в Устав Палаты, выносится на рассмотрение общего собрания членов Палаты, Правлением или по требованию не менее 1/3 членов Палаты.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Решение по внесению изменений или дополнений в устав Палаты принимаются общим собранием членов Палаты большинством в три четверти голосов.</w:t>
      </w:r>
    </w:p>
    <w:bookmarkEnd w:id="173"/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Источник формирования средств, имущества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Палата в соответствии с действующим законодательством может иметь в пользовании или собственности здания, сооружения, оборудование, инвентарь, деньги, а также иное имущество, необходимое для материального обеспечения деятельности Палаты.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Имущество, переданное Палате и его структурным подразделениям, является собственностью Палаты. Члены Палаты не имеют имущественных прав на имущество Палаты. Они не отвечают по обязательствам объединения и его структурных подразделений, а объединение не отвечает по обязательствам своих членов.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формирования имущества Палаты являются: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взносы членов Палаты;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имущественные взносы и пожертвования;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Палаты;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полученные от продажи информационных материалов, связанных с предпринимательской деятельностью, коммерческими или профессиональными интересами членов Палаты;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 запрещенные законом поступления.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палате юридических консультантов устанавливаются ежегодные членские взносы.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 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целевого использования, а также информирование своих членов о поступлении и расходовании денег осуществляется ежегодно на отчетных собраниях.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Денежные средства Палаты не могут перераспределяться между его членами и используются только на достижение уставных целей и задач.</w:t>
      </w:r>
    </w:p>
    <w:bookmarkEnd w:id="186"/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реорганизации и ликвидации Палаты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Реорганизация Палаты (слияние, присоединение, разделение, выделение, преобразование) осуществляется по решению общего собрания, либо по решению судебных органов в случаях, предусмотренных законодательными актами Республики Казахстан. Реорганизация Палаты влечет переход прав и обязанностей, принадлежащих Палат, к его правопреемникам.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Ликвидация Палаты: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общего собрания Палаты;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Решение о ликвидации принимаются на общем собрании в том же порядке, что и решение о реорганизации.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Ликвидация Палаты производится назначенной общим собранием или судом ликвидационной комиссией. С момента назначения ликвидационной комиссии к ней переходят полномочия по управлению имуществом и делами юридического лица. Ликвидационная комиссия оценивает имущество Палаты, выявляет дебиторов и кредиторов, принимает меры к оплате долгов Палаты третьим лицам, составляет ликвидационный баланс и представляет его общему собранию членов Палаты. Ликвидационная комиссия от имени ликвидируемого юридического лица выступает в суде.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Ликвидация Палаты производится в порядке и сроки, предусмотренные Гражданским Кодексом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Ликвидация палаты, основанной на обязательном членстве, ее члены в течение трех месяцев обязаны вступить в другую Палату, основанную на обязательном членстве, без уплаты вступительного взноса.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Имущество и средства ликвидированной Палаты после расчетов с кредиторами передаются на цели, указанные в настоящем Уставе.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Ликвидация Палаты считается завершенной после внесения об этом записи в Национальный реестр Бизнес-идентификационных номеров.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