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7accf" w14:textId="867ac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здравоохранения Республики Казахстан от 9 сентября 2010 № 704 "Об утверждении Правил организации скрининга"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25 августа 2021 года № ҚР ДСМ-91. Зарегистрирован в Министерстве юстиции Республики Казахстан 28 августа 2021 года № 24136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9 сентября 2010 года № 704 "Об утверждении Правил организации скрининга" (зарегистрирован в Реестре государственной регистрации нормативных правовых актов под № 6490)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приказа вносится изменение на казахском языке, текст на русском языке не меняется;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на казахском языке, текст на русском языке не меняется;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скрининга, утвержденные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охраны здоровья матери и ребенка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 после его официального опубликования;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 и 2) настоящего пункта.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здравоохранения Республики Казахстан.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здравоохранения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Цой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августа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ДСМ-91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сентября 2010 года № 704</w:t>
            </w:r>
          </w:p>
        </w:tc>
      </w:tr>
    </w:tbl>
    <w:bookmarkStart w:name="z1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организации скрининга</w:t>
      </w:r>
    </w:p>
    <w:bookmarkEnd w:id="10"/>
    <w:bookmarkStart w:name="z19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организации скрининга (далее – Правила) разработаны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социальной и медико-педагогической коррекционной поддержке детей с ограниченными возможностями" и определяют порядок организации пренатального, неонатального, аудиологического скрининга новорожденных и детей раннего возраста, скрининга психофизического развития детей раннего возраста, офтальмологического скрининга недоношенных новорожденных в целях совершенствования профилактики врожденных и наследственных заболеваний у детей, снижения детской заболеваемости и инвалидности в Республике Казахстан.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Настоящие Правила распространяются на субъекты здравоохранения, осуществляющие проведение скрининга, независимо от форм собственности, имеющие лицензию на осуществление медицинской деятельности.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Основные понятия, используемые в настоящих Правилах: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комбинированный тест первого триместра – расчет индивидуального генетического риска хромосомной патологии плода, основанный на измерении ультразвуковых маркеров хромосомной патологии и определения материнских сывороточных маркеров (далее – МСМ) первого триместра;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анализ МСМ первого триместра – исследование крови матери для выявления у плода риска развития хромосомной патологии – синдрома Дауна, синдрома Эдвардса, синдрома Патау, синдрома Тернера;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уполномоченный орган в области здравоохранения (далее – уполномоченный орган) – центральный исполнительный орган, осуществляющий руководство и межотраслевую координацию в области охраны здоровья граждан Республики Казахстан, медицинской и фармацевтической науки, медицинского и фармацевтического образования, санитарно-эпидемиологического благополучия населения, обращения лекарственных средств и медицинских изделий, качества оказания медицинских услуг(помощи);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аудиологический скрининг новорожденных и детей раннего возраста – массовое стандартизированное обследование с целью выявления нарушений слуха для раннего вмешательства, реабилитации и предупреждения заболеваний, ведущих к инвалидизации;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инвазивная пренатальная диагностика (далее – ИПД) – методы диагностики хромосомной и моногенной патологии у плода, осуществляемые путем внутриматочного прокола с забором материала плодового происхождения для цитогенетического, молекулярно-цитогенетического или молекулярно-генетического анализа;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инвазивные методы – методы диагностики и лечения, осуществляемые путем проникновения во внутреннюю среду организма человека;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коротколатентные слуховые вызванные потенциалы (далее – КСВП) – биоэлектрические потенциалы, возникающие в разных структурах слуховой системы, преимущественно в стволе мозга, в ответ на звуковой стимул и регистрируемые с поверхности головы;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медицинская информационная система (далее – МИС) – информационная система, обеспечивающая ведение процессов субъектов здравоохранения в электронном формате;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неонатальный скрининг – массовое комплексное стандартизированное обследование новорожденных на наследственные болезни обмена веществ с целью их раннего выявления и лечения;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пренатальный консилиум – консультация беременной женщины профильными специалистами для уточнения генетического диагноза внутриутробного плода, прогноза развития и дальнейшей жизни новорожденного, определения тактики дальнейшего ведения беременности, срока и места родоразрешения;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пренатальный скрининг – массовое комплексное стандартизированное обследование беременных женщин с целью выявления группы риска по хромосомной патологии и врожденным порокам развития (далее – ВПР) внутриутробного плода с последующим уточнением генетического диагноза;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скрининг психофизического развития – массовое стандартизированное обследование детей раннего возраста, не имеющих симптомов нарушения психофизического развития, с целью выявления группы риска с соответствующими нарушениями, организации диагностики и направления их в психолого-медико-педагогические консультации (далее – ПМПК) с целью определения условий оказания коррекционно-развивающей помощи;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офтальмологический скрининг недоношенных новорожденных – стандартизированное обследование глазного дна у недоношенной новорожденной группы риска по развитию ретинопатии у недоношенных (далее – РН) в декретированные сроки.</w:t>
      </w:r>
    </w:p>
    <w:bookmarkEnd w:id="27"/>
    <w:bookmarkStart w:name="z36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организации пренатального скрининга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Пренатальный скрининг направлен на раннее выявление и диагностику хромосомной патологии и врожденные пороки развития (далее – ВПР) плода для предупреждения рождения детей с тяжелыми летальными, не поддающимися лечению и коррекции генетическими хромосомными и анатомические нарушениями.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Пренатальное обследование включает проведение: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массового ультразвукового скрининга беременных женщин;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анализа МСМ для выявления риска развития хромосомной патологии у плода;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медико-генетического консультирование;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ИПД хромосомной и моногенной патологии плода (ИПД для исключения хромосомной и моногенной патологии плода);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пренатального консилиума;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мониторинга эффективности пренатального скрининга;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предоставления отчетных данных в уполномоченный орган по случаям рождения детей с хромосомной патологией и ВПР.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Мероприятия первого этапа пренатального скрининга включают: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 анамнеза;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проведения ультразвукового скрининга плода первого, второго и третьего триместров в определенные сроки беременности;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направление на анализ МСМ с расчетом индивидуального генетического риска хромосомной патологии плода в первом триместре беременности;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формирование группы беременных женщин с факторами "риска" по врожденной и наследственной патологии и направление данной группы на второй этап пренатального скрининга.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 первом этапе пренатального скрининга врач по специальности "Акушерство и гинекология" или "Общая медицина" на первичном приеме беременных женщин: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сбор анамнеза, формирование группы беременных женщин с факторами "риска" по врожденной и наследственной патологии. Беременные женщины с факторами "риска" по врождҰнной и наследственной патологии непосредственно направляются к врачу по специальности "Медицинская генетика" (без ультразвукового скрининга и анализа МСМ) по следующим показаниям: возраст беременной женщины 37 лет и старше, наличие в анамнезе случаев прерывания беременности по генетическим показаниям и (или) рождения ребенка с ВПР или хромосомной патологией, наличие в анамнезе случаев рождения ребенка (или наличие родственников) с моногенным наследственным заболеванием, наличие семейного носительства хромосомной или генной мутации, наличие в анамнезе случаев мертворождения, привычного невынашивания, смерти одного и более ребенка с неясным и не установленным диагнозом, сцепленным с полом;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направляет на ультразвуковой скрининг в первом, втором и третьем триместрах беременности;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направляет на анализ МСМ с расчетом индивидуального генетического риска хромосомной патологии плода.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 первом этапе пренатального скрининга врач по специальности "Акушерство и гинекология" или "Общая медицина" при повторной явке беременной женщины с результатами пренатального скрининга направляет ее на консультацию к врачу по специальности "Медицинская генетика" по следующим критериям: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обнаружение ультразвуковых маркеров хромосомной патологии и (или) выявление анатомических аномалий развития плода при проведении ультразвукового скрининга первого, второго и третьего триместров;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выявление индивидуального генетического риска хромосомной патологии плода 1:150 и выше после проведения комбинированного теста первого триместра;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возрастного фактора (женщины 37 лет и старше).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 первом этапе пренатального скрининга беременные женщины после ультразвукового скрининга первого триместра сроки с 11 недель 0 дней по 13 недель 6 дней беременности с первого дня последней менструации, (рекомендуется не позднее 1-3 каленарных дней) направляются на анализ МСМ при комбинированном тесте первого триместра.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Забор, маркировка и доставка образца крови беременной женщины в медицинских организациях, осуществляющих анализ МСМ и расчет комбинированного риска, осуществляется по алгоритму забора, маркировки, доставки образца крови беременной женщины согласно приложению 1 к настоящим Правилам.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Сыворотка крови или сухие пятна крови беременных женщин направляются организациями здравоохранения, проводившими первый этап пренатального скрининга, на второй этап пренатального скрининга в срок не позднее 36 часов после забора крови.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 МСМ из сыворотки крови или сухих пятен крови и расчет комбинированного риска выполняется в субъектах здравоохранения, имеющих лицензию на медицинскую деятельность по подвиду "Лабораторная диагностика" и интегрированную информационную систему с МИС "Регистр беременных и женщин фертильного возраста" электронного портала "Регистр прикреплҰнного населения".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Обследование беременных женщин на первом этапе пренатального скрининга включает трехкратный ультразвуковый скрининг, результаты которого заполняются в утвержденные формы (вкладные листы "Протокол ультразвукового исследования в первом триместре беременности" и "Протокол ультразвукового исследования во втором и третьем триместрах беременности" к медицинским картам, формы № 052/у "Медицинской карты амбулаторного пациента",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 (далее – приказ № ҚР ДСМ-175/2020), врачами по специальности "Ультразвуковая диагностика" (пренатальная ультразвуковая диагностика), прошедшими повышение квалификации по проведению скринингового ультразвукового исследования при беременности) в следующие сроки беременности: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11 недель 0 дней по 13 недель 6 дней беременности при копчико-теменном размере от 45 мм до 84 мм;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19 недель 0 дней по 21 недели 0 дней беременности;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30 недель 0 дней по 32 недели 6 дней беременности.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При выявлении ультразвуковых маркеров хромосомной патологии и (или) ВПР плода при проведении ультразвукового скрининга на первом этапе пренатального скрининга беременная женщина направляется на второй этап пренатального скрининга к врачу по специальности "Медицинская генетика" с целью определения показаний для повторного проведения ультразвукового исследования плода и (или) проведения ИПД и (или) проведения мультидисциплинарного прентального консилиума с целью решения вопроса о целесообразности пролонгирования беременности.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данном случае допускается проведение консультации с использованием дистанционных медицинских услуг, врачом по специальности "Медицинская генетика" и (или) дистанционного мультидисциплинарного пренатального консилиума субъектов (объектов) здравоохранения, оказывающих услуги родовспоможения на областном уровне.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Информация о прохождении и результатах ультразвукового скрининга первого, второго, третьего триместров и комбинированного теста первого триместра вносится врачом по специальности "Акушерство и гинекология" или "Общая медицина" или средним медицинским работником по специальности "Акушерское дело" в МИС "Регистр беременных и женщин фертильного возраста" электронного портала "Регистр прикреплҰнного населения".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Мероприятия пренатального скрининга на втором этапе включают: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медико-генетическое консультирование беременных женщин группы "риска" по рождению детей с врожденными и наследственными заболеваниями;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подтверждающего ультразвукового исследования экспертного класса и (или) консилиумом врачей, не менее трех по специальности "Ультразвуковая диагностика";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 МСМ для комбинированного теста первого триместра;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ИПД по показаниям;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цитогенетического, молекулярно-цитогенетического и (или) молекулярно-генетического исследования плодового материала;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пренатального консилиума;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заполнение учетных и отчетных форм;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мониторинг эффективности пренатального скрининга на основании МИС "Регистр беременных и женщин фертильного возраста" в соответствии с алгоритмом предоставления информации о проведении пренатального скрининга согласно приложению 2 к настоящим Правилам, и индикатором процесса и результата пренатального скрининга согласно приложению 3 к настоящим Правилам.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Анализ МСМ для комбинированного теста первого триместра на втором этапе пренатального скрининга проводится на анализаторах методами высокофлюоресцентной метки, электрохемилюминисценции и программного обеспечения расчета индивидуального генетического риска в субъектах здравоохранения, имеющих лицензию на медицинскую деятельность по подвиду "Лабораторная диагностика".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При рождении детей с хромосомной патологией от матерей, которые проходили анализ МСМ, субъекты здравоохранения второго этапа пренатального скрининга доставляют и пересылают сыворотки крови и (или) сухие пятна крови с копией вкладного листа "Направление крови на биохимический генетический скрининга" формы № 097/у "Направление на лабораторное исследование услуги/на консультационные услуги/на госпитализацию, перевод в другой стационар",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№ ҚР ДСМ-175/2020, и результатом анализа на третий этап пренатального скрининга для проведения межлабораторного сравнительного испытания (далее – МЛСИ).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каждому случаю извещается медицинская организация, выполнившая анализ МСМ с расчетом индивидуального генетического риска и ультразвукового исследования (УЗИ) первого триместра, для проведения внутреннего служебного расследования с предоставлением результата на третий этап пренатального скрининга.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Организации здравоохранения проводящие анализ МСМ, участвуют в МЛСИ с получением заключения от организации внешнего контроля качества. МЛСИ проводится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11 декабря 2020 года № ҚР ДСМ-257/2020 "Об утверждении Стандарта организации проведения лабораторной диагностики" (зарегистрирован в Реестре государственной регистрации нормативных правовых актов под № 21768).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Расчет индивидуального генетического риска при комбинированном тесте первого триместра основан на: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измерении ультразвуковых маркеров (толщина воротникового пространства, длина носовых костей, копчико-теменного размера);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анализе МСМ (связанный с беременностью плазменный протеин А (PAPP-A) и свободная b-единица хорионического гонадотропина (b-ХГЧ) с использованием максимального числа величин отношений правдоподобия (популяционные отличия, вес и этническая принадлежность матери, курение, наличие сахарного диабета, многоплодие, применение вспомогательных репродуктивных методов и технологий).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На втором этапе пренатального скрининга при проведении комбинированного теста первого триместра и выявлении высокого индивидуального генетического риска хромосомной патологии у беременной женщины врачом по специальности "Акушерство и гинекология" назначается консультация врача по специальности "Медицинская генетика" для решения вопроса о проведении ИПД.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данном случае допускается проведение дистанционных консультации врача по специальности "Медицинская генетика".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На втором этапе пренатального скрининга по направлению врача по специальности "Акушерство и гинекология" врач по специальности "Ультразвуковая диагностика" (пренатальная ультразвуковая диагностика) проводит ультразвуковое исследование плода на ультразвуковых аппаратах экспертного класса с режимом 3D и 4D эхографии, допплерометрии по вкладным листам "Протокол ультразвукового исследования в 1 триместре беременности" и "Протокол ультразвукового исследования во втором и третьем триместрах беременности" к медицинским картам амбулаторного пациента формы № 052/у,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№ ҚР ДСМ-175/2020, в сроках беременности: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11 недель 0 дней до 13 недель 6 дней для расширенной оценки анатомии плода; допплерографии венозного протока и трикуспидального клапана, трансвагинальной эхографии цервикального канала шейки матки с описанием внутреннего зева (по показаниям);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19 недель 0 дней до 21 недели 0 дней для расширенной оценки анатомии плода с применением режимов 3D и 4D эхографии, с проведением плацентографии и амниографии, трансвагинальной эхографии цервикального канала шейки матки с описанием внутреннего зева (по показаниям);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30 недель 0 дней до 32 недели 0 дней для расширенной оценки анатомии плода с применением режимов 3D и 4D эхографии, с проведением доплерометрии, плацентографии и амниографии.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При выявлении или подтверждении ранее выявленных ультразвуковых маркеров хромосомной патологии и ВПР плода врач по специальности "Ультразвуковая диагностика" (пренатальная ультразвуковая диагностика) второго этапа пренатального скрининга направляет беременную женщину врачу по специальности "Акушерство и гинекология" для направления на консультацию врачу по специальности "Медицинская генетика".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На втором этапе пренатального скрининга врач по специальности "Медицинская генетика" решает вопрос проведения пренатального консилиума до 21 недели 6 дней беременности с обязательным участием заместителя руководителя медицинской организации и родовспоможению, врача генетика, врача акушера-гинеколога, неонатального хирурга, психолога и других профильных специалистов в зависимости от выявленной патологии. После анализа данных беременной женщины: анамнеза, результатов комбинированного теста первого триместра, данных ультразвукового скрининга, результатов дополнительных обследований беременной женщины пренатальный консилиум выдаҰт заключение врачебно-консультационной комиссии по форме № 026/у "Заключение врачебно-консультационной комиссии", утверждҰнной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№ ҚР ДСМ-175/2020.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Требования к проведению ИПД: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ИПД проводится в амбулаторных и стационарных условиях второго и (или) третьего этапа пренатального скрининга при наличии манипуляционного кабинета врачом по специальности "Акушерство и гинекология" и врачом по специальности "Ультразвуковая диагностика" (пренатальная ультразвуковая диагностика), прошедшими обучение по пренатальным инвазивным методам: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сроки с 11 недель 0 дней до 14 недель 0 дней беременности – биопсия ворсин хориона;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сроки с 14 недель 0 дней до 18 недель 0 дней беременности – плацентоцентез;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сроки с 16 недель 0 дней до 20 недель 0 дней беременности – амниоцентез;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сроки с 20 недель 0 дней до 21 недели 0 дней беременности – кордоцентез;</w:t>
      </w:r>
    </w:p>
    <w:bookmarkEnd w:id="91"/>
    <w:bookmarkStart w:name="z10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исследования плодового материала проводятся врачами по специальности "Медицинская генетика" и (или) специалистами, владеющими цитогенетическими и (или) молекулярно-цитогенетическими методами, прошедшими обучение по проведению анализа плодового материала;</w:t>
      </w:r>
    </w:p>
    <w:bookmarkEnd w:id="92"/>
    <w:bookmarkStart w:name="z10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срок выдачи результата после проведения ИПД методами биопсии хориона, плацентоцентеза и амниоцентеза в течение 3-5 календарных дней, при кордоцентезе в течение 7 календарных дней с последующим хранением цитогенетического препарата плодного материала с направлением и заключением в течение не менее 5 лет;</w:t>
      </w:r>
    </w:p>
    <w:bookmarkEnd w:id="93"/>
    <w:bookmarkStart w:name="z10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 невозможности проведения ИПД на втором этапе пренатального скрининга, при необходимости молекулярно-цитогенетической, молекулярно-генетической диагностики (при условии известной семейной мутации) в случае моногенной наследственной болезни, беременная женщина врачом по специальности "Акушерство и гинекология" врачом "Медицинская генетика" направляется на третий этап пренатального скрининга для проведения ИПД.</w:t>
      </w:r>
    </w:p>
    <w:bookmarkEnd w:id="94"/>
    <w:bookmarkStart w:name="z10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Показания для проведения ИПД:</w:t>
      </w:r>
    </w:p>
    <w:bookmarkEnd w:id="95"/>
    <w:bookmarkStart w:name="z10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возраст беременной женщины 37 лет и старше;</w:t>
      </w:r>
    </w:p>
    <w:bookmarkEnd w:id="96"/>
    <w:bookmarkStart w:name="z10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в анамнезе случаев рождения ребенка с ВПР или хромосомной патологии;</w:t>
      </w:r>
    </w:p>
    <w:bookmarkEnd w:id="97"/>
    <w:bookmarkStart w:name="z10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семейное носительство хромосомных или генных мутаций;</w:t>
      </w:r>
    </w:p>
    <w:bookmarkEnd w:id="98"/>
    <w:bookmarkStart w:name="z10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выявление анатомических аномалий развития плода при проведении ультразвукового скрининга;</w:t>
      </w:r>
    </w:p>
    <w:bookmarkEnd w:id="99"/>
    <w:bookmarkStart w:name="z10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обнаружение ультразвуковых маркеров хромосомной патологии у плода при проведении ультразвукового скрининга;</w:t>
      </w:r>
    </w:p>
    <w:bookmarkEnd w:id="100"/>
    <w:bookmarkStart w:name="z10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генетический риск после прохождения комбинированного теста первого триместра 1:150 и выше.</w:t>
      </w:r>
    </w:p>
    <w:bookmarkEnd w:id="101"/>
    <w:bookmarkStart w:name="z11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На втором этапе пренатального скрининга после ИПД при выявлении хромосомных или моногенных наследственных заболеваний плода результат ИПД вносится врачом по специальности "Акушерство и гинекология" или "Общая медицина" или средним медицинским работником по специальности "Акушерское дело" в МИС "Регистр беременных и женщин фертильного возраста" электронного портала "Регистр прикреплҰнного населения".</w:t>
      </w:r>
    </w:p>
    <w:bookmarkEnd w:id="102"/>
    <w:bookmarkStart w:name="z11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При наличии ВПР плода врачи по специальности "Акушерство и гинекология" и "Медицинская генетика" направляет беременную женщину на проведение пренатального консилиума в любые сроки беременности.</w:t>
      </w:r>
    </w:p>
    <w:bookmarkEnd w:id="103"/>
    <w:bookmarkStart w:name="z11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Пренатальный консилиум проводится для:</w:t>
      </w:r>
    </w:p>
    <w:bookmarkEnd w:id="104"/>
    <w:bookmarkStart w:name="z11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верификации генетического диагноза внутриутробного плода;</w:t>
      </w:r>
    </w:p>
    <w:bookmarkEnd w:id="105"/>
    <w:bookmarkStart w:name="z11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определения прогноза здоровья и жизни плода и новорожденного;</w:t>
      </w:r>
    </w:p>
    <w:bookmarkEnd w:id="106"/>
    <w:bookmarkStart w:name="z11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предоставления информации семье о существующих современных методах лечения и коррекции ВПР с оценкой их последствий, возможных вариантов медицинского вмешательства, их последствий и эффективности;</w:t>
      </w:r>
    </w:p>
    <w:bookmarkEnd w:id="107"/>
    <w:bookmarkStart w:name="z11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определения тактики дальнейшего ведения беременности: необходимость проведения ИПД и (или) направления на третий этап пренатального скрининга;</w:t>
      </w:r>
    </w:p>
    <w:bookmarkEnd w:id="108"/>
    <w:bookmarkStart w:name="z11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определения срока, метода и уровня родоразрешения.</w:t>
      </w:r>
    </w:p>
    <w:bookmarkEnd w:id="109"/>
    <w:bookmarkStart w:name="z11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В зависимости от заключения пренатального консилиума беременная женщина направляется:</w:t>
      </w:r>
    </w:p>
    <w:bookmarkEnd w:id="110"/>
    <w:bookmarkStart w:name="z11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прерывание беременности по генетическим показаниям и при тяжелых ВПР плода с патологоанатомической верификацией диагноза;</w:t>
      </w:r>
    </w:p>
    <w:bookmarkEnd w:id="111"/>
    <w:bookmarkStart w:name="z12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пролонгирование беременности с рекомендациями о сроке, методе, и месте родоразрешения и последующей тактике ведения новорожденного.</w:t>
      </w:r>
    </w:p>
    <w:bookmarkEnd w:id="112"/>
    <w:bookmarkStart w:name="z12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Заключение пренатального консилиума врач по специальности "Медицинская генетика" второго и (или) третьего этапа пренатального скрининга вносит в МИС.</w:t>
      </w:r>
    </w:p>
    <w:bookmarkEnd w:id="113"/>
    <w:bookmarkStart w:name="z12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По решению пренатального консилиума на второй, третий этапа пренатального скрининга направляются беременные женщины:</w:t>
      </w:r>
    </w:p>
    <w:bookmarkEnd w:id="114"/>
    <w:bookmarkStart w:name="z12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верификации диагноза при синдромальных формах врожденной и наследственной патологии;</w:t>
      </w:r>
    </w:p>
    <w:bookmarkEnd w:id="115"/>
    <w:bookmarkStart w:name="z12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решения вопроса о возможности дальнейшей хирургической коррекции ВПР;</w:t>
      </w:r>
    </w:p>
    <w:bookmarkEnd w:id="116"/>
    <w:bookmarkStart w:name="z12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проведения цитогенетического, молекулярно-цитогенетического, или молекулярно-генетического исследования.</w:t>
      </w:r>
    </w:p>
    <w:bookmarkEnd w:id="117"/>
    <w:bookmarkStart w:name="z12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На втором и (или) третьем этапе пренатального скрининга врач по специальности "Медицинская генетика" направляет беременную женщину на проведение ИПД при:</w:t>
      </w:r>
    </w:p>
    <w:bookmarkEnd w:id="118"/>
    <w:bookmarkStart w:name="z12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высоком генетическом риске хромосомной патологии у плода;</w:t>
      </w:r>
    </w:p>
    <w:bookmarkEnd w:id="119"/>
    <w:bookmarkStart w:name="z12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наличии ВПР у плода при нормальном кариотипе после проведения ИПД;</w:t>
      </w:r>
    </w:p>
    <w:bookmarkEnd w:id="120"/>
    <w:bookmarkStart w:name="z12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наличии в семье (ближайшие родственники первой и второй степени родства) случаев рождения детей с недифференцированной умственной отсталостью.</w:t>
      </w:r>
    </w:p>
    <w:bookmarkEnd w:id="121"/>
    <w:bookmarkStart w:name="z13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Медицинские организации второго этапа пренатального скрининга один раз в квартал предоставляют информацию в соответствии с данными МИС "Регистр беременных и женщин фертильного возраста" в медико-генетические консультации областей, городов республиканского значения и столицы в соответствии с алгоритмом предоставления информации о проведении пренатального скрининга согласно приложению 2 к настоящим Правилам.</w:t>
      </w:r>
    </w:p>
    <w:bookmarkEnd w:id="122"/>
    <w:bookmarkStart w:name="z13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Мероприятия третьего этапа пренатального скрининга включают:</w:t>
      </w:r>
    </w:p>
    <w:bookmarkEnd w:id="123"/>
    <w:bookmarkStart w:name="z13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медико-генетическое консультирование беременных женщин группы риска по хромосомной патологии и ВПР у плода, выявленных на любом этапе пренатального скрининга;</w:t>
      </w:r>
    </w:p>
    <w:bookmarkEnd w:id="124"/>
    <w:bookmarkStart w:name="z13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подтверждающего ультразвукового исследования плода экспертного класса и (или) консилиумом врачей, не менее трех по специальности "Ультразвуковая диагностика" (пренатальная ультразвуковая диагностика) и "Медицинская генетика";</w:t>
      </w:r>
    </w:p>
    <w:bookmarkEnd w:id="125"/>
    <w:bookmarkStart w:name="z13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ИПД;</w:t>
      </w:r>
    </w:p>
    <w:bookmarkEnd w:id="126"/>
    <w:bookmarkStart w:name="z13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цитогенетических, молекулярно-цитогенетических, молекулярно-генетических анализов плодного материала;</w:t>
      </w:r>
    </w:p>
    <w:bookmarkEnd w:id="127"/>
    <w:bookmarkStart w:name="z13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МЛСИ анализа МСМ, проведенных на втором этапе пренатального скрининга;</w:t>
      </w:r>
    </w:p>
    <w:bookmarkEnd w:id="128"/>
    <w:bookmarkStart w:name="z13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мониторинга и анализа эффективности по индикаторам процесса и результат пренатального скрининга согласно приложению 3 к настоящим Правилам.</w:t>
      </w:r>
    </w:p>
    <w:bookmarkEnd w:id="129"/>
    <w:bookmarkStart w:name="z13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На третьем этапе пренатального скрининга врач по специальности "Ультразвуковая диагностика" (пренатальная ультразвуковая диагностика) проводит ультразвуковое исследование на аппаратах ультразвуковой пренатальной диагностики экспертного класса с режимом 3D и 4D эхографии, допплерометрии в любой срок беременности для расширенной оценки анатомии плода, а также для проведения ультразвуковой верификации ВПР, выявленных на первом и втором этапах пренатального скрининга.</w:t>
      </w:r>
    </w:p>
    <w:bookmarkEnd w:id="130"/>
    <w:bookmarkStart w:name="z13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В целях внедрения системы внутреннего управления качеством медицинских услуг в области пренатального скрининга и оказания медико-генетической помощи внедряются индикаторы процесса и результаты пренатального скрининга согласно приложению 3 к настоящим Правилам.</w:t>
      </w:r>
    </w:p>
    <w:bookmarkEnd w:id="131"/>
    <w:bookmarkStart w:name="z140" w:id="1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организации неонатального скрининга</w:t>
      </w:r>
    </w:p>
    <w:bookmarkEnd w:id="132"/>
    <w:bookmarkStart w:name="z14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Неонатальный скрининг направлен на раннее выявление наследственных и врожденных заболеваний для своевременного назначения лечения с целью предупреждения развития тяжелых заболеваний, ведущих к инвалидизации и детской смертности.</w:t>
      </w:r>
    </w:p>
    <w:bookmarkEnd w:id="133"/>
    <w:bookmarkStart w:name="z142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Неонатальный скрининг проводится путем массового обследования новорожденных на фенилкетонурию (далее – ФКУ) и врожденный гипотиреоз, анализа крови на определение уровня фенилаланина и тиреотропного гормона (далее – ТТГ), направления на медико-генетическое консультирование с ведением и предоставлением отчетности.</w:t>
      </w:r>
    </w:p>
    <w:bookmarkEnd w:id="134"/>
    <w:bookmarkStart w:name="z143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Маршрут неонатального скрининга состоит из четырех этапов:</w:t>
      </w:r>
    </w:p>
    <w:bookmarkEnd w:id="135"/>
    <w:bookmarkStart w:name="z144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этап – забор крови для обследования на ФКУ и врожденный гипотиреоз у новорожденных в ранние периоды после рождения, их доставка в субъекты здравоохранения для проведения анализа;</w:t>
      </w:r>
    </w:p>
    <w:bookmarkEnd w:id="136"/>
    <w:bookmarkStart w:name="z145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второй этап – первичный анализ крови новорожденного на определение уровня фенилаланина и ТТГ;</w:t>
      </w:r>
    </w:p>
    <w:bookmarkEnd w:id="137"/>
    <w:bookmarkStart w:name="z146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третий этап – повторный забор и анализ крови при отклонении уровня фенилаланина и ТТГ в первичном анализе крови новорожденного;</w:t>
      </w:r>
    </w:p>
    <w:bookmarkEnd w:id="138"/>
    <w:bookmarkStart w:name="z147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четвертый этап – медико-генетическое консультирование проводится при отклонении уровня фенилаланина и ТТГ в повторном анализе крови новорожденного.</w:t>
      </w:r>
    </w:p>
    <w:bookmarkEnd w:id="139"/>
    <w:bookmarkStart w:name="z148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Первый этап проводится в субъектах здравоохранения, оказывающих услуги родовспоможения (перинатальные центры, родильные дома, родильные отделения стационаров) (далее – организации родовспоможения) согласно алгоритму забора, маркировки и транспортировки образцов сухих пятен крови новорожденных на определение фенилаланина и тиреотропного гормона, приведенному в приложении 4 к настоящим Правилам.</w:t>
      </w:r>
    </w:p>
    <w:bookmarkEnd w:id="140"/>
    <w:bookmarkStart w:name="z149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Врач по специальности "Неонатология", "Педиатрия", "Общая врачебная практика" назначает проведение всем новорожденным неонатального скрининга путем определения уровня фенилаланина и ТТГ в крови, средний медицинский работник проводит забор и маркировку образцов крови новорожденного.</w:t>
      </w:r>
    </w:p>
    <w:bookmarkEnd w:id="141"/>
    <w:bookmarkStart w:name="z150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Забор крови для обследования на ФКУ и врожденный гипотиреоз производится через 3 часа после кормления у доношенных новорожденных на 2-3 сутки жизни (25-72 часа жизни), у недоношенных – на 7-14 сутки жизни.</w:t>
      </w:r>
    </w:p>
    <w:bookmarkEnd w:id="142"/>
    <w:bookmarkStart w:name="z151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Перед проведением забора крови для обследования на ФКУ и врожденный гипотиреоз медицинский работник предоставляет родителю или другому законному представителю новорожденного ребенка информацию о целях и процедуре забора крови и проведения неонатального скрининга, возможных последствиях об отказе от обследования.</w:t>
      </w:r>
    </w:p>
    <w:bookmarkEnd w:id="143"/>
    <w:bookmarkStart w:name="z152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Информированное согласие или отказ на забор сухих пятен крови для определения уровня фенилаланина и ТТГ вносится в медицинскую документацию.</w:t>
      </w:r>
    </w:p>
    <w:bookmarkEnd w:id="144"/>
    <w:bookmarkStart w:name="z153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На втором этапе доставка образцов крови новорожденных производится в субъекты здравоохранения, имеющие лицензию на медицинскую деятельность по подвиду "Лабораторная диагностика", для первичного анализа образца крови новорожденного на определение фенилаланина и ТТГ не позднее 3 календарных дней после забора образцов сухих пятен крови согласно алгоритму проведения первичного и повторного анализа на определение фенилаланина и тиреотропного гормона, приведенному в приложении 5 к настоящим Правилам.</w:t>
      </w:r>
    </w:p>
    <w:bookmarkEnd w:id="145"/>
    <w:bookmarkStart w:name="z154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В случае выписки новорожденного домой или перевода по медицинским показаниям в другую медицинскую организацию (стационар, оказывающий медицинскую помощь детям), а также при отсутствии информации о заборе образцов сухих пятен крови для обследования на ФКУ и врожденный гипотиреоз в документации новорожденного (забор не проведен в организации родовспоможения), проводится забор, маркировка образцов сухих пятен крови в стационаре пребывания новорожденного или при первом патронажном осмотре в организациях первичной медико-санитарной помощи (далее – ПМСП) и транспортировка для проведения анализа на определение фенилаланина и ТТГ.</w:t>
      </w:r>
    </w:p>
    <w:bookmarkEnd w:id="146"/>
    <w:bookmarkStart w:name="z155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Анализ крови на определение уровня фенилаланина и ТТГ проводится на анализаторах методами флюоресцентной метки с использованием сертифицированной медицинской техники, расходных материалов, медицинских изделий.</w:t>
      </w:r>
    </w:p>
    <w:bookmarkEnd w:id="147"/>
    <w:bookmarkStart w:name="z156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повышенном содержании в крови ребенка тиреотропного гормона 9,0 mU/ml и выше, фенилаланина 2,1 mg/dL и выше проводится ре-тест из первичных образцов сухих пятен крови.</w:t>
      </w:r>
    </w:p>
    <w:bookmarkEnd w:id="148"/>
    <w:bookmarkStart w:name="z157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Для обеспечения качественного выполнения всех видов лабораторных исследований проводятся внутрилабораторный контроль качества и межлабораторные сравнительные испытания случаях позднего выявления (позднее 30 дней жизни) или пропуска заболеваний ФКУ и врожденного гипотиреоза.</w:t>
      </w:r>
    </w:p>
    <w:bookmarkEnd w:id="149"/>
    <w:bookmarkStart w:name="z158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Медицинские работники организаций родовспоможения и ПМСП вносят сведения о проведении неонатального скрининга в медицинскую документацию (МИС).</w:t>
      </w:r>
    </w:p>
    <w:bookmarkEnd w:id="150"/>
    <w:bookmarkStart w:name="z159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На третьем этапе не позднее 48 часов после получения информации о повышенном уровне фенилаланина и ТТГ участковый врач или средний медицинский работник организации ПМСП информирует родителя или другого законного представителя ребенка о результатах анализов и необходимости повторного забора образцов крови.</w:t>
      </w:r>
    </w:p>
    <w:bookmarkEnd w:id="151"/>
    <w:bookmarkStart w:name="z160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Повторный забор образцов крови у новорожденного производится по месту его нахождения в амбулаторных или стационарных условиях, доставка в лабораторию, анализ проводится в соответствии с алгоритмом забора, маркировки и транспортировки образцов сухих пятен крови новорожденных на определение фенилаланина и тиреотропного гормона, приведенном в приложении 4 к настоящим Правилам. Результат направляется в направившую образец крови медицинскую организацию, информация передается в организацию ПМСП по месту прикрепления пациента.</w:t>
      </w:r>
    </w:p>
    <w:bookmarkEnd w:id="152"/>
    <w:bookmarkStart w:name="z161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На четвертом этапе при повышенном уровне фенилаланина или ТТГ у новорожденного участковый врач организации ПМСП направляет к врачу по специальности "Медицинская генетика", который проводит медико-генетическое консультирование семьи.</w:t>
      </w:r>
    </w:p>
    <w:bookmarkEnd w:id="153"/>
    <w:bookmarkStart w:name="z162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Врач по специальности "Медицинская генетика" для дифференциальной диагностики с другими состояниями, направляет ребенка на дообследование, в том числе на определение уровня фенилаланина и тирозина в крови методом тандемной масс-спектрометрии, и выставляет диагноз.</w:t>
      </w:r>
    </w:p>
    <w:bookmarkEnd w:id="154"/>
    <w:bookmarkStart w:name="z163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При повышении уровня ТТГ участковый врач направляет к врачу по специальности "Эндокринология" по месту прикрепления ребенка для проведения клинико-биохимической верификации диагноза "Врожденный гипотиреоз".</w:t>
      </w:r>
    </w:p>
    <w:bookmarkEnd w:id="155"/>
    <w:bookmarkStart w:name="z164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Врач по специальности "Медицинская генетика" передает в организацию родовспоможения и ПМСП информацию о впервые выявленном ребенке группы риска по фенилкетонурии, врожденному гипотиреозу согласно Приложению 6 к настоящим Правилам.</w:t>
      </w:r>
    </w:p>
    <w:bookmarkEnd w:id="156"/>
    <w:bookmarkStart w:name="z165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Медицинские организации ежемесячно в срок до 1 числа месяца, следующего за отчетным, передают местным органам государственного управления здравоохранением областей, городов республиканского значения и столицы информацию о проведении неонатального скрининга новорожденных согласно приложению 7 к настоящим Правилам.</w:t>
      </w:r>
    </w:p>
    <w:bookmarkEnd w:id="157"/>
    <w:bookmarkStart w:name="z166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Местные органы государственного управления здравоохранением областей, городов республиканского значения и столицы ежеквартально в срок до 5 числа месяца, следующего за отчетным периодом, направляют информацию о проведении неонатального скрининга новорожденных в курирующие республиканские центры, которые предоставляют в срок до 10 числа месяца, следующего за отчетным периодом, сводную информацию и аналитическую справку в уполномоченный орган.</w:t>
      </w:r>
    </w:p>
    <w:bookmarkEnd w:id="158"/>
    <w:bookmarkStart w:name="z167" w:id="1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Организация аудиологического скрининга детей раннего возраста</w:t>
      </w:r>
    </w:p>
    <w:bookmarkEnd w:id="159"/>
    <w:bookmarkStart w:name="z168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Аудиологический скрининг проводится с целью своевременного выявления нарушений слуха у новорожденных, детей раннего возраста для раннего вмешательства, реабилитации и предупреждения заболеваний, ведущих к инвалидизации.</w:t>
      </w:r>
    </w:p>
    <w:bookmarkEnd w:id="160"/>
    <w:bookmarkStart w:name="z169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Задачами аудиологического скрининга являются:</w:t>
      </w:r>
    </w:p>
    <w:bookmarkEnd w:id="161"/>
    <w:bookmarkStart w:name="z170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охват всех новорожденных, детей раннего возраста и детей до 6 лет включительно;</w:t>
      </w:r>
    </w:p>
    <w:bookmarkEnd w:id="162"/>
    <w:bookmarkStart w:name="z171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раннее выявление групп риска нарушений слуха (с результатами проведенных инструментальных исследований "Не прошел") для дальнейшего обследования, своевременного вмешательства и реабилитации;</w:t>
      </w:r>
    </w:p>
    <w:bookmarkEnd w:id="163"/>
    <w:bookmarkStart w:name="z172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направление детей с риском нарушения слуха (тугоухость и глухота) в сурдологические кабинеты (центры, отделения) для дальнейшего углубленного обследования;</w:t>
      </w:r>
    </w:p>
    <w:bookmarkEnd w:id="164"/>
    <w:bookmarkStart w:name="z173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направление детей с риском нарушения слуха на психолого-медико-педагогическую консультацию для углубленного педагогического обследования и решения вопросов коррекционно-развивающего обучения;</w:t>
      </w:r>
    </w:p>
    <w:bookmarkEnd w:id="165"/>
    <w:bookmarkStart w:name="z174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учет обследованных пациентов внесение данных в медицинскую документацию (МИС);</w:t>
      </w:r>
    </w:p>
    <w:bookmarkEnd w:id="166"/>
    <w:bookmarkStart w:name="z175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оказание консультативной помощи родителям (законным представителям) по вопросам лечения, коррекции, детей с нарушением слуха.</w:t>
      </w:r>
    </w:p>
    <w:bookmarkEnd w:id="167"/>
    <w:bookmarkStart w:name="z176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Организация аудиологического скрининга включает два этапа:</w:t>
      </w:r>
    </w:p>
    <w:bookmarkEnd w:id="168"/>
    <w:bookmarkStart w:name="z177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этап – неонатальный аудиологический скрининг, который проводится новорожденным в организациях родовспоможения независимо от форм собственности;</w:t>
      </w:r>
    </w:p>
    <w:bookmarkEnd w:id="169"/>
    <w:bookmarkStart w:name="z178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второй этап – аудиологический скрининг, который проводится детям в возрастных категориях: 3 месяца, 1 год, 2 года, 3 года, 6 лет включительно в кабинетах развития ребенка медицинских организаций ПМСП независимо от форм собственности.</w:t>
      </w:r>
    </w:p>
    <w:bookmarkEnd w:id="170"/>
    <w:bookmarkStart w:name="z179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Мероприятия первого этапа аудиологического скрининга включают:</w:t>
      </w:r>
    </w:p>
    <w:bookmarkEnd w:id="171"/>
    <w:bookmarkStart w:name="z180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 анамнеза, определение факторов риска по тугоухости и глухоте, согласно приложению 8 к настоящим Правилам;</w:t>
      </w:r>
    </w:p>
    <w:bookmarkEnd w:id="172"/>
    <w:bookmarkStart w:name="z181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информирование родителя или другого законного представителя новорожденного о целях и процедуре проведения аудиологического скрининга, возможных последствиях отказа от обследования. Информированное согласие или отказ на проведение аудиологического скрининга вносится в медицинскую документацию;</w:t>
      </w:r>
    </w:p>
    <w:bookmarkEnd w:id="173"/>
    <w:bookmarkStart w:name="z182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обследования методом вызванной отоакустической эмиссии (далее – ВОАЭ) (слабый звук, возникающий и регистрируемый в наружном слуховом проходе в результате сокращения наружных волосковых клеток улитки в ответ на звуковой сигнал) в соответствии с алгоритмом проведения аудиологического скрининга новорожденным и детям в возрасте до 6 лет включительно методом вызванной отоакустической эмиссии (ВОАЭ) согласно приложению 9 к настоящим Правилам;</w:t>
      </w:r>
    </w:p>
    <w:bookmarkEnd w:id="174"/>
    <w:bookmarkStart w:name="z183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обследования методом КСВП в соответствии с алгоритмом проведения аудиологического скрининга новорожденным и детям в возрасте до 6 лет включительно методом коротколатентных слуховых вызванных потенциалов (КСВП) согласно приложению 10 к настоящим Правилам;</w:t>
      </w:r>
    </w:p>
    <w:bookmarkEnd w:id="175"/>
    <w:bookmarkStart w:name="z184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результатов обследования в медицинскую документацию (МИС) – форму № 001/у "Медицинская карта стационарного пациента", утвержденную приказом № ҚР ДСМ-175/2020 и выписку из организации родовспоможения;</w:t>
      </w:r>
    </w:p>
    <w:bookmarkEnd w:id="176"/>
    <w:bookmarkStart w:name="z185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передача результатов аудиологического неонатального скрининга участковому врачу по месту прикрепления.</w:t>
      </w:r>
    </w:p>
    <w:bookmarkEnd w:id="177"/>
    <w:bookmarkStart w:name="z186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На первом этапе аудиологического скрининга специально обученный средний медицинский работник проводит аудиологический скрининг новорожденным методами регистрации ВОАЭ и КСВП в первые 24-72 часа жизни новорожденного.</w:t>
      </w:r>
    </w:p>
    <w:bookmarkEnd w:id="178"/>
    <w:bookmarkStart w:name="z187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Контроль выполнения аудиологического скрининга на первом этапе осуществляется врачом по специальности "Неонатология", на втором этапе– участковым врачом по специальности "Педиатрия", "Общая врачебная практика" или "Семейная медицина".</w:t>
      </w:r>
    </w:p>
    <w:bookmarkEnd w:id="179"/>
    <w:bookmarkStart w:name="z188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Средние медицинские работники организаций родовспоможения и кабинетов развития ребенка медицинских организаций ПМСП проводят обследование двумя методами из расчета 30 минут на одного ребенка.</w:t>
      </w:r>
    </w:p>
    <w:bookmarkEnd w:id="180"/>
    <w:bookmarkStart w:name="z189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В случае отсутствия проведения обследования новорожденному на первом этапе по состоянию его здоровья (ранний перевод на второй этап выхаживания, роды вне медицинской организации и другие причины) ребенок после выписки из стационара направляется участковым врачом по специальности "Педиатрия", "Общая врачебная практика" или "Семейная медицина" в кабинет развития ребенка медицинской организации ПМСП по месту прикрепления для проведения аудиологического скрининга двумя методами (ВОАЭ и КСВП).</w:t>
      </w:r>
    </w:p>
    <w:bookmarkEnd w:id="181"/>
    <w:bookmarkStart w:name="z190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Результат "Прошел" на обоих ушах – при обследовании двумя методами (ВОАЭ и КСВП) является показателем отсутствия тугоухости или глухоты.</w:t>
      </w:r>
    </w:p>
    <w:bookmarkEnd w:id="182"/>
    <w:bookmarkStart w:name="z191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Результат "Не прошел" на одном или обоих ушах – при обследовании двумя методами (ВОАЭ и КСВП) является подозрением на наличие тугоухости или глухоты.</w:t>
      </w:r>
    </w:p>
    <w:bookmarkEnd w:id="183"/>
    <w:bookmarkStart w:name="z192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При получении результата "Прошел" двумя методами ВОАЭ и КСВП на обоих ушах новорожденный направляется участковым врачом по специальности "Педиатрия", "Общая врачебная практика" или "Семейная медицина" на второй этап аудиологического скрининга в кабинет развития ребенка медицинских организаций ПМСП.</w:t>
      </w:r>
    </w:p>
    <w:bookmarkEnd w:id="184"/>
    <w:bookmarkStart w:name="z193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При получении результата "Не прошел" методами ВОАЭ и КСВП, на одном или двух ушах новорожденный направляется участковым врачом по специальности "Педиатрия", "Общая врачебная практика" или "Семейная медицина" в сурдологический кабинет (центр, отделение).</w:t>
      </w:r>
    </w:p>
    <w:bookmarkEnd w:id="185"/>
    <w:bookmarkStart w:name="z194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Второй этап аудиологического скрининга проводится детям в возрасте 3 месяца, 1 год, 2 года, 3 года, 6 лет включительно в кабинетах развития ребенка медицинских организаций ПМСП.</w:t>
      </w:r>
    </w:p>
    <w:bookmarkEnd w:id="186"/>
    <w:bookmarkStart w:name="z195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Средний медицинский работник участковой службы предварительно оповещает прикрепленное население о необходимости проведения аудиологического скрининга в установленные сроки (в том числе посредствам личного и письменного приглашения, памяток, листовок, телефонной связи, сообщений или через имеющиеся мобильные медицинские приложения).</w:t>
      </w:r>
    </w:p>
    <w:bookmarkEnd w:id="187"/>
    <w:bookmarkStart w:name="z196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Обязательным условием для проведения аудиологического скрининга детей на втором этапе является отсутствие на момент исследования острых респираторных и инфекционных заболеваний.</w:t>
      </w:r>
    </w:p>
    <w:bookmarkEnd w:id="188"/>
    <w:bookmarkStart w:name="z197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71. Мероприятия второго этапе аудиологического скрининга включают:</w:t>
      </w:r>
    </w:p>
    <w:bookmarkEnd w:id="189"/>
    <w:bookmarkStart w:name="z198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 анамнеза, определение у детей факторов риска по тугоухости и глухоте; заполнение анкеты-вопросника согласно приложению 11 к настоящим Правилам в кабинете развития ребенка;</w:t>
      </w:r>
    </w:p>
    <w:bookmarkEnd w:id="190"/>
    <w:bookmarkStart w:name="z199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информирование родителя или другого законного представителя новорожденного о целях и процедуре проведения аудиологического скрининга, возможных последствиях отказа от обследования. Информированное согласие или отказ на проведение аудиологического скрининга вносится в медицинскую документацию;</w:t>
      </w:r>
    </w:p>
    <w:bookmarkEnd w:id="191"/>
    <w:bookmarkStart w:name="z200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обследования методом ВОАЭ;</w:t>
      </w:r>
    </w:p>
    <w:bookmarkEnd w:id="192"/>
    <w:bookmarkStart w:name="z201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обследования методом КСВП;</w:t>
      </w:r>
    </w:p>
    <w:bookmarkEnd w:id="193"/>
    <w:bookmarkStart w:name="z202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результатов обследования в медицинскую документацию (МИС).</w:t>
      </w:r>
    </w:p>
    <w:bookmarkEnd w:id="194"/>
    <w:bookmarkStart w:name="z203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72. При получении результата "Прошел" методами ВОАЭ и КСВП на обоих ушах ребенок направляется участковым врачом по специальности "Педиатрия", "Общая врачебная практика" или "Семейная медицина" на следующий аудиологический скрининг в возрасте 1 год, 2 года, 3 года, 6 лет включительно в кабинет развития ребенка медицинских организаций ПМСП.</w:t>
      </w:r>
    </w:p>
    <w:bookmarkEnd w:id="195"/>
    <w:bookmarkStart w:name="z204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73. При получении результата "Не прошел" методами ВОАЭ и КСВП на одном или двух ушах ребенок направляется участковым врачом по специальности "Педиатрия", "Общая врачебная практика" или "Семейная медицина" в сурдологический кабинет (центр, отделение).</w:t>
      </w:r>
    </w:p>
    <w:bookmarkEnd w:id="196"/>
    <w:bookmarkStart w:name="z205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74. Результаты исследований ВОАЭ и КСВП, проведенных на первом и втором этапах, а также обследований в сурдологическом кабинете, вносятся в медицинскую документацию (МИС) участковым врачом по специальности "Педиатрия", "Общая врачебная практика" или "Семейная медицина".</w:t>
      </w:r>
    </w:p>
    <w:bookmarkEnd w:id="197"/>
    <w:bookmarkStart w:name="z206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75. В случае выявления необратимого снижения слуха по результатам углубленного аудиологического обследования в сурдологическом кабинете (центре, отделении) ребенок направляется на консультацию к врачу по специальности "Медицинская генетика", а также подлежит динамическому наблюдению и далее не направляется на аудиологический скрининг.</w:t>
      </w:r>
    </w:p>
    <w:bookmarkEnd w:id="198"/>
    <w:bookmarkStart w:name="z207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76. Ребенок с необратимым (хроническим) нарушением функций слуха любой степени (согласно международной классификации тугоухости) по заключению врача сурдологического кабинета направляется участковым врачом по специальности "Педиатрия", "Общая врачебная практика" или "Семейная медицина" в территориальную психолого-медико-педагогическую комиссию для определения условий коррекционно-развивающего обучения.</w:t>
      </w:r>
    </w:p>
    <w:bookmarkEnd w:id="199"/>
    <w:bookmarkStart w:name="z208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77. Руководители медицинской организаций первого и второго уровней аудиологического скрининга контролирует организацию и качество проведения скрининга, ежегодной поверки и калибровки оборудования для аудиологического скрининга.</w:t>
      </w:r>
    </w:p>
    <w:bookmarkEnd w:id="200"/>
    <w:bookmarkStart w:name="z209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78. Организации родовспоможения, ПМСП, сурдологические кабинеты (центры, отделения) ежемесячно предоставляют местным органам государственного управления здравоохранения областей, городов республиканского значения и столицы и в территориальную ПМПК в срок до 1 числа месяца, следующего за отчетным, информацию о проведении аудиологического скрининга и детях с выявленными нарушениями слуха согласно приложению 12 к настоящим Правилам, ежеквартально проводят сверку с ПМПК о направленных детях.</w:t>
      </w:r>
    </w:p>
    <w:bookmarkEnd w:id="201"/>
    <w:bookmarkStart w:name="z210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79. Местные органы государственного управления здравоохранением областей, городов республиканского значения и столицы ежеквартально в срок до 5 числа месяца, следующего за отчетным периодом, направляют информацию о проведении аудиологического скрининга и детях с выявленными нарушениями слуха в курирующие республиканские центры, которые предоставляют в срок до 10 числа месяца, следующего за отчетным периодом, сводную и аналитическую информацию в уполномоченный орган.</w:t>
      </w:r>
    </w:p>
    <w:bookmarkEnd w:id="202"/>
    <w:bookmarkStart w:name="z211" w:id="2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Организация скрининга психофизического развития детей раннего возраста</w:t>
      </w:r>
    </w:p>
    <w:bookmarkEnd w:id="203"/>
    <w:bookmarkStart w:name="z212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80. Скрининг психофизического развития детей раннего возраста направлен на раннее выявление нарушений, путем скринингового тестирования психофизического развития, оценку зрительных и слуховых функций у детей от рождения до возраста 5 лет.</w:t>
      </w:r>
    </w:p>
    <w:bookmarkEnd w:id="204"/>
    <w:bookmarkStart w:name="z213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81. Оценка нервно-психического развития детей раннего возраста проводится для определения физического, умственного, социального развития и своевременного оказания медицинской помощи ребенку профильными специалистами.</w:t>
      </w:r>
    </w:p>
    <w:bookmarkEnd w:id="205"/>
    <w:bookmarkStart w:name="z214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82. Задачами скрининга психофизического развития являются:</w:t>
      </w:r>
    </w:p>
    <w:bookmarkEnd w:id="206"/>
    <w:bookmarkStart w:name="z215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охват всех новорожденных, детей в возрасте до 5 лет;</w:t>
      </w:r>
    </w:p>
    <w:bookmarkEnd w:id="207"/>
    <w:bookmarkStart w:name="z216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раннее выявление детей с риском нарушений психофизического развития для дальнейшего обследования, своевременного вмешательства и реабилитации;</w:t>
      </w:r>
    </w:p>
    <w:bookmarkEnd w:id="208"/>
    <w:bookmarkStart w:name="z217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детей с риском нарушений психофизического развития на психолого-медико-педагогическую консультацию для углубленного педагогического обследования и решения вопросов коррекционно-развивающего обучения;</w:t>
      </w:r>
    </w:p>
    <w:bookmarkEnd w:id="209"/>
    <w:bookmarkStart w:name="z218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внесение данных о выявленных детях с нарушениями психофизического развития в медицинскую документацию (МИС) для ведения учета.</w:t>
      </w:r>
    </w:p>
    <w:bookmarkEnd w:id="210"/>
    <w:bookmarkStart w:name="z219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оказание консультативной помощи родителям (законным представителям) по вопросам обследования, лечения, реабилитации детей с нарушениями психофизического развития.</w:t>
      </w:r>
    </w:p>
    <w:bookmarkEnd w:id="211"/>
    <w:bookmarkStart w:name="z220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83. Маршрут скрининга психофизического развития детей раннего возраста состоит из трех этапов:</w:t>
      </w:r>
    </w:p>
    <w:bookmarkEnd w:id="212"/>
    <w:bookmarkStart w:name="z221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этап проводится после рождения в организациях родовспоможения (перинатальные центры, родильные дома, родильные отделения);</w:t>
      </w:r>
    </w:p>
    <w:bookmarkEnd w:id="213"/>
    <w:bookmarkStart w:name="z222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второй этап проводится в организациях ПМСП участковой службой;</w:t>
      </w:r>
    </w:p>
    <w:bookmarkEnd w:id="214"/>
    <w:bookmarkStart w:name="z223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третий этап включает повторные осмотры и мониторинг психофизического развития детей до 5 лет в организациях ПМСП в условиях кабинета (центра) развития ребенка.</w:t>
      </w:r>
    </w:p>
    <w:bookmarkEnd w:id="215"/>
    <w:bookmarkStart w:name="z224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84. Мероприятия первого этапа скрининга психофизического развития в организациях родовспоможения включают:</w:t>
      </w:r>
    </w:p>
    <w:bookmarkEnd w:id="216"/>
    <w:bookmarkStart w:name="z225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фенотипический осмотр новорожденного;</w:t>
      </w:r>
    </w:p>
    <w:bookmarkEnd w:id="217"/>
    <w:bookmarkStart w:name="z226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оценку слуха.</w:t>
      </w:r>
    </w:p>
    <w:bookmarkEnd w:id="218"/>
    <w:bookmarkStart w:name="z227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85. На первом этапе скрининга врач по специальности "Неонатология" в организации родовспоможения проводит фенотипический осмотр новорожденного с определением врожденных пороков развития (исключаются видимые стигмы эмбриогенеза или микроаномалии развития у новорожденного). При наличии 5 и более микроаномалий развития неонатолог организует консультацию новорожденного врачом по специальности "Медицинская генетика" и по показаниям других профильных специалистов.</w:t>
      </w:r>
    </w:p>
    <w:bookmarkEnd w:id="219"/>
    <w:bookmarkStart w:name="z228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86. Оценка слуха в рамках аудиологического скрининга проводится в организации родовспоможения согласно главе 3 в настоящих Правилах.</w:t>
      </w:r>
    </w:p>
    <w:bookmarkEnd w:id="220"/>
    <w:bookmarkStart w:name="z229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87. На первом этапе скрининга психофизического развития детей раннего возраста врач по специальности "Неонатология" вносит результаты проведенного обследования, рекомендации при выявлении группы форму № 001/у "Медицинская карта стационарного пациента", утвержденную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№ ҚР ДСМ-175/2020, а также в выписку новорожденного из организации родовспоможения (МИС).</w:t>
      </w:r>
    </w:p>
    <w:bookmarkEnd w:id="221"/>
    <w:bookmarkStart w:name="z230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88. Мероприятия второго этапа скрининга психофизического развития детей раннего возраста включают осмотр ребенка в возрасте от одного месяца до одного года педиатром или врачом общей практики (далее – ВОП) организации ПМСП и оценку нервно-психического развития согласно показателям центильных таблиц роста, веса, окружности головы. Центильные таблицы соотношения окружности головы к возрасту в месяцах для мальчиков и девочек в возрасте до 5 лет приведены в приложении 13 (таблицы № 1, 2). Оценку недоношенных новорожденных по данным таблицам проводят по достижению постконцептульного возраста.</w:t>
      </w:r>
    </w:p>
    <w:bookmarkEnd w:id="222"/>
    <w:bookmarkStart w:name="z231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89. При выявлении отклонения в окружности головы, веса, роста более двух сигмальных отклонений в сторону увеличения или уменьшения, нарушений психофизического развития ребенка участковый медицинский работник (врач, фельдшер или медицинская сестра) организации ПМСП направляет на консультацию врача по специальности "Неврология (детская)" и врача по специальности "Медицинская генетика" для проведения дифференциальной и синдромальной диагностики наследственной патологии, а также организовывает патронажное наблюдение с составлением индивидуального плана в рамках прогрессивного подхода.</w:t>
      </w:r>
    </w:p>
    <w:bookmarkEnd w:id="223"/>
    <w:bookmarkStart w:name="z232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90. Мероприятия третьего этапа скрининга психофизического развития детей раннего возраста включают включают скрининговую оценку детей до 5 лет по шкалам нервно-психического развития детей врачом или средним медицинским работником кабинета развития ребенка (при отсутствии – участковыми медицинскими работниками) организации ПМСП независимо от результатов первого и второго этапов.</w:t>
      </w:r>
    </w:p>
    <w:bookmarkEnd w:id="224"/>
    <w:bookmarkStart w:name="z233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средний медицинский работник кабинета развития ребенка (при отсутствии – участковый медицинский работник) организации ПМСП независимо от результата первого этапа проводит скрининговое тестирование с целью оценки нервно-психического развития детей раннего возраста.</w:t>
      </w:r>
    </w:p>
    <w:bookmarkEnd w:id="225"/>
    <w:bookmarkStart w:name="z234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91. Сроки и кратность проведения оценки нервно-психического развития детей определены в приложении 14 к настоящим Правилам.</w:t>
      </w:r>
    </w:p>
    <w:bookmarkEnd w:id="226"/>
    <w:bookmarkStart w:name="z235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92. При оценке критериев нервно-психического развития ребенка в возрасте до 5 лет жизни основными показателями являются этапы развития моторики, речи и слуха.</w:t>
      </w:r>
    </w:p>
    <w:bookmarkEnd w:id="227"/>
    <w:bookmarkStart w:name="z236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93. Скрининговая оценка детей раннего возраста осуществляется по шкалам нервно-психического развития детей до 1 года и старше 1 года согласно таблице 1 и таблице 2 приложения 15 к настоящим Правилам.</w:t>
      </w:r>
    </w:p>
    <w:bookmarkEnd w:id="228"/>
    <w:bookmarkStart w:name="z237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94. На третьем этапе врач или средний медицинский работник кабинета развития ребенка при выявлении детей с риском нарушений психофизического развития по шкалам нервно-психического развития менее 1,75 баллов направляет к участковому медицинскому работнику (врач, фельдшер или медицинская сестра), который организует консультацию ребенка врачом по специальности "Неврология (детская)" и врачом по специальности "Медицинская генетика" для проведения дифференциальной и синдромальной диагностики наследственной патологии.</w:t>
      </w:r>
    </w:p>
    <w:bookmarkEnd w:id="229"/>
    <w:bookmarkStart w:name="z238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95. При выявлении детей с риском нарушения зрения по результату оценки по шкалам нервно-психического развития и слуха по результатам аудиологического скрининга, участковый медицинский работник (врач или медицинская сестра) организует консультацию врачами по специальностям "Офтальмология (детская)" и (или) "Оториноларингология (сурдология) (детская)", "Медицинская генетика" для проведения дифференциальной и синдромальной диагностики наследственной патологии с нарушением зрения или слуха.</w:t>
      </w:r>
    </w:p>
    <w:bookmarkEnd w:id="230"/>
    <w:bookmarkStart w:name="z239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96. На третьем этапе скрининга участковый медицинский работник (врач, фельдшер или медицинская сестра) по результатам тестирования по шкале нервно-психического развития при выявлении детей с риском нарушений в психофизическом развитии направляет в территориальную ПМПК.</w:t>
      </w:r>
    </w:p>
    <w:bookmarkEnd w:id="231"/>
    <w:bookmarkStart w:name="z240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97. Руководители организаций родовспоможения, ПМСП организовывают охват и качественное проведение скрининга психофизического развития детей раннего возраста с соблюдением преемственности на всех этапах.</w:t>
      </w:r>
    </w:p>
    <w:bookmarkEnd w:id="232"/>
    <w:bookmarkStart w:name="z241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98. Организации родовспоможения и ПМСП ежемесячно передают местным органам государственного управления здравоохранением областей, городов республиканского значения и столицы и ПМПК информацию о проведении скрининга психофизического развития детей раннего возраста согласно приложению 16 и информацию о детях с психофизическими нарушениями, выявленных во время скрининга психофизического развития детей раннего возраста согласно приложению 17 к настоящим Правилам в срок до 1 числа месяца, следующего за отчетным, ежеквартально проводят сверку с ПМПК о направленных детях.</w:t>
      </w:r>
    </w:p>
    <w:bookmarkEnd w:id="233"/>
    <w:bookmarkStart w:name="z242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99. Местные органы государственного управления здравоохранением областей, городов республиканского значения и столицы ежеквартально в срок до 5 числа месяца, следующего за отчетным периодом, направляют отчет о проведенном скрининге психофизического развития (справка и сводная информация согласно приложению 16) в курирующие республиканские центры, которые предоставляют в срок до 10 числа месяца, следующего за отчетным периодом, сводный отчет и аналитическую информацию в уполномоченный орган.</w:t>
      </w:r>
    </w:p>
    <w:bookmarkEnd w:id="234"/>
    <w:bookmarkStart w:name="z243" w:id="2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Организация офтальмологического скрининга недоношенных новорожденных</w:t>
      </w:r>
    </w:p>
    <w:bookmarkEnd w:id="235"/>
    <w:bookmarkStart w:name="z244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100. Офтальмологический скрининг недоношенных новорожденных направлен на раннее выявление и своевременное лечение ретинопатии недоношенных (РН) для предупреждения развития необратимой слепоты у детей.</w:t>
      </w:r>
    </w:p>
    <w:bookmarkEnd w:id="236"/>
    <w:bookmarkStart w:name="z245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101. Задачами офтальмологического скрининга недоношенных новорожденных являются:</w:t>
      </w:r>
    </w:p>
    <w:bookmarkEnd w:id="237"/>
    <w:bookmarkStart w:name="z246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раннее выявление РН;</w:t>
      </w:r>
    </w:p>
    <w:bookmarkEnd w:id="238"/>
    <w:bookmarkStart w:name="z247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своевременное оказание офтальмологической помощи;</w:t>
      </w:r>
    </w:p>
    <w:bookmarkEnd w:id="239"/>
    <w:bookmarkStart w:name="z248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оказание консультативной помощи родителям (законным представителям или опекунам) по вопросам РН, офтальмологического скрининга, лечения и реабилитации;</w:t>
      </w:r>
    </w:p>
    <w:bookmarkEnd w:id="240"/>
    <w:bookmarkStart w:name="z249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мониторинг и анализ эффективности офтальмологического скрининга недоношенных новорожденных.</w:t>
      </w:r>
    </w:p>
    <w:bookmarkEnd w:id="241"/>
    <w:bookmarkStart w:name="z250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102. Маршрут офтальмологического скрининга состоит из четырех этапов:</w:t>
      </w:r>
    </w:p>
    <w:bookmarkEnd w:id="242"/>
    <w:bookmarkStart w:name="z251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этап – определение группы риска по развитию РН, подлежащих скринингу;</w:t>
      </w:r>
    </w:p>
    <w:bookmarkEnd w:id="243"/>
    <w:bookmarkStart w:name="z252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второй этап – первичный осмотр глазного дна недоношенных новорожденных группы риска по развитию РН;</w:t>
      </w:r>
    </w:p>
    <w:bookmarkEnd w:id="244"/>
    <w:bookmarkStart w:name="z253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третий этап – повторные осмотры и мониторинг состояния глазного дна недоношенных новорожденных группы риска, выявление РН; определение группы недоношенных новорожденных с РН, которым требуется оказание офтальмологической помощи, направление на оперативное лечение;</w:t>
      </w:r>
    </w:p>
    <w:bookmarkEnd w:id="245"/>
    <w:bookmarkStart w:name="z254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четвертый этап – послеоперационные осмотры, завершение мониторинга.</w:t>
      </w:r>
    </w:p>
    <w:bookmarkEnd w:id="246"/>
    <w:bookmarkStart w:name="z255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Организации родовспоможения второго и третьего уровней регионализации перинатальной помощи, в том числе республиканские организации, проводят все этапы офтальмологического скрининга.</w:t>
      </w:r>
    </w:p>
    <w:bookmarkEnd w:id="247"/>
    <w:bookmarkStart w:name="z256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Катамнестические кабинеты (центры), клинико-диагностические отделения организаций АПП, многопрофильных больниц в городах республиканского значения и столице, республиканских организаций, диагностических центров проводят третий и четвертый этапы офтальмологического скрининга.</w:t>
      </w:r>
    </w:p>
    <w:bookmarkEnd w:id="248"/>
    <w:bookmarkStart w:name="z257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103. На первом этапе офтальмологического скрининга врач по специальности "Неонатология" выявляет группу риска по развитию РН среди недоношенных новорожденных и организует проведение офтальмологического скрининга (назначает осмотр врача по специальности "Офтальмология") до выписки новорожденного из организации родовспоможения.</w:t>
      </w:r>
    </w:p>
    <w:bookmarkEnd w:id="249"/>
    <w:bookmarkStart w:name="z258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104. К группе риска по развитию РН относятся недоношенные новорожденные, имеющие следующие показания:</w:t>
      </w:r>
    </w:p>
    <w:bookmarkEnd w:id="250"/>
    <w:bookmarkStart w:name="z259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масса тела при рождении до 2000 грамм;</w:t>
      </w:r>
    </w:p>
    <w:bookmarkEnd w:id="251"/>
    <w:bookmarkStart w:name="z260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срок гестации на момент рождения менее 34 недель;</w:t>
      </w:r>
    </w:p>
    <w:bookmarkEnd w:id="252"/>
    <w:bookmarkStart w:name="z261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наличие отягощенного перинатального анамнеза;</w:t>
      </w:r>
    </w:p>
    <w:bookmarkEnd w:id="253"/>
    <w:bookmarkStart w:name="z262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наличие нестабильного клинического состояния новорожденного.</w:t>
      </w:r>
    </w:p>
    <w:bookmarkEnd w:id="254"/>
    <w:bookmarkStart w:name="z263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105. Врач по специальности "Офтальмология (детская, взрослая)", подготовленный в области диагностики и лечения РН, проводит первичный и повторные осмотры глазного дна недоношенных новорожденных группы риска по развитию РН путем осмотра глазного дна.</w:t>
      </w:r>
    </w:p>
    <w:bookmarkEnd w:id="255"/>
    <w:bookmarkStart w:name="z264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106. Офтальмологический скрининг путем осмотра глазного дна проводится с помощью непрямого налобного бинокулярного офтальмоскопа и бесконтактных асферических линз с оптической силой 20-28 диоптрий или путем проведения цифровой офтальмоскопии на широкопольной ретинальной педиатрической камерой при медикаментозно расширенных зрачках. Для полной визуализации периферии сетчатки используются векорасширитель и склеродепрессор, подходящих для применения в неонатальной практике.</w:t>
      </w:r>
    </w:p>
    <w:bookmarkEnd w:id="256"/>
    <w:bookmarkStart w:name="z265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107. На втором этапе первичный осмотр глазного дна осуществляется в сроки:</w:t>
      </w:r>
    </w:p>
    <w:bookmarkEnd w:id="257"/>
    <w:bookmarkStart w:name="z266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30-31 неделе постконцептуального возраста у недоношенных новорожденных со сроком гестации менее 27 недель;</w:t>
      </w:r>
    </w:p>
    <w:bookmarkEnd w:id="258"/>
    <w:bookmarkStart w:name="z267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4 неделе постнатального возраста у недоношенных новорожденных со сроком гестации 27 недель и более.</w:t>
      </w:r>
    </w:p>
    <w:bookmarkEnd w:id="259"/>
    <w:bookmarkStart w:name="z268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108. Врач по специальности "Офтальмология (детская, взрослая)" при каждом офтальмологическом осмотре в своем заключении детализируют зону, стадию и распространенность РН, наличие любых признаков "пре-плюс" или "плюс" болезни, указывает рекомендации о времени следующего офтальмологического осмотра (при необходимости).</w:t>
      </w:r>
    </w:p>
    <w:bookmarkEnd w:id="260"/>
    <w:bookmarkStart w:name="z269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109. На третьем этапе врач по специальности "Офтальмология (детская, взрослая)" проводит повторные осмотры в зависимости от состояния глазного дна со следующей кратностью:</w:t>
      </w:r>
    </w:p>
    <w:bookmarkEnd w:id="261"/>
    <w:bookmarkStart w:name="z270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один раз в три дня: при задней агрессивной РН, при РН третьей стадии в зоне II, при подозрении на "пре-плюс" или "плюс" болезнь независимо от стадии и локализации заболевания;</w:t>
      </w:r>
    </w:p>
    <w:bookmarkEnd w:id="262"/>
    <w:bookmarkStart w:name="z271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один раз в неделю: при наличии аваскулярой сетчатки в зоне I, при РН второй стадии в зоне II и РН третьей стадии в зоне III без признаков "плюс" болезни;</w:t>
      </w:r>
    </w:p>
    <w:bookmarkEnd w:id="263"/>
    <w:bookmarkStart w:name="z272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один раз в две недели: при РН первой стадии в зоне II, при РН первой-второй стадии в зоне III без признаков "плюс" болезни, наличии аваскулярной сетчатки в зонах II и III.</w:t>
      </w:r>
    </w:p>
    <w:bookmarkEnd w:id="264"/>
    <w:bookmarkStart w:name="z273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110. По результатам осмотров глазного дна врач по специальности "Офтальмология (детская, взрослая)" выявляет РН и определяет группу недоношенных новорожденных, имеющих показания к оказанию офтальмологической помощи и направляет на оперативное лечение.</w:t>
      </w:r>
    </w:p>
    <w:bookmarkEnd w:id="265"/>
    <w:bookmarkStart w:name="z274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111. Абсолютными показаниями к оказанию офтальмологической помощи являются РН первого типа:</w:t>
      </w:r>
    </w:p>
    <w:bookmarkEnd w:id="266"/>
    <w:bookmarkStart w:name="z275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задняя агрессивная РН;</w:t>
      </w:r>
    </w:p>
    <w:bookmarkEnd w:id="267"/>
    <w:bookmarkStart w:name="z276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любая РН в зоне I с признаками "плюс" болезни;</w:t>
      </w:r>
    </w:p>
    <w:bookmarkEnd w:id="268"/>
    <w:bookmarkStart w:name="z277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РН третьей стадии в зоне I с или без признаков "плюс" болезни;</w:t>
      </w:r>
    </w:p>
    <w:bookmarkEnd w:id="269"/>
    <w:bookmarkStart w:name="z278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РН второй и третьей стадии в зоне II с признаками "плюс" болезни.</w:t>
      </w:r>
    </w:p>
    <w:bookmarkEnd w:id="270"/>
    <w:bookmarkStart w:name="z279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112. Относительными показаниями к оказанию офтальмологической помощи являются РН второго типа:</w:t>
      </w:r>
    </w:p>
    <w:bookmarkEnd w:id="271"/>
    <w:bookmarkStart w:name="z280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РН третьей стадии в зоне II без признаков "плюс" болезни;</w:t>
      </w:r>
    </w:p>
    <w:bookmarkEnd w:id="272"/>
    <w:bookmarkStart w:name="z281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РН первой и второй стадии в зоне I без признаков "плюс" болезни.</w:t>
      </w:r>
    </w:p>
    <w:bookmarkEnd w:id="273"/>
    <w:bookmarkStart w:name="z282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113. Офтальмологическая помощь недоношенному новорожденному с РН оказывается не позднее 48-72 часов после выявления показаний.</w:t>
      </w:r>
    </w:p>
    <w:bookmarkEnd w:id="274"/>
    <w:bookmarkStart w:name="z283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114. На четвертом этапе, при мониторинге состояния глазного дна, в том числе у оперированных недоношенных новорожденных, принимается решение о завершении офтальмологического скрининга на основании не менее одного из следующих критериев:</w:t>
      </w:r>
    </w:p>
    <w:bookmarkEnd w:id="275"/>
    <w:bookmarkStart w:name="z284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васкуляризация сетчатки до зоны III без предшествующих признаков РН в зонах I или II;</w:t>
      </w:r>
    </w:p>
    <w:bookmarkEnd w:id="276"/>
    <w:bookmarkStart w:name="z285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полная васкуляризация сетчатки;</w:t>
      </w:r>
    </w:p>
    <w:bookmarkEnd w:id="277"/>
    <w:bookmarkStart w:name="z286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регресс РН.</w:t>
      </w:r>
    </w:p>
    <w:bookmarkEnd w:id="278"/>
    <w:bookmarkStart w:name="z287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115. Результаты офтальмологического скрининга, в том числе рекомендации о времени, месте следующего офтальмологического осмотра (по показаниям), по оказанию офтальмологической помощи вносятся в Историю развития новорожденного по форме, а также в выписку новорожденного из организации родовспоможения.</w:t>
      </w:r>
    </w:p>
    <w:bookmarkEnd w:id="279"/>
    <w:bookmarkStart w:name="z288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116. Медицинские организации, осуществляющие этапы офтальмологического скрининга недоношенных новорожденных, осуществляют преемственность, в том числе путем передачи данных офтальмологического скрининга (включая медицинскую организацию ПМСП по месту прикрепления).</w:t>
      </w:r>
    </w:p>
    <w:bookmarkEnd w:id="280"/>
    <w:bookmarkStart w:name="z289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117. Руководители медицинских организаций родовспоможения координирует организацию и качество проведения офтальмологического скрининга, а также своевременное направление недоношенных новорожденных с РН для оказания офтальмологической помощи.</w:t>
      </w:r>
    </w:p>
    <w:bookmarkEnd w:id="281"/>
    <w:bookmarkStart w:name="z290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118. Медицинские организации родовспоможения направляют в местные органы государственного управления здравоохранением областей, городов республиканского значения и столицы ежемесячно в срок до 1 числа месяца, следующего за отчетным, информацию о проведении офтальмологического скрининга недоношенных новорожденных группы риска по развитию ретинопатии недоношенных в организациях родовспоможения согласно приложению 18 и информацию о новорожденных с ретинопатией недоношенных, получивших оперативное лечение, согласно приложению 19 к настоящим Правилам.</w:t>
      </w:r>
    </w:p>
    <w:bookmarkEnd w:id="282"/>
    <w:bookmarkStart w:name="z291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119. Местные органы государственного управления здравоохранением областей, городов республиканского значения и столицы ежеквартально в срок до 5 числа месяца, следующего за отчетным периодом, направляют информацию и краткий анализ в курирующие республиканские центры, которые предоставляют сводную информацию в разрезе регионов и аналитическую справку в срок до 10 числа месяца, следующего за отчетным периодом, в уполномоченный орган.</w:t>
      </w:r>
    </w:p>
    <w:bookmarkEnd w:id="28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скрининга</w:t>
            </w:r>
          </w:p>
        </w:tc>
      </w:tr>
    </w:tbl>
    <w:bookmarkStart w:name="z293" w:id="2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Алгоритм забора, маркировки, доставки образца крови беременной женщины</w:t>
      </w:r>
    </w:p>
    <w:bookmarkEnd w:id="284"/>
    <w:bookmarkStart w:name="z294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Забор крови производится при наличии заполненного вкладного листа "Направление крови на биохимический генетический скрининг" формы № 097/у,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№ ҚР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 (далее – приказ № ҚР ДСМ-175/2020). Все пункты заполняются корректно и разборчиво.</w:t>
      </w:r>
    </w:p>
    <w:bookmarkEnd w:id="285"/>
    <w:bookmarkStart w:name="z295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Забор крови проводится в медицинских организациях, оказывающих в амбулаторных условиях, помощь беременным женщинам, в срок с 11 недель 0 дней по 13 недель 6 дней с первого дня последней менструации.</w:t>
      </w:r>
    </w:p>
    <w:bookmarkEnd w:id="286"/>
    <w:bookmarkStart w:name="z296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Забор крови производится при наличии данных ультразвукового скрининга первого триместра (рекомендуется в течении 1-3 дней), натощак в одноразовую вакуумную пробирку с разделительным гелем или одноразовую пробирку вакуумного типа с активатором сгустка, без применения антикоагулянтов при свободном ее течении через иглу, избегая гемолиза в объеме не менее 5 мл, или при заборе крови на сухие пятна крови проводится с использованием фильтровальной бумаги, предназначенной для забора крови на анализ материнских сывороточных маркеров, и контактно-активируемого ланцета. При контакте с фильтровальной бумагой используются стерильные перчатки.</w:t>
      </w:r>
    </w:p>
    <w:bookmarkEnd w:id="287"/>
    <w:bookmarkStart w:name="z297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на пробирке с кровью или фильтровальной бумаге с пятнами крови беременной женщине присваивается в соответствии с номером на бланке направления.</w:t>
      </w:r>
    </w:p>
    <w:bookmarkEnd w:id="288"/>
    <w:bookmarkStart w:name="z298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забора крови пробирку аккуратно (без встряхивания) переворачивают 5 – 6 раз для полного смешивания крови с реагентами, оставляют при комнатной температуре на 30 – 60 минут до образования сгустка, затем центрифугируют 10 минут при оборотах центрифуги, соответствующих относительной центробежной силе 1500 – 2000 g. При необходимости сыворотку аккуратно отделяют пипеткой или переливают в специальный чистый "Эппендорф" (объемом не менее 1,5 мл) с маркировкой пробирки, соответствующей бланку – направлению.</w:t>
      </w:r>
    </w:p>
    <w:bookmarkEnd w:id="289"/>
    <w:bookmarkStart w:name="z299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заборе крови на сухие пятна крови:</w:t>
      </w:r>
    </w:p>
    <w:bookmarkEnd w:id="290"/>
    <w:bookmarkStart w:name="z300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протереть место прокола среднего или безымянного пальца 70% этиловым спиртом, дождаться полного высыхания места прокола;</w:t>
      </w:r>
    </w:p>
    <w:bookmarkEnd w:id="291"/>
    <w:bookmarkStart w:name="z301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помощи стерильного ланцета сделать надрез и (или) прокол, убрать первую небольшую каплю крови стерильной ватой и опустить руку вниз, чтобы увеличить приток крови;</w:t>
      </w:r>
    </w:p>
    <w:bookmarkEnd w:id="292"/>
    <w:bookmarkStart w:name="z302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подождать пока сформируется большая капля крови без сдавливания пальца и коснуться ее фильтровальной бумагой без прижимания к пальцу, прикладывать бумагу так, чтобы за один прием выступившее количество крови пропитало фильтровальную бумагу насквозь и полностью закрыло или пропитало обозначенную окружность;</w:t>
      </w:r>
    </w:p>
    <w:bookmarkEnd w:id="293"/>
    <w:bookmarkStart w:name="z303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пропитывание каждого кружка фильтровальной бумаги выполняется только при однократном прикладывании с одной стороны фильтровальной бумаги, таким образом заполнить кровью все кружки на фильтровальной бумаге;</w:t>
      </w:r>
    </w:p>
    <w:bookmarkEnd w:id="294"/>
    <w:bookmarkStart w:name="z304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стерильной спиртовой салфеткой протереть палец, прижать стерильной спиртовой салфеткой и держать до полной остановки крови.</w:t>
      </w:r>
    </w:p>
    <w:bookmarkEnd w:id="295"/>
    <w:bookmarkStart w:name="z305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Фильтровальную бумагу с пятнами крови разместить и высушить горизонтально на чистой сухой неабсорбирующей поверхности, избегая соприкосновения и перекрывания пятен крови, при комнатной температуре не менее 3 часов вдали от источников тепла, прямого солнечного света и потоков воздуха. После сушки образцы сухих пятен крови собрать и упаковать без соприкосновения сухих пятен крови в бумажный водонепроницаемый и устойчивый к надрыву конверт для последующей отправки в медицинскую организацию второго этапа пренатального скрининга. До отправки образцы сухих пятен крови хранить в сухом прохладном месте, не в холодильнике.</w:t>
      </w:r>
    </w:p>
    <w:bookmarkEnd w:id="296"/>
    <w:bookmarkStart w:name="z306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медицинскую организацию второго этапа пренатального скрининга доставляются образцы сывороток в термоконтейнере с хладэлементом при температуре плюс 2º – 8º 0С, образцы сухих пятен крови без соблюдения температурных режимов в течение 36 часов после забора крови с заполненными вкладными листами по форме № 097/у,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№ ҚР ДСМ – 175/2020, с сопроводительным письмом на бумажном и (или) электронном носителе. Каждый образец сыворотки или сухого пятна крови беременной женщины сопровождается заполненным вкладным листом по форме № 097/у,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№ ҚР ДСМ-175/2020.</w:t>
      </w:r>
    </w:p>
    <w:bookmarkEnd w:id="297"/>
    <w:bookmarkStart w:name="z307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медицинской организации второго этапа пренатального скрининга фиксируется дата прибытия каждого образца крови беременной женщины. Срок выдачи результата анализа материнских сывороточных маркеров не превышает 3 календарных дней после прибытия образца крови беременной женщины в медицинскую организацию второго этапа пренатального скрининга.</w:t>
      </w:r>
    </w:p>
    <w:bookmarkEnd w:id="298"/>
    <w:bookmarkStart w:name="z308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Образцы сывороток или сухих пятен крови, забор которых произведен с нарушениями сроков, правил забора, доставки, хранения, с отсутствием правильно заполненного бланка-направления, в медицинской организации второго этапа пренатального скрининга не анализируются с уведомлением направившей медицинской организации первого этапа в день поступления образца сыворотки или сухого пятна крови.</w:t>
      </w:r>
    </w:p>
    <w:bookmarkEnd w:id="299"/>
    <w:bookmarkStart w:name="z309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Медицинская организация первого этапа пренатального скрининга после получения уведомления незамедлительно организует повторный забор крови беременной женщины и повторную отправку образца крови с соблюдением всех правил и сроков забора крови.</w:t>
      </w:r>
    </w:p>
    <w:bookmarkEnd w:id="300"/>
    <w:bookmarkStart w:name="z310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индивидуального генетического риска медицинская организация второго этапа пренатального скрининга в день получения результата комбинированного теста первого триместра передает дополнительно информацию о беременной женщине высокого риска в направившую ее медицинскую организацию первого этапа пренатального скрининга.</w:t>
      </w:r>
    </w:p>
    <w:bookmarkEnd w:id="301"/>
    <w:bookmarkStart w:name="z311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Медицинская организация, выполнившая анализ МСМ хранит:</w:t>
      </w:r>
    </w:p>
    <w:bookmarkEnd w:id="302"/>
    <w:bookmarkStart w:name="z312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образцы сывороток беременных женщин в условиях морозильной камеры при температуре минус 20º 0С в течение одного года или до получения информации об исходе родов:</w:t>
      </w:r>
    </w:p>
    <w:bookmarkEnd w:id="303"/>
    <w:bookmarkStart w:name="z313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фильтровальные бланки с сухими пятнами крови при комнатной температуре в прохладном сухом темном месте в течение двух последующих лет или до получения информации об исходе родов, после чего утилизирует их согласно </w:t>
      </w:r>
      <w:r>
        <w:rPr>
          <w:rFonts w:ascii="Times New Roman"/>
          <w:b w:val="false"/>
          <w:i w:val="false"/>
          <w:color w:val="000000"/>
          <w:sz w:val="28"/>
        </w:rPr>
        <w:t>приказу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Республики, Казахстан от 11 августа 2020 года № ҚР ДСМ-96/2020 "Об утверждении Санитарных правил "Санитарно-эпидемиологические требования к объектам здравоохранения" (зарегистрирован в Реестре государственной регистрации нормативных правовых акттов под № 21080).</w:t>
      </w:r>
    </w:p>
    <w:bookmarkEnd w:id="30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скрининга</w:t>
            </w:r>
          </w:p>
        </w:tc>
      </w:tr>
    </w:tbl>
    <w:bookmarkStart w:name="z315" w:id="3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Алгоритм предоставления информации о проведении пренатального скрининга</w:t>
      </w:r>
    </w:p>
    <w:bookmarkEnd w:id="305"/>
    <w:bookmarkStart w:name="z316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период ______ квартал 20___года</w:t>
      </w:r>
    </w:p>
    <w:bookmarkEnd w:id="306"/>
    <w:bookmarkStart w:name="z317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1 раз в квартал.</w:t>
      </w:r>
    </w:p>
    <w:bookmarkEnd w:id="307"/>
    <w:bookmarkStart w:name="z318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представляющих: медицинские организации второго и третьего этапа пренатального скрининга.</w:t>
      </w:r>
    </w:p>
    <w:bookmarkEnd w:id="308"/>
    <w:bookmarkStart w:name="z319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Куда представляется:</w:t>
      </w:r>
    </w:p>
    <w:bookmarkEnd w:id="309"/>
    <w:bookmarkStart w:name="z320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организацию, определяемой уполномоченным органом;</w:t>
      </w:r>
    </w:p>
    <w:bookmarkEnd w:id="310"/>
    <w:bookmarkStart w:name="z321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уполномоченный орган.</w:t>
      </w:r>
    </w:p>
    <w:bookmarkEnd w:id="311"/>
    <w:bookmarkStart w:name="z322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предоставления: медицинские организации второго и третьего этапа пренатального скрининга – 1 раз в квартал до 5 числа следующего месяца;</w:t>
      </w:r>
    </w:p>
    <w:bookmarkEnd w:id="312"/>
    <w:bookmarkStart w:name="z323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Организаций, определяемой уполномоченным органом предоставляет в уполномоченный орган – 1 раз в квартал до 15 числа следующего месяца.</w:t>
      </w:r>
    </w:p>
    <w:bookmarkEnd w:id="313"/>
    <w:bookmarkStart w:name="z324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Межлабораторные сравнительные испытания анализа материнских сывороточных маркеров при комбинированном тесте первого триместра проводятся в организации, определяемой уполномоченным органом, в случае рождения ребенка с хромосомной патологией (синдром Дауна, Эдвардса, Патау, Тернера) у женщин, проходившие пренатальный скрининг в медицинской организации второго и третьего этапа пренатального скрининга, не менее 1 раз в квартал не позднее 5 числа следующего месяца.</w:t>
      </w:r>
    </w:p>
    <w:bookmarkEnd w:id="3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скрининга</w:t>
            </w:r>
          </w:p>
        </w:tc>
      </w:tr>
    </w:tbl>
    <w:bookmarkStart w:name="z326" w:id="3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Индикаторы процесса и результата пренатального скрининга</w:t>
      </w:r>
    </w:p>
    <w:bookmarkEnd w:id="3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"/>
        <w:gridCol w:w="1268"/>
        <w:gridCol w:w="3776"/>
        <w:gridCol w:w="973"/>
        <w:gridCol w:w="1121"/>
        <w:gridCol w:w="678"/>
        <w:gridCol w:w="1711"/>
        <w:gridCol w:w="1711"/>
        <w:gridCol w:w="827"/>
      </w:tblGrid>
      <w:tr>
        <w:trPr>
          <w:trHeight w:val="30" w:hRule="atLeast"/>
        </w:trPr>
        <w:tc>
          <w:tcPr>
            <w:tcW w:w="2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Индикаторы процесса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Индикаторы результата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Охват беременных женщин комбинированным генетическим скринингом первого триместра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вес беременных женщин, прошедших комбинированный генетический скрининг первого триместра, попавших в группу риска по синдромам Дауна, Эдвардса, Патау и Тернера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Охват беременных женщин пренатальным ультразвуковым скринингом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Охват беременных женщин ультразвуковым скринингом первого триместра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Эффективность инвазивной пренатальной диагностики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вес биопсий ворсин хориона среди всей проведенной инвазивной пренатальной диагностики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Эффективность пренатального скрининга на летальные врожденных пороков развития и хромосомной патологии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Эффективность биохими ческого скринин га</w:t>
            </w:r>
          </w:p>
        </w:tc>
      </w:tr>
      <w:tr>
        <w:trPr>
          <w:trHeight w:val="30" w:hRule="atLeast"/>
        </w:trPr>
        <w:tc>
          <w:tcPr>
            <w:tcW w:w="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27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медицинской организации ________________(подпись)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лица, заполнившего ___________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заполнения 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Телефон исполнителя 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Адрес организации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Телефон организации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М.П.</w:t>
      </w:r>
    </w:p>
    <w:bookmarkEnd w:id="3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скрининга</w:t>
            </w:r>
          </w:p>
        </w:tc>
      </w:tr>
    </w:tbl>
    <w:bookmarkStart w:name="z329" w:id="3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Алгоритм забора, маркировки и транспортировки образцов сухих пятен крови новорожденных на определение фенилаланина и тиреотропного гормона </w:t>
      </w:r>
    </w:p>
    <w:bookmarkEnd w:id="317"/>
    <w:bookmarkStart w:name="z330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Забор образцов сухих пятен крови на определение фенилаланина и тиреотропного гормона производится у доношенных новорожденных на 2-3 сутки жизни (25-72 часа жизни), у недоношенных – на 7-14 сутки жизни, утром не менее чем через 3 часа после последнего кормления методом сухого пятна.</w:t>
      </w:r>
    </w:p>
    <w:bookmarkEnd w:id="318"/>
    <w:bookmarkStart w:name="z331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Кровь наносится на фильтровальные бумажные карточки (далее – тест-бланки), входящие в состав набора реактивов. Информация о взятии образца крови на определение фенилаланина и тиреотропного гормона вносится в выписку новорожденного или карту амбулаторного больного с указанием даты забора крови.</w:t>
      </w:r>
    </w:p>
    <w:bookmarkEnd w:id="319"/>
    <w:bookmarkStart w:name="z332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Техника забора образцов сухих пятен крови включает несколько этапов: </w:t>
      </w:r>
    </w:p>
    <w:bookmarkEnd w:id="320"/>
    <w:bookmarkStart w:name="z333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перед забором крови пятка новорожденного ребенка протирается влажной, затем стерильной салфеткой, смоченной в 70% этиловым спиртом. Во избежание гемолиза крови, обработанное место следует промокнуть сухой стерильной салфеткой;</w:t>
      </w:r>
    </w:p>
    <w:bookmarkEnd w:id="321"/>
    <w:bookmarkStart w:name="z334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прокол пятки новорожденного ребенка осуществляется стерильным одноразовым скарификатором на глубину не более 2 мм, первая капля крови снимается стерильным сухим тампоном;</w:t>
      </w:r>
    </w:p>
    <w:bookmarkEnd w:id="322"/>
    <w:bookmarkStart w:name="z335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без надавливания на пятку новорожденного ребенка дождаться накопления второй капли крови, к которой перпендикулярно прикладывается тест-бланк, пропитывается кровью однократно, полностью и насквозь. Наносится не менее 3 пятен крови на одном тест-бланке, диаметр пятна не менее 12 мм, вид пятен крови одинаковый с обеих сторон тест-бланка;</w:t>
      </w:r>
    </w:p>
    <w:bookmarkEnd w:id="323"/>
    <w:bookmarkStart w:name="z336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тест-бланки с кровью высушиваются в горизонтальном положении на чистой обезжиренной поверхности не менее двух часов без применения дополнительной тепловой обработки, не допуская прямых солнечных лучей;</w:t>
      </w:r>
    </w:p>
    <w:bookmarkEnd w:id="324"/>
    <w:bookmarkStart w:name="z337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медицинский работник, осуществляющий забор крови, на тест-бланках с кровью, не затрагивая пятен крови, шариковой ручкой разборчиво записывает следующие сведения:</w:t>
      </w:r>
    </w:p>
    <w:bookmarkEnd w:id="325"/>
    <w:bookmarkStart w:name="z338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порядковый номер тест-бланка с образцом крови;</w:t>
      </w:r>
    </w:p>
    <w:bookmarkEnd w:id="326"/>
    <w:bookmarkStart w:name="z339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матери ребенка;</w:t>
      </w:r>
    </w:p>
    <w:bookmarkEnd w:id="327"/>
    <w:bookmarkStart w:name="z340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первичный регистрационный номер медицинской документации (номер истории родов, истории болезни или карты амбулаторного больного);</w:t>
      </w:r>
    </w:p>
    <w:bookmarkEnd w:id="328"/>
    <w:bookmarkStart w:name="z341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после просушивания тест-бланки с кровью собираются и упаковываются без соприкосновения сухих пятен крови в чистый бумажный водонепроницаемый и устойчивый к надрыву конверт для последующей отправки в течение не более 36 часов после забора крови в медико-генетическую консультацию;</w:t>
      </w:r>
    </w:p>
    <w:bookmarkEnd w:id="329"/>
    <w:bookmarkStart w:name="z342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до отправки тест-бланки с кровью хранятся в сухом прохладном месте, не в холодильнике. Тест-бланки с кровью сопровождаются списком с указанием следующих сведений:</w:t>
      </w:r>
    </w:p>
    <w:bookmarkEnd w:id="330"/>
    <w:bookmarkStart w:name="z343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медицинской организации, в котором произведен забор образцов крови у новорожденного;</w:t>
      </w:r>
    </w:p>
    <w:bookmarkEnd w:id="331"/>
    <w:bookmarkStart w:name="z344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порядковый номер тест-бланка с образцом крови;</w:t>
      </w:r>
    </w:p>
    <w:bookmarkEnd w:id="332"/>
    <w:bookmarkStart w:name="z345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матери ребенка;</w:t>
      </w:r>
    </w:p>
    <w:bookmarkEnd w:id="333"/>
    <w:bookmarkStart w:name="z346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телефона матери (или отца) ребенка;</w:t>
      </w:r>
    </w:p>
    <w:bookmarkEnd w:id="334"/>
    <w:bookmarkStart w:name="z347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родов;</w:t>
      </w:r>
    </w:p>
    <w:bookmarkEnd w:id="335"/>
    <w:bookmarkStart w:name="z348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истории родов (истории болезни или поликлинической карты);</w:t>
      </w:r>
    </w:p>
    <w:bookmarkEnd w:id="336"/>
    <w:bookmarkStart w:name="z349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взятия образца крови;</w:t>
      </w:r>
    </w:p>
    <w:bookmarkEnd w:id="337"/>
    <w:bookmarkStart w:name="z350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лица, осуществляющего забор крови.</w:t>
      </w:r>
    </w:p>
    <w:bookmarkEnd w:id="338"/>
    <w:bookmarkStart w:name="z351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Тест-бланки сухих пятен крови принимаются, проверяются на качество забора крови и правильность их заполнения медицинским работником, ответственным за забор крови на определение фенилаланина и тиреотропного гормона в данной медицинской организации.</w:t>
      </w:r>
    </w:p>
    <w:bookmarkEnd w:id="339"/>
    <w:bookmarkStart w:name="z352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медицинских организациях ведется регистрационный журнал с указанием всех вышеуказанных сведений о новорожденном, включая точный адрес фактического проживания и номера телефона матери и даты отправки пятна крови.</w:t>
      </w:r>
    </w:p>
    <w:bookmarkEnd w:id="340"/>
    <w:bookmarkStart w:name="z353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Хранение и транспортировка сухих пятен крови осуществляется в бумажном водонепроницаемом и устойчивом к надрыву конверте при комнатной температуре от +15 до +25С в субъекты здравоохранения, имеющие лицензию на медицинскую деятельность по подвиду "Лабораторная диагностика", для первичного анализа образца крови новорожденного на определение фенилаланина и тиреотропного гормона не позднее 3 календарных дней после забора образцов сухих пятен крови.</w:t>
      </w:r>
    </w:p>
    <w:bookmarkEnd w:id="341"/>
    <w:bookmarkStart w:name="z354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заборе сухих пятен крови новорожденных для повторного анализа сухие пятна крови доставляются в отдельном бумажном водонепроницаемом и устойчивом к надрыву конверте с пометкой "Повтор ФКУ" или "Повтор врожденный гипотиреоз".</w:t>
      </w:r>
    </w:p>
    <w:bookmarkEnd w:id="34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скрининга</w:t>
            </w:r>
          </w:p>
        </w:tc>
      </w:tr>
    </w:tbl>
    <w:bookmarkStart w:name="z356" w:id="3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Алгоритм проведения первичного и повторного анализа на определение фенилаланина и тиреотропного гормона </w:t>
      </w:r>
    </w:p>
    <w:bookmarkEnd w:id="343"/>
    <w:bookmarkStart w:name="z357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Первичный анализ на определение фенилаланина и тиреотропного гормона из сухого пятна крови новорожденных детей проводится в субъектах здравоохранения, имеющих лицензию на медицинскую деятельность по подвиду "Лабораторная диагностика" не позднее 3 календарных дней после получения образца сухих пятен крови. Дата прибытия образца сухих пятен крови и дата постановки анализа фиксируются в специальном журнале.</w:t>
      </w:r>
    </w:p>
    <w:bookmarkEnd w:id="344"/>
    <w:bookmarkStart w:name="z358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Неправильно взятые сухие пятна крови новорожденных фиксируются в журнале, возвращаются для повторного забора крови в медицинскую организацию родовспоможения или ПМСП с прикрепленным пофамильным списком. Регистрационный номер нового тест-бланка с сухим пятном крови ставится в соответствии с первичным регистрационным номером и тест-бланк направляется в отдельном конверте с пометкой "Возврат".</w:t>
      </w:r>
    </w:p>
    <w:bookmarkEnd w:id="345"/>
    <w:bookmarkStart w:name="z359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 анализа на определение фенилаланина и тиреотропного гормона сухого пятна крови новорожденных выдается согласно формы № 097/у "Направление крови на биохимический генетический скрининг"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№ ҚР ДСМ-175/2020.</w:t>
      </w:r>
    </w:p>
    <w:bookmarkEnd w:id="346"/>
    <w:bookmarkStart w:name="z360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Тест-бланки с сухими пятнами крови новорожденных хранятся в сухом, прохладном месте в герметичной упаковке без доступа прямых солнечных лучей в течение 3 лет и утилизируются согласно действующим требованиям в Республике Казахстан согласно санитарно-эпидемиологическим требованиям к сбору, использованию, применению, обезвреживанию, доставке, хранению и захоронению отходов производства и потребления, утвержденные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от 25 декабря 2020 года № ҚР ДСМ-331/2020 "Об утверждении Санитарных правил "Санитарно-эпидемиологические требования к сбору, использованию, применению, обезвреживанию, транспортировке, хранению и захоронению отходов производства и потребления"" (Зарегистрирован в Министерстве юстиции Республики Казахстан 28 декабря 2020 года № 21934) в медицинской организации неонатального скрининга.</w:t>
      </w:r>
    </w:p>
    <w:bookmarkEnd w:id="347"/>
    <w:bookmarkStart w:name="z361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позднего выявления (позднее 30 дней жизни ребенка) либо пропуска ФКУ и (или) врожденного гипотиреоза сухие пятна крови этого ребенка направляются для проведения межлабораторного сравнительного испытания анализов на определение фенилаланина и тиреотропного гормона.</w:t>
      </w:r>
    </w:p>
    <w:bookmarkEnd w:id="348"/>
    <w:bookmarkStart w:name="z362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повышенном содержании в крови ребенка тиреотропного гормона 9,0 mU/ml и выше или фенилаланина 2,1 mg/dL и выше проводится ре-тест из первичных сухих пятен крови.</w:t>
      </w:r>
    </w:p>
    <w:bookmarkEnd w:id="349"/>
    <w:bookmarkStart w:name="z363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подтверждении высокого уровня фенилаланина или тиреотропного гормона в ре-тесте из первичного сухого пятна крови новорожденного субъект здравоохранения, имеющий лицензию на медицинскую деятельность по подвиду "Лабораторная диагностика" передает информацию о новорожденном главному врачу медицинской организации, направившей образец крови на исследование в течение 24 часов.</w:t>
      </w:r>
    </w:p>
    <w:bookmarkEnd w:id="350"/>
    <w:bookmarkStart w:name="z364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медицинской организации, в которой находится или состоит на учете новорожденный, в течение 72 часов после получения вызова обеспечивает повторный забор и доставку сухого пятна крови новорожденного для повторного анализа. Повторные сухие пятна крови доставляются в отдельном конверте с пометкой "Повтор ФКУ" или "Повтор врожденный гипотиреоз".</w:t>
      </w:r>
    </w:p>
    <w:bookmarkEnd w:id="351"/>
    <w:bookmarkStart w:name="z365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Повторное обследование крови новорожденного ребенка проводится в течение 36 часов с момента поступления образца крови.</w:t>
      </w:r>
    </w:p>
    <w:bookmarkEnd w:id="352"/>
    <w:bookmarkStart w:name="z366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повышенном уровне тиреотропного гормона ребенок направляется на консультацию врача по специальности "Эндокринология" для клинико-биохимической верификации диагноза, амбулаторного лечения и диспансерного наблюдения.</w:t>
      </w:r>
    </w:p>
    <w:bookmarkEnd w:id="353"/>
    <w:bookmarkStart w:name="z367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повышенном уровне фенилаланина в крови ребенок направляется на консультацию врача по специальности "Медицинская генетика" для медико-генетического консультирования, назначения лечения, расчета диетотерапии с лечебным питанием и безбелковыми (малобелковыми) продуктами, проведения мониторинга лечения и диспансерного наблюдения.</w:t>
      </w:r>
    </w:p>
    <w:bookmarkEnd w:id="354"/>
    <w:bookmarkStart w:name="z368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Диагноз ФКУ или врожденный гипотиреоз подтверждается или исключается в течение 21 дня жизни ребенка. Лечение ФКУ и врожденного гипотиреоза назначается ребенку в течение 30 дней жизни.</w:t>
      </w:r>
    </w:p>
    <w:bookmarkEnd w:id="35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скрининга</w:t>
            </w:r>
          </w:p>
        </w:tc>
      </w:tr>
    </w:tbl>
    <w:bookmarkStart w:name="z370" w:id="3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Информация о впервые выявленном ребенке группы риска по фенилкетонурии, врожденному гипотиреозу*</w:t>
      </w:r>
    </w:p>
    <w:bookmarkEnd w:id="3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68"/>
        <w:gridCol w:w="9562"/>
        <w:gridCol w:w="870"/>
      </w:tblGrid>
      <w:tr>
        <w:trPr>
          <w:trHeight w:val="30" w:hRule="atLeast"/>
        </w:trPr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9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Сведения 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Персональная информация</w:t>
            </w:r>
          </w:p>
        </w:tc>
      </w:tr>
      <w:tr>
        <w:trPr>
          <w:trHeight w:val="30" w:hRule="atLeast"/>
        </w:trPr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(далее – ФИО) (при его наличии) ребенка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рождения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</w:t>
            </w:r>
          </w:p>
          <w:bookmarkEnd w:id="357"/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Домашний адрес, телефон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Национальность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родителях (сестрах и братьях при наличии) ФИО (при его наличии), дата рождения, хронические заболевания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фенилаланина (тиреотропного гормона) в первичном анализе крови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Осмотр врача по специальности "Медицинская генетика"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(дата, заключение, ФИО (при его наличии) врача генетика)</w:t>
            </w:r>
          </w:p>
          <w:bookmarkEnd w:id="358"/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Клинический осмотр врача по специальности "Неврология" (детская)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фенилаланина (тиреотропного гормона) крови при повторных анализах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Взятие на диспансерный учет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(Дата)</w:t>
            </w:r>
          </w:p>
          <w:bookmarkEnd w:id="359"/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Назначенное лечение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(Дата начала лечения, лечебное питание (перечень лечебного питания и безбелковых (малобелковых) продуктов, расчет специализированной диеты), медикаментозная терапия)</w:t>
            </w:r>
          </w:p>
          <w:bookmarkEnd w:id="360"/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76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*- заполняет врач организации родовспоможения, ПМСП, медико-генетической консультации, поставившей диагноз ФКУ или врожденный гипотиреоз </w:t>
      </w:r>
    </w:p>
    <w:bookmarkEnd w:id="36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скрининга</w:t>
            </w:r>
          </w:p>
        </w:tc>
      </w:tr>
    </w:tbl>
    <w:bookmarkStart w:name="z378" w:id="3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Информация о проведении неонатального скрининга новорожденных</w:t>
      </w:r>
    </w:p>
    <w:bookmarkEnd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Регион (медицинская организация) 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3"/>
        <w:gridCol w:w="783"/>
        <w:gridCol w:w="552"/>
        <w:gridCol w:w="1713"/>
        <w:gridCol w:w="334"/>
        <w:gridCol w:w="1032"/>
        <w:gridCol w:w="410"/>
        <w:gridCol w:w="1275"/>
        <w:gridCol w:w="294"/>
        <w:gridCol w:w="914"/>
        <w:gridCol w:w="372"/>
        <w:gridCol w:w="1154"/>
        <w:gridCol w:w="451"/>
        <w:gridCol w:w="1394"/>
        <w:gridCol w:w="335"/>
        <w:gridCol w:w="1034"/>
      </w:tblGrid>
      <w:tr>
        <w:trPr>
          <w:trHeight w:val="30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Период 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количество новорож-денных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новорожденных, охваченных неонатальным скринингом (на ФКУ и врожденный гипотиреоз)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новорожденных, охваченных первичным анализом на фенилаланин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количество новорожденных, охваченных повторным анализом на фенилаланин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выявлено больных с диагнозом ФКУ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новорожденных, охваченных первичным анализом на тиреотропного гормона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количество новорожденных, охваченных повторным анализом на тиреотропного гормона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выявлено больных с диагнозом врожденный гипотиреоз</w:t>
            </w:r>
          </w:p>
        </w:tc>
      </w:tr>
      <w:tr>
        <w:trPr>
          <w:trHeight w:val="30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абс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абс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абс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абс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абс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абс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абс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</w:tr>
      <w:tr>
        <w:trPr>
          <w:trHeight w:val="30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скрининга</w:t>
            </w:r>
          </w:p>
        </w:tc>
      </w:tr>
    </w:tbl>
    <w:bookmarkStart w:name="z380" w:id="3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Факторы риска по тугоухости и глухоте</w:t>
      </w:r>
    </w:p>
    <w:bookmarkEnd w:id="3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4"/>
        <w:gridCol w:w="11336"/>
      </w:tblGrid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Факторы риска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рвота беременных, гипертензивные состояния, связанные с беременностью, преэклампсия и эклампсия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угроза прерывания беременности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резус-конфликт матери и плода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новообразования матки, применение цитостатиков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перенесенные инфекционные и вирусные заболевания матери во время беременности (краснуха, корь, грипп, ангина, цитомегаловирус, герпес, токсоплазмоз, хламидиоз, трихомониаз, СПИД и другие)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во время беременности или для лечения новорожденного лекарственных средств с ототоксическим действием (антибиотики аминогликозидного ряда - стрептомицин, амикацин, блеомицин, мономицин, канамицин, гентамицин, тобрамицин, неомицин и другие; антибиотики из группы макролидов - эритромицин, азитромицин и другие; петлевые диуретики - фуросемид и другие; нестероидные противовоспалительные препараты и другие)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анемия, тиреотоксикоз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диабетическая эмбриофетопатия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стремительные, запоздалые, преждевременные, затяжные роды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ягодичное и тазовое предлежание плода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центральное расположение плаценты, частичная отслойка плаценты, кровотечение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наложение акушерских щипцов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кесарево сечение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тяжелая анте- и интранатальная гипоксия плода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асфиксия новорожденного (первая оценка по Апгар менее 5 баллов, вторая оценка по Апгар менее 7 баллов)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внутричерепная родовая травма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гипербилирубинемия (более 20 ммоль/л)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гемолитическая болезнь новорожденного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 тела при рождении менее 1 500 граммов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глубокая степень недоношенности (гестационный возраст менее 32 недель)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переношенность (гестационный возраст более 42 недель)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патология челюстно-лицевого скелета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тяжелое гипоксически-ишемическое поражение центральной нервной системы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тяжелое гипоксически-геморрагическое поражение центральной нервной системы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реанимация и интенсивная терапия ребенка после рождения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длительное использование для лечения новорожденного искусственной вентиляции легких (продолжительностью более 96 часов)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 матери старше 40 лет (поздние роды)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наследственные заболевания у матери или отца, сопровождающиеся поражением слухового анализатора (синдром Ваарденбурга, синдром Ушера, ото-палато-двигательный синдром и другие)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среди ближайших родственников ребенка хотя бы одного человека с нарушением слуха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скрининга</w:t>
            </w:r>
          </w:p>
        </w:tc>
      </w:tr>
    </w:tbl>
    <w:bookmarkStart w:name="z382" w:id="3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Алгоритм проведения аудиологического скрининга новорожденным и детям в возрасте до 6 лет включительно методом вызванной отоакустической эмиссии (ВОАЭ)</w:t>
      </w:r>
    </w:p>
    <w:bookmarkEnd w:id="364"/>
    <w:bookmarkStart w:name="z383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Представиться маме ребенка.</w:t>
      </w:r>
    </w:p>
    <w:bookmarkEnd w:id="365"/>
    <w:bookmarkStart w:name="z384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Информирование родителя или другого законного представителя новорожденного о целях и процедуре проведения аудиологического скрининга, возможных последствиях отказа от обследования.</w:t>
      </w:r>
    </w:p>
    <w:bookmarkEnd w:id="366"/>
    <w:bookmarkStart w:name="z385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Заполнить добровольное информированное согласие или отказ на проведение аудиологического скрининга</w:t>
      </w:r>
    </w:p>
    <w:bookmarkEnd w:id="367"/>
    <w:bookmarkStart w:name="z386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Получить устное согласие на проведение процедуры.</w:t>
      </w:r>
    </w:p>
    <w:bookmarkEnd w:id="368"/>
    <w:bookmarkStart w:name="z387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Включить устройство для проведения аудиологического скрининга и записать фамилию, имя, отчество (при его наличии), ИИН матери или ребенка при его наличии.</w:t>
      </w:r>
    </w:p>
    <w:bookmarkEnd w:id="369"/>
    <w:bookmarkStart w:name="z388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Провести гигиеническую обработку рук.</w:t>
      </w:r>
    </w:p>
    <w:bookmarkEnd w:id="370"/>
    <w:bookmarkStart w:name="z389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Очистить наружные слуховые проходы ребенка от серы или послеродовой смазки.</w:t>
      </w:r>
    </w:p>
    <w:bookmarkEnd w:id="371"/>
    <w:bookmarkStart w:name="z390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Положить ребенка в положение на спине на кушетку или положить его на руки матери, сидящей на стуле.</w:t>
      </w:r>
    </w:p>
    <w:bookmarkEnd w:id="372"/>
    <w:bookmarkStart w:name="z391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Проводить тестирование при нахождении ребенка в состоянии естественного сна или в спокойном состоянии.</w:t>
      </w:r>
    </w:p>
    <w:bookmarkEnd w:id="373"/>
    <w:bookmarkStart w:name="z392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Обеспечить полную тишину в помещении, в котором проводится тестирование!</w:t>
      </w:r>
    </w:p>
    <w:bookmarkEnd w:id="374"/>
    <w:bookmarkStart w:name="z393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Для регистрации ВОАЭ применяются многоразовые вкладыши соответствующего размера, обработанные согласно правилам асептики и антисептики.</w:t>
      </w:r>
    </w:p>
    <w:bookmarkEnd w:id="375"/>
    <w:bookmarkStart w:name="z394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Подобрать тестовый вкладыш в зависимости от размера наружного слухового прохода ребенка так, чтобы он плотно прилегал к коже со всех сторон.</w:t>
      </w:r>
    </w:p>
    <w:bookmarkEnd w:id="376"/>
    <w:bookmarkStart w:name="z395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Надеть тестовый вкладыш до основания на наконечник пробника прибора для аудиологического скрининга.</w:t>
      </w:r>
    </w:p>
    <w:bookmarkEnd w:id="377"/>
    <w:bookmarkStart w:name="z396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Выбрать тестируемое ухо (правое или левое).</w:t>
      </w:r>
    </w:p>
    <w:bookmarkEnd w:id="378"/>
    <w:bookmarkStart w:name="z397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Вставить пробник в наружный слуховой проход. </w:t>
      </w:r>
    </w:p>
    <w:bookmarkEnd w:id="379"/>
    <w:bookmarkStart w:name="z398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Тестирование и запись результатов производятся прибором в автоматическом режиме.</w:t>
      </w:r>
    </w:p>
    <w:bookmarkEnd w:id="380"/>
    <w:bookmarkStart w:name="z399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Извлечь пробник из уха.</w:t>
      </w:r>
    </w:p>
    <w:bookmarkEnd w:id="381"/>
    <w:bookmarkStart w:name="z400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Поменять тестовый вкладыш на другой.</w:t>
      </w:r>
    </w:p>
    <w:bookmarkEnd w:id="382"/>
    <w:bookmarkStart w:name="z401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Вставить пробник в наружный слуховой проход другого уха.</w:t>
      </w:r>
    </w:p>
    <w:bookmarkEnd w:id="383"/>
    <w:bookmarkStart w:name="z402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Произвести запись результата ВОАЭ.</w:t>
      </w:r>
    </w:p>
    <w:bookmarkEnd w:id="384"/>
    <w:bookmarkStart w:name="z403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После завершения тестирования тестовые вкладыши утилизировать или очистить в соответствии с правилами асептики и антисептики (без использования спирт содержащих растворов).</w:t>
      </w:r>
    </w:p>
    <w:bookmarkEnd w:id="385"/>
    <w:bookmarkStart w:name="z404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Интерпретировать результаты: </w:t>
      </w:r>
    </w:p>
    <w:bookmarkEnd w:id="386"/>
    <w:bookmarkStart w:name="z405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при нормальном результате обследования на экране прибора будет написано "Прошел". В этом случае состояние слуховой функции пациента сохранено. </w:t>
      </w:r>
    </w:p>
    <w:bookmarkEnd w:id="387"/>
    <w:bookmarkStart w:name="z406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при выявлении группы риска на экране появится надпись: "Не прошел", это означает, что отоакустическая эмиссия не зарегистрирована. </w:t>
      </w:r>
    </w:p>
    <w:bookmarkEnd w:id="388"/>
    <w:bookmarkStart w:name="z407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Сохранить результат тестирования в приборе.</w:t>
      </w:r>
    </w:p>
    <w:bookmarkEnd w:id="389"/>
    <w:bookmarkStart w:name="z408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Перенести данные на персональный компьютер.</w:t>
      </w:r>
    </w:p>
    <w:bookmarkEnd w:id="390"/>
    <w:bookmarkStart w:name="z409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Результаты обследования внести в медицинскую информационную систему. </w:t>
      </w:r>
    </w:p>
    <w:bookmarkEnd w:id="39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скрининга</w:t>
            </w:r>
          </w:p>
        </w:tc>
      </w:tr>
    </w:tbl>
    <w:bookmarkStart w:name="z411" w:id="3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Алгоритмом проведения аудиологического скрининга новорожденным и детям в возрасте до 6 лет включительно методом коротколатентных слуховых вызванных потенциалов (КСВП)</w:t>
      </w:r>
    </w:p>
    <w:bookmarkEnd w:id="392"/>
    <w:bookmarkStart w:name="z412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Представиться маме ребенка.</w:t>
      </w:r>
    </w:p>
    <w:bookmarkEnd w:id="393"/>
    <w:bookmarkStart w:name="z413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Информирование родителя или другого законного представителя новорожденного о целях и процедуре проведения аудиологического скрининга, возможных последствиях отказа от обследования.</w:t>
      </w:r>
    </w:p>
    <w:bookmarkEnd w:id="394"/>
    <w:bookmarkStart w:name="z414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Заполнить добровольное информированное согласие или отказ на проведение аудиологического скрининга</w:t>
      </w:r>
    </w:p>
    <w:bookmarkEnd w:id="395"/>
    <w:bookmarkStart w:name="z415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Получить устное согласие на проведение процедуры.</w:t>
      </w:r>
    </w:p>
    <w:bookmarkEnd w:id="396"/>
    <w:bookmarkStart w:name="z416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Включить устройство для аудиологического скрининга, записать фамилию, имя, отчество (при его наличии), ИИН матери или ребенка при его наличии.</w:t>
      </w:r>
    </w:p>
    <w:bookmarkEnd w:id="397"/>
    <w:bookmarkStart w:name="z417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Провести гигиеническую обработку рук.</w:t>
      </w:r>
    </w:p>
    <w:bookmarkEnd w:id="398"/>
    <w:bookmarkStart w:name="z418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Очистить наружные слуховые проходы ребенка от серы или послеродовой смазки.</w:t>
      </w:r>
    </w:p>
    <w:bookmarkEnd w:id="399"/>
    <w:bookmarkStart w:name="z419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Положить ребенка в положение на спине на кушетку или положить его на руки матери, сидящей на стуле.</w:t>
      </w:r>
    </w:p>
    <w:bookmarkEnd w:id="400"/>
    <w:bookmarkStart w:name="z420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Проводить тестирование при нахождении ребенка в состоянии естественного сна или в спокойном состоянии.</w:t>
      </w:r>
    </w:p>
    <w:bookmarkEnd w:id="401"/>
    <w:bookmarkStart w:name="z421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Обеспечить полную тишину в помещении, в котором проводится тестирование.</w:t>
      </w:r>
    </w:p>
    <w:bookmarkEnd w:id="402"/>
    <w:bookmarkStart w:name="z422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Участки кожи (в местах наложения токопроводящих электродов: лоб, позади ушная область, щечная область) на голове ребенка обработать без спиртового раствора и абразивным составом.</w:t>
      </w:r>
    </w:p>
    <w:bookmarkEnd w:id="403"/>
    <w:bookmarkStart w:name="z423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Для регистрации КСВП используются специальные одноразовые и многоразовые электроды. </w:t>
      </w:r>
    </w:p>
    <w:bookmarkEnd w:id="404"/>
    <w:bookmarkStart w:name="z424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При установке электродов использовать электропроводный гель или пасту для улучшения электропроводности и уменьшения сопротивления кожи.</w:t>
      </w:r>
    </w:p>
    <w:bookmarkEnd w:id="405"/>
    <w:bookmarkStart w:name="z425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Электроды установить на коже головы ребенка согласно схеме, предложенной разработчиком оборудования. </w:t>
      </w:r>
    </w:p>
    <w:bookmarkEnd w:id="406"/>
    <w:bookmarkStart w:name="z426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наружные слуховые проходы ввести одноразовые внутриушные вкладыши конусовидные или цилиндрические, способные уменьшаться в диаметре под действием рук исследователя и затем "расправляться" в наружном слуховом проходе, полностью обтурируя его.</w:t>
      </w:r>
    </w:p>
    <w:bookmarkEnd w:id="407"/>
    <w:bookmarkStart w:name="z427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Тестирование и запись результатов производятся прибором в автоматическом режиме.</w:t>
      </w:r>
    </w:p>
    <w:bookmarkEnd w:id="408"/>
    <w:bookmarkStart w:name="z428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Сохранить результат тестирования в приборе.</w:t>
      </w:r>
    </w:p>
    <w:bookmarkEnd w:id="409"/>
    <w:bookmarkStart w:name="z429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Перенести данные на персональный компьютер.</w:t>
      </w:r>
    </w:p>
    <w:bookmarkEnd w:id="410"/>
    <w:bookmarkStart w:name="z430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Результаты обследования внести в медицинскую информационную систему. </w:t>
      </w:r>
    </w:p>
    <w:bookmarkEnd w:id="411"/>
    <w:bookmarkStart w:name="z431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После завершения тестирования тестовые вкладыши утилизировать или очистить в соответствии с правилами асептики и антисептики. </w:t>
      </w:r>
    </w:p>
    <w:bookmarkEnd w:id="412"/>
    <w:bookmarkStart w:name="z432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Интерпретировать результаты: </w:t>
      </w:r>
    </w:p>
    <w:bookmarkEnd w:id="413"/>
    <w:bookmarkStart w:name="z433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при нормальном результате обследования на экране прибора будет написано "Прошел". В этом случае состояние слуховой функции пациента сохранено. </w:t>
      </w:r>
    </w:p>
    <w:bookmarkEnd w:id="414"/>
    <w:bookmarkStart w:name="z434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при выявлении группы риска на экране появится надпись: "Не прошел", это означает, что КСВП не зарегистрировано. </w:t>
      </w:r>
    </w:p>
    <w:bookmarkEnd w:id="4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скрининга</w:t>
            </w:r>
          </w:p>
        </w:tc>
      </w:tr>
    </w:tbl>
    <w:bookmarkStart w:name="z436" w:id="4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Анкета-вопросник</w:t>
      </w:r>
    </w:p>
    <w:bookmarkEnd w:id="4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7"/>
        <w:gridCol w:w="6371"/>
        <w:gridCol w:w="3794"/>
        <w:gridCol w:w="389"/>
        <w:gridCol w:w="389"/>
      </w:tblGrid>
      <w:tr>
        <w:trPr>
          <w:trHeight w:val="30" w:hRule="atLeast"/>
        </w:trPr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Наблюдаемая реакция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Вздрагивает ли ребенок на громкие звуки?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 недели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Замирает ли ребенок при звуке голоса?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 недели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Поворачивается ли ребенок на звук голоса позади него?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месяц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Беспокоится ли спящий ребенок на громкие звуки и голоса?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месяца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Поворачивает ли голову в сторону звучащей игрушки или голоса?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месяца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Оживляется ли ребенок на голос матери, не видя ее?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 месяца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Реагирует ли ребенок криком или широким открыванием глаз на резкие звуки?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1,5-6 месяцев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Есть ли гуление у ребенка? Эти звуки монотонные или эмоционально окрашенные?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 месяца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Переходит ли гуление в лепет (появление слогов ба, па, ма и их последовательностей)?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4-6 месяца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Появляется ли эмоциональный лепет на появление родителей?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5-6 месяцев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Появляются ли у ребенка новые слоги?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8-10 месяцев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Поворачивается ли ребенок на свое имя?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старше 6-7 месяцев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Понимает (выполняет) ли ребенок простые просьбы (например "Где мама?", "Дай мячик")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8-10 месяцев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Появляются ли у ребенка новые слова (какие)?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Появляются ли у ребенка двухсловные фразы?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6 месяцев – 2 года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 ли ребенок на знакомые предметы, когда вы их называете, повторяет ли он слова и фразы?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6 месяцев – 2 года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Использует ли ребенок мимику и жесты при общении?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Обращает ли внимание на различные шумы?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 ли простые предложения?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 года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Старается ли ребенок смотреть на лицо говорящего с ним человека при общении?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старше 2 лет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скрининга</w:t>
            </w:r>
          </w:p>
        </w:tc>
      </w:tr>
    </w:tbl>
    <w:bookmarkStart w:name="z438" w:id="4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Информация о проведении аудиологического скрининга и детях с выявленными нарушениями слуха</w:t>
      </w:r>
    </w:p>
    <w:bookmarkEnd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период ________ по региону 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9"/>
        <w:gridCol w:w="482"/>
        <w:gridCol w:w="553"/>
        <w:gridCol w:w="792"/>
        <w:gridCol w:w="553"/>
        <w:gridCol w:w="792"/>
        <w:gridCol w:w="1257"/>
        <w:gridCol w:w="1545"/>
        <w:gridCol w:w="1522"/>
        <w:gridCol w:w="625"/>
        <w:gridCol w:w="1080"/>
        <w:gridCol w:w="928"/>
        <w:gridCol w:w="928"/>
        <w:gridCol w:w="554"/>
      </w:tblGrid>
      <w:tr>
        <w:trPr>
          <w:trHeight w:val="30" w:hRule="atLeast"/>
        </w:trPr>
        <w:tc>
          <w:tcPr>
            <w:tcW w:w="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Категории целевой группы детей по возрастам</w:t>
            </w:r>
          </w:p>
        </w:tc>
        <w:tc>
          <w:tcPr>
            <w:tcW w:w="4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количество новорожденных/детей соответствующие возрасту</w:t>
            </w:r>
          </w:p>
        </w:tc>
        <w:tc>
          <w:tcPr>
            <w:tcW w:w="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новорожденных/детей, обследованных методом ЗВОАЭ</w:t>
            </w:r>
          </w:p>
        </w:tc>
        <w:tc>
          <w:tcPr>
            <w:tcW w:w="7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новорожденных/детей,обследованных ЗВОАЭ, %</w:t>
            </w:r>
          </w:p>
        </w:tc>
        <w:tc>
          <w:tcPr>
            <w:tcW w:w="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новорожденных/детей, обследованных методом КСВП</w:t>
            </w:r>
          </w:p>
        </w:tc>
        <w:tc>
          <w:tcPr>
            <w:tcW w:w="7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новорожденных/детей,обследованных КСВП, %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количества детей, обследованных методом регистрации ЗВОАЭ и(или) КСВП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детей с результатом теста "Прошел" на обоих ушах (норма слуха)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детей с результатом теста "Не прошел" на одном или обоих ушах (риск нарушения слуха)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детей с результатом теста "Не прошел" на одном или обоих ушах, %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новорожденных/детей, направленных в сурдологический кабинет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новорожденных/детей, направленных в сурдологический кабинет , %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детей с выявленной тугоухостью 1-2 степенью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детей с выявленной тугоухостью 3-4 степенью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новорожденных/детей, направленных в ПМПК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Новорожденные в организациях родовспоможения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 в возрасте 3 месяца в ПМСП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 в возрасте 1 год в ПМСП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 в возрасте 2 года в ПМСП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 в возрасте 3 года в ПМСП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 в возрасте 6 лет в ПМСП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39" w:id="4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Информация о проведении аудиологического скрининга и детях с выявленными нарушениями слуха</w:t>
      </w:r>
    </w:p>
    <w:bookmarkEnd w:id="4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0"/>
        <w:gridCol w:w="3211"/>
        <w:gridCol w:w="1333"/>
        <w:gridCol w:w="820"/>
        <w:gridCol w:w="1847"/>
        <w:gridCol w:w="1847"/>
        <w:gridCol w:w="2422"/>
      </w:tblGrid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" w:id="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Фамилия, имя, отчество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ребенка</w:t>
            </w:r>
          </w:p>
          <w:bookmarkEnd w:id="419"/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Адрес, телефон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аудиологического скрининга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Правое/ левое ухо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скрининга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1</w:t>
            </w:r>
          </w:p>
        </w:tc>
      </w:tr>
    </w:tbl>
    <w:bookmarkStart w:name="z444" w:id="4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Центильные таблицы соотношения окружности головы к возрасту в месяцах для мальчиков в возрасте до 5 лет</w:t>
      </w:r>
    </w:p>
    <w:bookmarkEnd w:id="4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7"/>
        <w:gridCol w:w="923"/>
        <w:gridCol w:w="1420"/>
        <w:gridCol w:w="1420"/>
        <w:gridCol w:w="1420"/>
        <w:gridCol w:w="1420"/>
        <w:gridCol w:w="1420"/>
        <w:gridCol w:w="1420"/>
        <w:gridCol w:w="1420"/>
      </w:tblGrid>
      <w:tr>
        <w:trPr>
          <w:trHeight w:val="30" w:hRule="atLeast"/>
        </w:trPr>
        <w:tc>
          <w:tcPr>
            <w:tcW w:w="14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" w:id="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 в формате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"Год: месяц"</w:t>
            </w:r>
          </w:p>
          <w:bookmarkEnd w:id="421"/>
        </w:tc>
        <w:tc>
          <w:tcPr>
            <w:tcW w:w="9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 в месяцах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Соотношение окружности головы к возрасту в месяцах для мальчиков, сигмальные отклонения (далее – СО)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СО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СО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СО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значение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СО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СО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СО</w:t>
            </w:r>
          </w:p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0: 0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30.7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31.9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33.2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34.5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35.7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37.0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38.3</w:t>
            </w:r>
          </w:p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0: 1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33.8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34.9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36.1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37.3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38.4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39.6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40.8</w:t>
            </w:r>
          </w:p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0: 2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35.6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36.8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38.0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39.1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40.3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41.5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42.6</w:t>
            </w:r>
          </w:p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0: 3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37.0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38.1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39.3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40.5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41.7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42.9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44.1</w:t>
            </w:r>
          </w:p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0: 4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38.0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39.2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40.4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41.6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42.8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44.0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45.2</w:t>
            </w:r>
          </w:p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0: 5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38.9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40.1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41.4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42.6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43.8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45.0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46.2</w:t>
            </w:r>
          </w:p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0: 6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39.7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40.9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42.1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43.3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44.6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45.8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47.0</w:t>
            </w:r>
          </w:p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0: 7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40.3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41.5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42.7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44.0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45.2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46.4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47.7</w:t>
            </w:r>
          </w:p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0: 8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40.8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42.0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43.3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44.5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45.8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47.0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48.3</w:t>
            </w:r>
          </w:p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0: 9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41.2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42.5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43.7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45.0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46.3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47.5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48.8</w:t>
            </w:r>
          </w:p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0:10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41.6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42.9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44.1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45.4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46.7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47.9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49.2</w:t>
            </w:r>
          </w:p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0:11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41.9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43.2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44.5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45.8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47.0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48.3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49.6</w:t>
            </w:r>
          </w:p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1: 0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42.2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43.5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44.8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46.1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47.4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48.6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49.9</w:t>
            </w:r>
          </w:p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1: 1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42.5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43.8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45.0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46.3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47.6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48.9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50.2</w:t>
            </w:r>
          </w:p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1: 2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42.7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44.0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45.3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46.6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47.9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49.2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50.5</w:t>
            </w:r>
          </w:p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1: 3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42.9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44.2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45.5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46.8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48.1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49.4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50.7</w:t>
            </w:r>
          </w:p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1: 4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43.1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44.4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45.7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47.0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48.3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49.6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51.0</w:t>
            </w:r>
          </w:p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1: 5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43.2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44.6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45.9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47.2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48.5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49.8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51.2</w:t>
            </w:r>
          </w:p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1: 6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43.4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44.7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46.0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47.4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48.7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50.0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51.4</w:t>
            </w:r>
          </w:p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1: 7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43.5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44.9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46.2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47.5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48.9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50.2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51.5</w:t>
            </w:r>
          </w:p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1: 8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43.7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45.0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46.4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47.7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49.0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50.4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51.7</w:t>
            </w:r>
          </w:p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1: 9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43.8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45.2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46.5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47.8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49.2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50.5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51.9</w:t>
            </w:r>
          </w:p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1:10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43.9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45.3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46.6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48.0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49.3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50.7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52.0</w:t>
            </w:r>
          </w:p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1:11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44.1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45.4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46.8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48.1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49.5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50.8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52.2</w:t>
            </w:r>
          </w:p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2: 0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44.2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45.5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46.9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48.3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49.6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51.0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52.3</w:t>
            </w:r>
          </w:p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2: 1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44.3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45.6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47.0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48.4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49.7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51.1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52.5</w:t>
            </w:r>
          </w:p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2: 2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44.4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45.8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47.1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48.5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49.9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51.2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52.6</w:t>
            </w:r>
          </w:p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2: 3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44.5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45.9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47.2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48.6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50.0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51.4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52.7</w:t>
            </w:r>
          </w:p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2: 4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44.6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46.0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47.3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48.7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50.1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51.5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52.9</w:t>
            </w:r>
          </w:p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2: 5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44.7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46.1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47.4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48.8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50.2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51.6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53.0</w:t>
            </w:r>
          </w:p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2: 6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44.8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46.1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47.5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48.9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50.3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51.7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53.1</w:t>
            </w:r>
          </w:p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2: 7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44.8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46.2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47.6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49.0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50.4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51.8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53.2</w:t>
            </w:r>
          </w:p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2: 8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44.9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46.3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47.7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49.1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50.5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51.9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53.3</w:t>
            </w:r>
          </w:p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2: 9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45.0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46.4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47.8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49.2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50.6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52.0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53.4</w:t>
            </w:r>
          </w:p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2:10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45.1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46.5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47.9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49.3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50.7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52.1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53.5</w:t>
            </w:r>
          </w:p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2:11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45.1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46.6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48.0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49.4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50.8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52.2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53.6</w:t>
            </w:r>
          </w:p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3: 0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45.2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46.6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48.0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49.5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50.9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52.3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53.7</w:t>
            </w:r>
          </w:p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3: 1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45.3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46.7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48.1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49.5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51.0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52.4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53.8</w:t>
            </w:r>
          </w:p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3: 2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45.3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46.8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48.2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49.6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51.0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52.5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53.9</w:t>
            </w:r>
          </w:p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3: 3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45.4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46.8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48.2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49.7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51.1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52.5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54.0</w:t>
            </w:r>
          </w:p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3: 4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45.4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46.9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48.3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49.7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51.2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52.6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54.1</w:t>
            </w:r>
          </w:p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3: 5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45.5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46.9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48.4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49.8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51.3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52.7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54.1</w:t>
            </w:r>
          </w:p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3: 6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45.5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47.0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48.4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49.9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51.3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52.8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54.2</w:t>
            </w:r>
          </w:p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3: 7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45.6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47.0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48.5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49.9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51.4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52.8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54.3</w:t>
            </w:r>
          </w:p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3: 8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45.6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47.1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48.5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50.0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51.4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52.9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54.3</w:t>
            </w:r>
          </w:p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3: 9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45.7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47.1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48.6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50.1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51.5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53.0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54.4</w:t>
            </w:r>
          </w:p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3:10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45.7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47.2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48.7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50.1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51.6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53.0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54.5</w:t>
            </w:r>
          </w:p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3:11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45.8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47.2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48.7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50.2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51.6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53.1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54.5</w:t>
            </w:r>
          </w:p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4: 0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45.8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47.3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48.7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50.2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51.7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53.1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54.6</w:t>
            </w:r>
          </w:p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4: 1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45.9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47.3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48.8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50.3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51.7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53.2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54.7</w:t>
            </w:r>
          </w:p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4: 2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45.9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47.4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48.8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50.3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51.8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53.2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54.7</w:t>
            </w:r>
          </w:p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4: 3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45.9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47.4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48.9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50.4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51.8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53.3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54.8</w:t>
            </w:r>
          </w:p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4: 4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46.0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47.5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48.9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50.4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51.9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53.4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54.8</w:t>
            </w:r>
          </w:p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4: 5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46.0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47.5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49.0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50.4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51.9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53.4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54.9</w:t>
            </w:r>
          </w:p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4: 6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46.1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47.5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49.0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50.5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52.0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53.5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54.9</w:t>
            </w:r>
          </w:p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4: 7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46.1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47.6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49.1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50.5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52.0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53.5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55.0</w:t>
            </w:r>
          </w:p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4: 8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46.1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47.6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49.1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50.6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52.1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53.5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55.0</w:t>
            </w:r>
          </w:p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4: 9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46.2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47.6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49.1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50.6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52.1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53.6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55.1</w:t>
            </w:r>
          </w:p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4:10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46.2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47.7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49.2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50.7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52.1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53.6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55.1</w:t>
            </w:r>
          </w:p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4:11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46.2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47.7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49.2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50.7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52.2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53.7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55.2</w:t>
            </w:r>
          </w:p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5: 0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46.3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47.7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49.2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50.7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52.2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53.7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2</w:t>
            </w:r>
          </w:p>
        </w:tc>
      </w:tr>
    </w:tbl>
    <w:bookmarkStart w:name="z447" w:id="4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Центильные таблицы соотношения окружности головы к возрасту в месяцах для девочек в возрасте до 5 лет</w:t>
      </w:r>
    </w:p>
    <w:bookmarkEnd w:id="4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7"/>
        <w:gridCol w:w="923"/>
        <w:gridCol w:w="1420"/>
        <w:gridCol w:w="1420"/>
        <w:gridCol w:w="1420"/>
        <w:gridCol w:w="1420"/>
        <w:gridCol w:w="1420"/>
        <w:gridCol w:w="1420"/>
        <w:gridCol w:w="1420"/>
      </w:tblGrid>
      <w:tr>
        <w:trPr>
          <w:trHeight w:val="30" w:hRule="atLeast"/>
        </w:trPr>
        <w:tc>
          <w:tcPr>
            <w:tcW w:w="14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" w:id="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 в формате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"Год: месяц"</w:t>
            </w:r>
          </w:p>
          <w:bookmarkEnd w:id="423"/>
        </w:tc>
        <w:tc>
          <w:tcPr>
            <w:tcW w:w="9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 в месяцах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Соотношение окружности головы к возрасту в месяцах, для девочек сигмальные отклонения (далее – СО)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СО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СО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СО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значение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СО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СО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СО</w:t>
            </w:r>
          </w:p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0: 0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30.3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31.5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32.7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33.9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35.1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36.2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37.4</w:t>
            </w:r>
          </w:p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0: 1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33.0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34.2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35.4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36.5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37.7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38.9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40.1</w:t>
            </w:r>
          </w:p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0: 2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34.6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35.8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37.0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38.3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39.5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40.7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41.9</w:t>
            </w:r>
          </w:p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0: 3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35.8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37.1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38.3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39.5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40.8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42.0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43.3</w:t>
            </w:r>
          </w:p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0: 4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36.8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38.1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39.3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40.6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41.8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43.1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44.4</w:t>
            </w:r>
          </w:p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0: 5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37.6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38.9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40.2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41.5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42.7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44.0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45.3</w:t>
            </w:r>
          </w:p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0: 6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38.3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39.6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40.9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42.2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43.5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44.8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46.1</w:t>
            </w:r>
          </w:p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0: 7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38.9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40.2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41.5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42.8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44.1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45.5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46.8</w:t>
            </w:r>
          </w:p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0: 8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39.4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40.7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42.0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43.4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44.7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46.0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47.4</w:t>
            </w:r>
          </w:p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0: 9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39.8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41.2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42.5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43.8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45.2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46.5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47.8</w:t>
            </w:r>
          </w:p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0:10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40.2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41.5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42.9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44.2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45.6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46.9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48.3</w:t>
            </w:r>
          </w:p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0:11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40.5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41.9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43.2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44.6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45.9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47.3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48.6</w:t>
            </w:r>
          </w:p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1: 0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40.8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42.2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43.5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44.9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46.3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47.6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49.0</w:t>
            </w:r>
          </w:p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1: 1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41.1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42.4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43.8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45.2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46.5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47.9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49.3</w:t>
            </w:r>
          </w:p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1: 2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41.3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42.7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44.1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45.4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46.8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48.2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49.5</w:t>
            </w:r>
          </w:p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1: 3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41.5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42.9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44.3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45.7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47.0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48.4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49.8</w:t>
            </w:r>
          </w:p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1: 4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41.7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43.1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44.5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45.9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47.2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48.6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50.0</w:t>
            </w:r>
          </w:p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1: 5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41.9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43.3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44.7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46.1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47.4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48.8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50.2</w:t>
            </w:r>
          </w:p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1: 6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42.1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43.5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44.9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46.2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47.6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49.0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50.4</w:t>
            </w:r>
          </w:p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1: 7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42.3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43.6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45.0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46.4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47.8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49.2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50.6</w:t>
            </w:r>
          </w:p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1: 8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42.4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43.8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45.2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46.6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48.0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49.4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50.7</w:t>
            </w:r>
          </w:p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1: 9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42.6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44.0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45.3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46.7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48.1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49.5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50.9</w:t>
            </w:r>
          </w:p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1:10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42.7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44.1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45.5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46.9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48.3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49.7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51.1</w:t>
            </w:r>
          </w:p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1:11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42.9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44.3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45.6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47.0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48.4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49.8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51.2</w:t>
            </w:r>
          </w:p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2: 0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43.0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44.4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45.8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47.2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48.6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50.0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51.4</w:t>
            </w:r>
          </w:p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2: 1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43.1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44.5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45.9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47.3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48.7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50.1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51.5</w:t>
            </w:r>
          </w:p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2: 2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43.3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44.7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46.1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47.5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48.9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50.3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51.7</w:t>
            </w:r>
          </w:p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2: 3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43.4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44.8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46.2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47.6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49.0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50.4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51.8</w:t>
            </w:r>
          </w:p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2: 4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43.5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44.9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46.3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47.7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49.1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50.5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51.9</w:t>
            </w:r>
          </w:p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2: 5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43.6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45.0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46.4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47.8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49.2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50.6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52.0</w:t>
            </w:r>
          </w:p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2: 6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43.7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45.1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46.5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47.9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49.3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50.7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52.2</w:t>
            </w:r>
          </w:p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2: 7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43.8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45.2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46.6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48.0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49.4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50.9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52.3</w:t>
            </w:r>
          </w:p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2: 8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43.9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45.3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46.7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48.1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49.6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51.0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52.4</w:t>
            </w:r>
          </w:p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2: 9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44.0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45.4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46.8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48.2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49.7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51.1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52.5</w:t>
            </w:r>
          </w:p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2:10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44.1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45.5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46.9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48.3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49.7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51.2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52.6</w:t>
            </w:r>
          </w:p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2:11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44.2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45.6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47.0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48.4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49.8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51.2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52.7</w:t>
            </w:r>
          </w:p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3: 0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44.3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45.7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47.1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48.5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49.9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51.3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52.7</w:t>
            </w:r>
          </w:p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3: 1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44.4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45.8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47.2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48.6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50.0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51.4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52.8</w:t>
            </w:r>
          </w:p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3: 2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44.4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45.8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47.3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48.7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50.1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51.5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52.9</w:t>
            </w:r>
          </w:p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3: 3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44.5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45.9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47.3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48.7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50.2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51.6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53.0</w:t>
            </w:r>
          </w:p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3: 4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44.6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46.0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47.4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48.8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50.2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51.7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53.1</w:t>
            </w:r>
          </w:p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3: 5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44.6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46.1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47.5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48.9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50.3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51.7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53.1</w:t>
            </w:r>
          </w:p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3: 6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44.7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46.1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47.5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49.0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50.4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51.8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53.2</w:t>
            </w:r>
          </w:p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3: 7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44.8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46.2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47.6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49.0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50.4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51.9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53.3</w:t>
            </w:r>
          </w:p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3: 8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44.8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46.3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47.7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49.1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50.5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51.9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53.3</w:t>
            </w:r>
          </w:p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3: 9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44.9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46.3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47.7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49.2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50.6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52.0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53.4</w:t>
            </w:r>
          </w:p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3:10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45.0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46.4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47.8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49.2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50.6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52.1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53.5</w:t>
            </w:r>
          </w:p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3:11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45.0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46.4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47.9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49.3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50.7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52.1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53.5</w:t>
            </w:r>
          </w:p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4: 0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45.1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46.5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47.9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49.3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50.8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52.2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53.6</w:t>
            </w:r>
          </w:p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4: 1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45.1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46.5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48.0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49.4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50.8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52.2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53.6</w:t>
            </w:r>
          </w:p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4: 2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45.2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46.6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48.0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49.4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50.9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52.3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53.7</w:t>
            </w:r>
          </w:p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4: 3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45.2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46.7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48.1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49.5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50.9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52.3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53.8</w:t>
            </w:r>
          </w:p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4: 4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45.3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46.7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48.1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49.5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51.0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52.4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53.8</w:t>
            </w:r>
          </w:p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4: 5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45.3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46.8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48.2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49.6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51.0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52.4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53.9</w:t>
            </w:r>
          </w:p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4: 6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45.4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46.8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48.2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49.6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51.1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52.5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53.9</w:t>
            </w:r>
          </w:p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4: 7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45.4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46.9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48.3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49.7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51.1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52.5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54.0</w:t>
            </w:r>
          </w:p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4: 8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45.5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46.9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48.3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49.7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51.2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52.6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54.0</w:t>
            </w:r>
          </w:p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4: 9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45.5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46.9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48.4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49.8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51.2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52.6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54.1</w:t>
            </w:r>
          </w:p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4:10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45.6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47.0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48.4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49.8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51.3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52.7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54.1</w:t>
            </w:r>
          </w:p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4:11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45.6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47.0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48.5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49.9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51.3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52.7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54.1</w:t>
            </w:r>
          </w:p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5: 0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45.7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47.1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48.5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49.9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51.3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52.8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скрининга</w:t>
            </w:r>
          </w:p>
        </w:tc>
      </w:tr>
    </w:tbl>
    <w:bookmarkStart w:name="z450" w:id="4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Сроки и кратность проведения оценки нервно-психического развития детей</w:t>
      </w:r>
    </w:p>
    <w:bookmarkEnd w:id="4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72"/>
        <w:gridCol w:w="4628"/>
      </w:tblGrid>
      <w:tr>
        <w:trPr>
          <w:trHeight w:val="30" w:hRule="atLeast"/>
        </w:trPr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Сроки, возраст </w:t>
            </w:r>
          </w:p>
        </w:tc>
        <w:tc>
          <w:tcPr>
            <w:tcW w:w="4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Кратность проведения оценки</w:t>
            </w:r>
          </w:p>
        </w:tc>
      </w:tr>
      <w:tr>
        <w:trPr>
          <w:trHeight w:val="30" w:hRule="atLeast"/>
        </w:trPr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рождении</w:t>
            </w:r>
          </w:p>
        </w:tc>
        <w:tc>
          <w:tcPr>
            <w:tcW w:w="4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</w:t>
            </w:r>
          </w:p>
        </w:tc>
      </w:tr>
      <w:tr>
        <w:trPr>
          <w:trHeight w:val="30" w:hRule="atLeast"/>
        </w:trPr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месяц</w:t>
            </w:r>
          </w:p>
        </w:tc>
        <w:tc>
          <w:tcPr>
            <w:tcW w:w="4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</w:t>
            </w:r>
          </w:p>
        </w:tc>
      </w:tr>
      <w:tr>
        <w:trPr>
          <w:trHeight w:val="30" w:hRule="atLeast"/>
        </w:trPr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года</w:t>
            </w:r>
          </w:p>
        </w:tc>
        <w:tc>
          <w:tcPr>
            <w:tcW w:w="4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 на приеме и ежеквартально в КРР</w:t>
            </w:r>
          </w:p>
        </w:tc>
      </w:tr>
      <w:tr>
        <w:trPr>
          <w:trHeight w:val="30" w:hRule="atLeast"/>
        </w:trPr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 года до 2 лет</w:t>
            </w:r>
          </w:p>
        </w:tc>
        <w:tc>
          <w:tcPr>
            <w:tcW w:w="4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каждые 3 месяца</w:t>
            </w:r>
          </w:p>
        </w:tc>
      </w:tr>
      <w:tr>
        <w:trPr>
          <w:trHeight w:val="30" w:hRule="atLeast"/>
        </w:trPr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 лет до 3 лет</w:t>
            </w:r>
          </w:p>
        </w:tc>
        <w:tc>
          <w:tcPr>
            <w:tcW w:w="4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каждые 6 месяцев</w:t>
            </w:r>
          </w:p>
        </w:tc>
      </w:tr>
      <w:tr>
        <w:trPr>
          <w:trHeight w:val="30" w:hRule="atLeast"/>
        </w:trPr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5 лет – ежегодно в рамках профосмотра</w:t>
            </w:r>
          </w:p>
        </w:tc>
        <w:tc>
          <w:tcPr>
            <w:tcW w:w="4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скрининга</w:t>
            </w:r>
          </w:p>
        </w:tc>
      </w:tr>
    </w:tbl>
    <w:bookmarkStart w:name="z452" w:id="4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1. Шкала нервно-психического развития детей до 1 года жизни</w:t>
      </w:r>
    </w:p>
    <w:bookmarkEnd w:id="4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7"/>
        <w:gridCol w:w="196"/>
        <w:gridCol w:w="1424"/>
        <w:gridCol w:w="196"/>
        <w:gridCol w:w="1835"/>
        <w:gridCol w:w="196"/>
        <w:gridCol w:w="3208"/>
        <w:gridCol w:w="196"/>
        <w:gridCol w:w="1463"/>
        <w:gridCol w:w="196"/>
        <w:gridCol w:w="2136"/>
        <w:gridCol w:w="197"/>
      </w:tblGrid>
      <w:tr>
        <w:trPr>
          <w:trHeight w:val="30" w:hRule="atLeast"/>
        </w:trPr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 месяца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баллы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4-5 месяца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баллы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6-7 месяца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баллы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8-9 месяца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баллы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10-11 месяцев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баллы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11-12 месяцев</w:t>
            </w:r>
          </w:p>
        </w:tc>
        <w:tc>
          <w:tcPr>
            <w:tcW w:w="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Двигательная сфера</w:t>
            </w:r>
          </w:p>
        </w:tc>
      </w:tr>
      <w:tr>
        <w:trPr>
          <w:trHeight w:val="30" w:hRule="atLeast"/>
        </w:trPr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Держит голову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Поднимает грудь, опираясь на предплечья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запрокидывает голову при подтягивании за ручки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Пытается стоять (1-2 секунды) самостоятельно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 садится, ползает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Ходит с опорой или сам</w:t>
            </w:r>
          </w:p>
        </w:tc>
        <w:tc>
          <w:tcPr>
            <w:tcW w:w="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 соединяет руки по средней линии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Хватает погремушки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Кратковременно удерживает свою массу, опираясь на ножки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 садится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Держит предмет большим и указательными пальцами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Хорошо спит</w:t>
            </w:r>
          </w:p>
        </w:tc>
        <w:tc>
          <w:tcPr>
            <w:tcW w:w="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Поднимает голову лежа на животе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Переворачивается со спины на живот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Сидит без поддержки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Ударяет кубиками друг об друга, держа их в руках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Перекладывает кубики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Щипковым захватом удерживает мягкие предметы</w:t>
            </w:r>
          </w:p>
        </w:tc>
        <w:tc>
          <w:tcPr>
            <w:tcW w:w="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 в рот пальцы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Играет ручками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Перекладывает из ручки в ручку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Стоит, держась за опору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Пытается стоять 2-3 с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Рисует каракули спонтанно</w:t>
            </w:r>
          </w:p>
        </w:tc>
        <w:tc>
          <w:tcPr>
            <w:tcW w:w="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значение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Чувствительная сфера и речь</w:t>
            </w:r>
          </w:p>
        </w:tc>
      </w:tr>
      <w:tr>
        <w:trPr>
          <w:trHeight w:val="30" w:hRule="atLeast"/>
        </w:trPr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Фиксирует взор на ярких предметах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Узнает голос матери, узнает мать (радуется)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Следит за предметом сидя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Прислушивается к собственной речи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Понимает значение слов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Понимает значение слов "дай", "нельзя"</w:t>
            </w:r>
          </w:p>
        </w:tc>
        <w:tc>
          <w:tcPr>
            <w:tcW w:w="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Прослеживает глаза по средней линии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Прослеживает глазами на 180 градусов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По-разному реагирует на свое и чужое имя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Ищет упавший предмет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Реагирует на собственное имя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Произносит слова "мама", "папа", "дай"</w:t>
            </w:r>
          </w:p>
        </w:tc>
        <w:tc>
          <w:tcPr>
            <w:tcW w:w="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Узнает мать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Обращает внимание на мелкие контрастные предметы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Прислушивается к собственной речи, по- разному реагирует на плясовую и медленную мелодию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По-разному реагирует на свое и чужое имя на разую мелодию (различает интонацию "ласка", "гнев")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Подражательные звуки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Узнает предметы на картинке</w:t>
            </w:r>
          </w:p>
        </w:tc>
        <w:tc>
          <w:tcPr>
            <w:tcW w:w="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Поворачивает головку в сторону звука смеется в голос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Ищет говорящего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попытки к самостоятельному процессу еды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Узнает знакомую мелодию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Жестом показывает "до свидания"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Идет на зов матери</w:t>
            </w:r>
          </w:p>
        </w:tc>
        <w:tc>
          <w:tcPr>
            <w:tcW w:w="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значение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Социальная сфера</w:t>
            </w:r>
          </w:p>
        </w:tc>
      </w:tr>
      <w:tr>
        <w:trPr>
          <w:trHeight w:val="30" w:hRule="atLeast"/>
        </w:trPr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Улыбается в ответ на улыбку взрослых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Узнает мать (радуется)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Играет с игрушками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Пьет из чашки, которую держит взрослый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 пальцами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Помогает одеваться</w:t>
            </w:r>
          </w:p>
        </w:tc>
        <w:tc>
          <w:tcPr>
            <w:tcW w:w="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Может сосать и глотать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Улыбается спонтанно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Может есть с ложки полугустую пищу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Возвращает игрушки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Стесняется при виде знакомого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Играет в ладушки</w:t>
            </w:r>
          </w:p>
        </w:tc>
        <w:tc>
          <w:tcPr>
            <w:tcW w:w="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Улыбается спонтанно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Придерживает грудь матери или бутылочку во время кормления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Сопротивляется при попытке отнять игрушку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Сопротивляется при попытке отнять игрушку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Радуется приходу детей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Владеет указательным жестом</w:t>
            </w:r>
          </w:p>
        </w:tc>
        <w:tc>
          <w:tcPr>
            <w:tcW w:w="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Реагирует на лицо взрослого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Играет своими ручками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попытки к самостоятельному процессу еды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Играет в прятки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Пьет из чашки, придерживая ее сам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Выражает желания звуком или жестом</w:t>
            </w:r>
          </w:p>
        </w:tc>
        <w:tc>
          <w:tcPr>
            <w:tcW w:w="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значение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рейтинг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53" w:id="4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2. Шкала нервно-психического развития детей старше 1 года жизни</w:t>
      </w:r>
    </w:p>
    <w:bookmarkEnd w:id="4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47"/>
        <w:gridCol w:w="265"/>
        <w:gridCol w:w="2430"/>
        <w:gridCol w:w="265"/>
        <w:gridCol w:w="3778"/>
        <w:gridCol w:w="266"/>
        <w:gridCol w:w="2182"/>
        <w:gridCol w:w="267"/>
      </w:tblGrid>
      <w:tr>
        <w:trPr>
          <w:trHeight w:val="30" w:hRule="atLeast"/>
        </w:trPr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Старше 1 года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баллы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Старше 2 лет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баллы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Старше 3 лет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Старше 4 лет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Двигательная сфера</w:t>
            </w:r>
          </w:p>
        </w:tc>
      </w:tr>
      <w:tr>
        <w:trPr>
          <w:trHeight w:val="30" w:hRule="atLeast"/>
        </w:trPr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Ходит с поддержкой или самостоятельно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Бегает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Прыгает на двух ногах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Легко поднимается с положения "сидя"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Приседает спонтанно (когда выражает эмоции)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Пинает мяч одной ногой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Рисует вертикальную линию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Балансирует на одной ноге 5 секунд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Хлопает в ладоши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Катает мяч двумя руками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 башню из 8 кубиков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Рисует 3 части тела человека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Разбирает пирамидку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Собирает пирамидку, согласно размеру колец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Ходит на носочках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Режет ножницами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значение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Чувствительная сфера</w:t>
            </w:r>
          </w:p>
        </w:tc>
      </w:tr>
      <w:tr>
        <w:trPr>
          <w:trHeight w:val="30" w:hRule="atLeast"/>
        </w:trPr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Узнает на фотографии знакомого взрослого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Выбирает заданную картинку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Знает и различает свою одежду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Знает 3 геометрические формы и отличает цвета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Понимает значение слов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 и показывает по инструкции названную куклу, игрушку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Может показать наиболее длинную из двух линий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Знает животных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Прислушивается к собственной речи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Показывает по инструкции части тела, маму, папу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Знает 4 основных цвета (красный, синий, зеленый, желтый)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Понимает на слух "день", "ночь"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реагирует на свое имя и идет на зов матери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Отличает две величины, две формы, два цвета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Показывает 4 названных предмета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Показывает большой, маленький, треугольный, круглый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значение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Речевое развитие</w:t>
            </w:r>
          </w:p>
        </w:tc>
      </w:tr>
      <w:tr>
        <w:trPr>
          <w:trHeight w:val="30" w:hRule="atLeast"/>
        </w:trPr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Повторяет слова, которые слышит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Произносит осмысленную фразу из двух слов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Задает вопросы "что?", "кто?", "где?"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Называет имя, фамилию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Жестом показывает "до свидания"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речи использует множественные слова (мы, они, вместе"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Пользуется глаголами, местоимениями, называет числа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Поет простые песенки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Произносит первые слова "мама", "папа", обращенные к родителям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Показывает по просьбе одежду, обувь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Дифференцирует ощущения "холод", "голод", "усталость"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Повторяет сложные слова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Понимает значение слов "нельзя", "дай"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Показывает по просьбе одну часть тела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Называет 3 числа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Отвечает на вопросы о значении мебели, книг, посуды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значение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Социальные навыки</w:t>
            </w:r>
          </w:p>
        </w:tc>
      </w:tr>
      <w:tr>
        <w:trPr>
          <w:trHeight w:val="30" w:hRule="atLeast"/>
        </w:trPr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Улыбается при виде знакомого лица, оживляется в коллективе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Озвучивает игры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Знает назначение чашки, расчески, ест ложкой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Различает команды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Реагирует одобрительно или отрицательно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Имитирует действия уборки по дому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Навыки опрятности (снимает штаны, если хочет в туалет)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Озвучивает игры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 ест густую пищу ложкой и пьет из чашки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 раздевается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Знает свой пол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Застегивает маленькие пуговицы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Снимает носки и туфли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Улавливает шутку в играх, поддерживает эмоциями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Элементы игры "я водитель": водит, нагружает машину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Легко расстается с матерью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значение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Когнитивные навыки</w:t>
            </w:r>
          </w:p>
        </w:tc>
      </w:tr>
      <w:tr>
        <w:trPr>
          <w:trHeight w:val="30" w:hRule="atLeast"/>
        </w:trPr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Различает речь от других звуков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Понимает речь, глядя на лицо и губы говорящего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Употребляет устоявшиеся выражения, отвечает словами на вопросы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Знает буквы, может правильно выбрать букву и нарисовать ее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Поворачивается при обращении к нему и с интересом наблюдает за говорящим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Занимает позицию, чтобы видеть лицо говорящего, если не видит, то переспрашивает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 связь между словами, пользуется короткими предложениями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Понимает словесные команды и пользуется словами соответственно возрасту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Повторяет услышанные слова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Называет демонстрируемые объекты, показывает их на картинках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Правильно употребляет слова, может описать окружающую обстановку или перерассказать о событиях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Может планировать свой день, предвидеть и последовательно совершать действия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отрицательные и положительные эмоции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Считает по пальцам (по одному)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Правильно называет число, показываемых пальцев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Правильно считает, знает цифры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значение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рейтинг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54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нервно-психического развития детей раннего возраста проводится по балльной системе.</w:t>
      </w:r>
    </w:p>
    <w:bookmarkEnd w:id="427"/>
    <w:bookmarkStart w:name="z455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задания ребенком оценивается в 3 балла, затруднения в выполнении – в 2 балла, невыполнение задания – в 1 балл.</w:t>
      </w:r>
    </w:p>
    <w:bookmarkEnd w:id="428"/>
    <w:bookmarkStart w:name="z456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Подсчитывается среднее количество баллов по каждой исследуемой сфере, представленных в таблицах 1 и 2, и определяется степень задержки нервно-психического развития ребенка по шкале:</w:t>
      </w:r>
    </w:p>
    <w:bookmarkEnd w:id="429"/>
    <w:bookmarkStart w:name="z457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легкой степени – 1,75-2,5 балла;</w:t>
      </w:r>
    </w:p>
    <w:bookmarkEnd w:id="430"/>
    <w:bookmarkStart w:name="z458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средней степени – 1,0 – 1,75 балла;</w:t>
      </w:r>
    </w:p>
    <w:bookmarkEnd w:id="431"/>
    <w:bookmarkStart w:name="z459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тяжелой степени – 0-1,0 балл.</w:t>
      </w:r>
    </w:p>
    <w:bookmarkEnd w:id="4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скрининга</w:t>
            </w:r>
          </w:p>
        </w:tc>
      </w:tr>
    </w:tbl>
    <w:bookmarkStart w:name="z461" w:id="4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Информация о проведении скрининга психофизического развития детей раннего возраста</w:t>
      </w:r>
    </w:p>
    <w:bookmarkEnd w:id="4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88"/>
        <w:gridCol w:w="1644"/>
        <w:gridCol w:w="197"/>
        <w:gridCol w:w="1227"/>
        <w:gridCol w:w="1726"/>
        <w:gridCol w:w="1394"/>
        <w:gridCol w:w="2724"/>
      </w:tblGrid>
      <w:tr>
        <w:trPr>
          <w:trHeight w:val="30" w:hRule="atLeast"/>
        </w:trPr>
        <w:tc>
          <w:tcPr>
            <w:tcW w:w="33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Категории целевой группы детей по возрасту</w:t>
            </w:r>
          </w:p>
        </w:tc>
        <w:tc>
          <w:tcPr>
            <w:tcW w:w="16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детей целевой группы по возрасту</w:t>
            </w:r>
          </w:p>
        </w:tc>
        <w:tc>
          <w:tcPr>
            <w:tcW w:w="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-из них осмотрено</w:t>
            </w:r>
          </w:p>
        </w:tc>
        <w:tc>
          <w:tcPr>
            <w:tcW w:w="17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осмотренных %</w:t>
            </w:r>
          </w:p>
        </w:tc>
        <w:tc>
          <w:tcPr>
            <w:tcW w:w="13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выявленных с риском нарушений</w:t>
            </w:r>
          </w:p>
        </w:tc>
        <w:tc>
          <w:tcPr>
            <w:tcW w:w="2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выявленных с риском нарушений, %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Новорожденные на уровне организаций родовспоможения*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 до 1 года в ПМСП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 с 1 года до 3 лет в ПМСП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 в возрасте 3-5 лет в ПМСП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62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4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0"/>
        <w:gridCol w:w="1320"/>
        <w:gridCol w:w="1149"/>
        <w:gridCol w:w="978"/>
        <w:gridCol w:w="1149"/>
        <w:gridCol w:w="1492"/>
        <w:gridCol w:w="1377"/>
        <w:gridCol w:w="958"/>
        <w:gridCol w:w="2557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выявленных при скрининге психофизического развития детей групп риска</w:t>
            </w:r>
          </w:p>
        </w:tc>
        <w:tc>
          <w:tcPr>
            <w:tcW w:w="9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Направлено детей в ПМПК.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направленных в ПМПК детей с нарушениями психофизического развития, %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новорожденных/детей с понижением остроты слуха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новорожденных/детей с понижением остроты зрения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новорожденных/детей с дефектами речи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новорожденных/детей со сколиозом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новорожденных/детей с нарушением осанки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новорожденных/детей с врожденными и наследственными заболеваниями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новорожденных/детей с нервно-психическими отклонениями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63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медицинской организации _______________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ответственного сотрудника __________________________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заполнения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Телефон исполнителя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Адрес организации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Телефон организации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М.П.</w:t>
      </w:r>
    </w:p>
    <w:bookmarkEnd w:id="43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скрининга</w:t>
            </w:r>
          </w:p>
        </w:tc>
      </w:tr>
    </w:tbl>
    <w:bookmarkStart w:name="z465" w:id="4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Информация о детях с психофизическими нарушениями, выявленных во время скрининга психофизического развития детей раннего возраста</w:t>
      </w:r>
    </w:p>
    <w:bookmarkEnd w:id="436"/>
    <w:bookmarkStart w:name="z466"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 ______20_____ года</w:t>
      </w:r>
    </w:p>
    <w:bookmarkEnd w:id="4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4"/>
        <w:gridCol w:w="4942"/>
        <w:gridCol w:w="644"/>
        <w:gridCol w:w="1047"/>
        <w:gridCol w:w="644"/>
        <w:gridCol w:w="1048"/>
        <w:gridCol w:w="3331"/>
      </w:tblGrid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ребенка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Домашний адрес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Диагноз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направления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осмотра в психолого-медико-педагогической консультации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количество детей, всего -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67" w:id="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медицинской организации _______________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ответственного сотрудника ___________________________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заполнения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Телефон исполнителя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Адрес организации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Телефон организации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М.П.</w:t>
      </w:r>
    </w:p>
    <w:bookmarkEnd w:id="43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скрининга</w:t>
            </w:r>
          </w:p>
        </w:tc>
      </w:tr>
    </w:tbl>
    <w:bookmarkStart w:name="z469" w:id="4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Информация о проведении офтальмологического скрининга</w:t>
      </w:r>
      <w:r>
        <w:br/>
      </w:r>
      <w:r>
        <w:rPr>
          <w:rFonts w:ascii="Times New Roman"/>
          <w:b/>
          <w:i w:val="false"/>
          <w:color w:val="000000"/>
        </w:rPr>
        <w:t>недоношенных новорожденных группы риска по развитию ретинопатии недоношенных</w:t>
      </w:r>
      <w:r>
        <w:br/>
      </w:r>
      <w:r>
        <w:rPr>
          <w:rFonts w:ascii="Times New Roman"/>
          <w:b/>
          <w:i w:val="false"/>
          <w:color w:val="000000"/>
        </w:rPr>
        <w:t>в организациях родовспоможения за ______ 2020 года по ____ региону (городу, области)</w:t>
      </w:r>
    </w:p>
    <w:bookmarkEnd w:id="4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8"/>
        <w:gridCol w:w="608"/>
        <w:gridCol w:w="608"/>
        <w:gridCol w:w="2660"/>
        <w:gridCol w:w="1624"/>
        <w:gridCol w:w="2527"/>
        <w:gridCol w:w="1476"/>
        <w:gridCol w:w="2189"/>
      </w:tblGrid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новорожденных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недоношенных новорожденных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недоношенных новорожденных группы риска по развитию ретинопатии недоношенных*, из них: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недоношенных новорожденных группы риска, прошедших офтальмол скрининг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недоношенных новорожденных группы риска, прошедших офтальмол скрининг, %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недоношенных новорожденных с выявленной ретинопатией недоношенных: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недоношенных новорожденных с выявленной ретинопатией недоношенных, %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70" w:id="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4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7"/>
        <w:gridCol w:w="2097"/>
        <w:gridCol w:w="2611"/>
        <w:gridCol w:w="2938"/>
        <w:gridCol w:w="1349"/>
        <w:gridCol w:w="209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количества недоношенных новорожденных с выявленной ретинопатией недоношенных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недоношенных новорожденных, которым проведено оперативное лечение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недоношенных новорожденных, которым проведено оперативное лечение , %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недоношенных новорожденных, которым оперативное лечение проведено в течение 48 часов после диагностики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недоношенных новорожденных, оперативное лечение проведено в течение 48 часов, %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недоношенных новорожденных, которым лечение не было проведено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недоношенных новорожденных, которым лечение не было проведено, %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скрининга</w:t>
            </w:r>
          </w:p>
        </w:tc>
      </w:tr>
    </w:tbl>
    <w:bookmarkStart w:name="z472" w:id="4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Информация о новорожденных с ретинопатией недоношенных, получивших оперативное лечение</w:t>
      </w:r>
    </w:p>
    <w:bookmarkEnd w:id="4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2"/>
        <w:gridCol w:w="4313"/>
        <w:gridCol w:w="612"/>
        <w:gridCol w:w="612"/>
        <w:gridCol w:w="995"/>
        <w:gridCol w:w="2145"/>
        <w:gridCol w:w="2014"/>
        <w:gridCol w:w="997"/>
      </w:tblGrid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" w:id="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ребенка</w:t>
            </w:r>
          </w:p>
          <w:bookmarkEnd w:id="442"/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" w:id="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рождения</w:t>
            </w:r>
          </w:p>
          <w:bookmarkEnd w:id="443"/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" w:id="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  <w:bookmarkEnd w:id="444"/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" w:id="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Гестационный возраст на момент рождения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неделях)</w:t>
            </w:r>
          </w:p>
          <w:bookmarkEnd w:id="445"/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" w:id="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 тела при рождении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(в граммах)</w:t>
            </w:r>
          </w:p>
          <w:bookmarkEnd w:id="446"/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скрининга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78" w:id="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медицинской организации _______________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ответственного сотрудника ___________________________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заполнения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Телефон исполнителя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Адрес организации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Телефон организации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М.П.</w:t>
      </w:r>
    </w:p>
    <w:bookmarkEnd w:id="44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