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9f2f" w14:textId="7129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24 августа 2017 года № 483 "Об утверждении Правил подготовки в военной интернатуре и перечня специальностей"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20 августа 2021 года № 554. Зарегистрирован в Министерстве юстиции Республики Казахстан 27 августа 2021 года № 24125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августа 2017 года № 483 "Об утверждении Правил подготовки в военной интернатуре и перечня специальностей" (зарегистрирован в Реестре государственной регистрации нормативных правовых актов под № 15753)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курирующего заместителя Министра обороны Республики Казахстан.";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в военной интернатуре и перечне специальностей,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Подготовка военных интернов осуществляется в соответствии с государственным общеобязательным стандартом высшего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медицинских кадров в интернатуре, утвержденными приказом Министра здравоохранения Республики Казахстан от 18 сентября 2018 года № ҚР ДСМ-16 (зарегистрирован в Реестре государственной регистрации нормативных правовых актов под № 17534),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сертификации специалистов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Казахстан, утвержденными приказом Министра здравоохранения Республики Казахстан от 15 декабря 2020 года № ҚР ДСМ-274/2020 (зарегистрирован в Реестре государственной регистрации нормативных правовых актов под № 21818) и Правилами деятельности военных учебных заведений, подведомственных Министерству обороны Республики Казахстан, утвержденными приказом Министра обороны Республики Казахстан от 18 сентября 2017 года № 529дсп (зарегистрирован в Реестре государственной регистрации нормативных правовых актов под № 15866).";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До 1 июня года приема начальник военного учебного заведения, руководители структурных подразделений представляют в структурное подразделение, курирующее вопросы военного образования, кандидатуры для включения в состав приемной комиссии, утверждаемый до 1 июля года приема приказом Министра обороны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Начальник ВВУЗа ежегодно утверждает план подготовки военных интернов по специальностям, по согласованию со структурным подразделением, курирующим вопросы военного образования, в срок не позднее 15 июня текущего года.".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