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e02" w14:textId="175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2021 года № 863. Зарегистрирован в Министерстве юстиции Республики Казахстан 26 августа 2021 года № 24120.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863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финансов Республики Казахстан, в которые вносятся изменения и дополнения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 (заполняется заказчиком при осуществлении государственных закупок работ в сфере строительства (строительно-монтажные работы и работы по проектированию)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(субподрядчиком) при закупках работ в сфере строительства (строительно-монтажные работы и работы по проектированию)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(субподрядчиком) при закупках работ, не связанных со строительством)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(соисполнителем) при закупках услуг)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2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(соисполнителем) при закупках товаров)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включения в Перечень квалифицированных потенциальных поставщиков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2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521</w:t>
            </w:r>
          </w:p>
        </w:tc>
      </w:tr>
    </w:tbl>
    <w:bookmarkStart w:name="z2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финансов РК от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2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работ, услуг, по которым способ осуществления государственных закупок определяется уполномоченным органом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