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a01c" w14:textId="6c2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образовательных программ, реализуемых в специальном учебном заведении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августа 2021 года № 411. Зарегистрирован в Министерстве юстиции Республики Казахстан 24 августа 2021 года № 24092.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реализуемый в специальном учебном заведении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411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программ, реализуемых в специальном учебном заведении Министерства по чрезвычайным ситуациям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по чрезвычайным ситуациям РК от 03.08.2022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бакалавриата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магистратуры (научно-педагогическое направление/ профильное)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докторантуры доктора философии (PhD)/доктора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"6В12302 - Пожарная безопасность"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"6В12303 - Защита в чрезвычайных ситуациях"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"6В12191 - Командная тактическая сил гражданской обороны"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"6В12304 - Пожаротушение и аварийно-спасательное дело"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Пожарная безопасность"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"7М12303 - Пожарная безопасность"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"7М12304 - Защита в чрезвычайных ситуациях"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"7М12305 - Защита в чрезвычайных ситуациях"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Пожарная безопасность"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национальной безопасности и военного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"8D12303 - Пожарная безопасность"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профилю/доктор национальной безопасности и военного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"8D12304 - Защита в чрезвычайных ситуациях"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национальной безопасности и военного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"8D12305 - Защита в чрезвычайных ситуациях"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профилю/доктор национальной безопасности и военного 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