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5647" w14:textId="be55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14 июня 2021 года № 198 "Об утверждении лимитов изъятия рыбных ресурсов и других водных животных с 1 июля 2021 года по 1 июля 2022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20 августа 2021 года № 334. Зарегистрирован в Министерстве юстиции Республики Казахстан 24 августа 2021 года № 24090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июня 2021 года № 198 "Об утверждении лимитов изъятия рыбных ресурсов и других водных животных с 1 июля 2021 года по 1 июля 2022 года" (зарегистрирован в Реестре государственной регистрации нормативных правовых актов за № 23033)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 изъятия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рыбных ресурсов и других водных животных с 1 июля 2021 года по 1 июля 2022 года,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вице-министр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изъятия рыбных ресурсов и других водных животных с 1 июля 2021 года по 1 июля 2022 года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тоннах)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09"/>
        <w:gridCol w:w="2686"/>
        <w:gridCol w:w="1382"/>
        <w:gridCol w:w="2164"/>
        <w:gridCol w:w="1903"/>
        <w:gridCol w:w="2426"/>
      </w:tblGrid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с предустьевым пространством, включая буферную зону особо охраняемой природной территории "Ак-Жайык"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с предустьевым пространством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Атырауской области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1039,915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8006,449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390,833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1537,375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497,741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123,832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2636,702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703,484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1674,904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82,157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1154,337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359,088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1002,783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Берш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0,120*****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3640,233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2898,078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11165,637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733,544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595,321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3266,865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2608,339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1387,341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5690,759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254,849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720,312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1215,161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32,432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182,432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186,618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242,587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5368,103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3937,993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20875,0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30181,726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Балкаш и дельта реки Иле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031"/>
        <w:gridCol w:w="3603"/>
        <w:gridCol w:w="2461"/>
        <w:gridCol w:w="3605"/>
      </w:tblGrid>
      <w:tr>
        <w:trPr>
          <w:trHeight w:val="3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дельты реки Иле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15,03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138,04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Алакольская система озер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3521"/>
        <w:gridCol w:w="2860"/>
        <w:gridCol w:w="3523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Водохранилище Капшагай на реке Иле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Водохранилище Буктырма на реке Ертис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1488"/>
        <w:gridCol w:w="8502"/>
      </w:tblGrid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2584,35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Озеро Жайсан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1488"/>
        <w:gridCol w:w="8502"/>
      </w:tblGrid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7028,1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Шульбинское водохранилище на реке Ертис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719"/>
        <w:gridCol w:w="8862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611,1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Усть-Каменогорское водохранилище на реке Ертис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719"/>
        <w:gridCol w:w="8862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12,27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Река Ертис в пределах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Аральское (Малое) море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719"/>
        <w:gridCol w:w="7913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2270,33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6937,43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Река Сырдария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1289"/>
        <w:gridCol w:w="4505"/>
        <w:gridCol w:w="4506"/>
      </w:tblGrid>
      <w:tr>
        <w:trPr>
          <w:trHeight w:val="30" w:hRule="atLeast"/>
        </w:trPr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Кызылординской области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Туркестанской области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13,889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36,24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62,646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Аральское (Большое) море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2588"/>
        <w:gridCol w:w="4932"/>
        <w:gridCol w:w="3369"/>
      </w:tblGrid>
      <w:tr>
        <w:trPr>
          <w:trHeight w:val="30" w:hRule="atLeast"/>
        </w:trPr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Актюбинской области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Кызылординской области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водохранилище Шардара на реке Сырдария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64"/>
        <w:gridCol w:w="754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2141,94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Река Есиль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3039"/>
        <w:gridCol w:w="2555"/>
        <w:gridCol w:w="4968"/>
      </w:tblGrid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0,011*****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0,011*****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0,009*****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0,008*****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0,007*****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11,676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Силеты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343"/>
        <w:gridCol w:w="3204"/>
        <w:gridCol w:w="3205"/>
        <w:gridCol w:w="3205"/>
      </w:tblGrid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Тобол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Река Нура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16"/>
        <w:gridCol w:w="4334"/>
        <w:gridCol w:w="4334"/>
      </w:tblGrid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Канал имени Каныша Сатпаева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880"/>
        <w:gridCol w:w="5027"/>
        <w:gridCol w:w="502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0,044*****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0,044*****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69,653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87,988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978"/>
        <w:gridCol w:w="1724"/>
        <w:gridCol w:w="1725"/>
        <w:gridCol w:w="1489"/>
        <w:gridCol w:w="1490"/>
        <w:gridCol w:w="1252"/>
        <w:gridCol w:w="1490"/>
        <w:gridCol w:w="1491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Итемген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Кенетайский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(Буландинский район)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Никольское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Фроловский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(Павловское)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(район Биржан сал)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Мамай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(Сандыктауский район)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Чаглинское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Ханское (Балыктыколь)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Ащысор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Малдыбай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Уялы-Шалкар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Аксуат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Астанинское водохранилище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13,194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154,141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95,157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14,031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583,535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214,357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48,573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56,454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1414"/>
        <w:gridCol w:w="2072"/>
        <w:gridCol w:w="1415"/>
        <w:gridCol w:w="1085"/>
        <w:gridCol w:w="1085"/>
        <w:gridCol w:w="1415"/>
        <w:gridCol w:w="174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31,664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32,678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84"/>
        <w:gridCol w:w="1186"/>
        <w:gridCol w:w="621"/>
        <w:gridCol w:w="810"/>
        <w:gridCol w:w="997"/>
        <w:gridCol w:w="810"/>
        <w:gridCol w:w="810"/>
        <w:gridCol w:w="997"/>
        <w:gridCol w:w="997"/>
        <w:gridCol w:w="810"/>
        <w:gridCol w:w="810"/>
        <w:gridCol w:w="621"/>
        <w:gridCol w:w="998"/>
        <w:gridCol w:w="623"/>
      </w:tblGrid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РекиБольшая Хобда (Кара Хобда)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Ойсылкара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 (Шалкарский район)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Жаланаш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Тайпакколь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Байтакколь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Бокенколь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Озеро. Кармакколь (Мамыр)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Ойсылкара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Мамырколь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352"/>
        <w:gridCol w:w="1232"/>
        <w:gridCol w:w="1036"/>
        <w:gridCol w:w="1036"/>
        <w:gridCol w:w="1036"/>
        <w:gridCol w:w="1036"/>
        <w:gridCol w:w="1036"/>
        <w:gridCol w:w="1036"/>
        <w:gridCol w:w="1037"/>
        <w:gridCol w:w="1037"/>
        <w:gridCol w:w="1037"/>
        <w:gridCol w:w="1037"/>
      </w:tblGrid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2,858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2,858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Восточно-Казахстанская область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976"/>
        <w:gridCol w:w="1357"/>
        <w:gridCol w:w="1357"/>
        <w:gridCol w:w="1358"/>
        <w:gridCol w:w="1358"/>
        <w:gridCol w:w="1358"/>
        <w:gridCol w:w="1358"/>
        <w:gridCol w:w="1358"/>
        <w:gridCol w:w="1358"/>
      </w:tblGrid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Казнаковское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Алимба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Долонское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Бытырханколь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№3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Параграя 5. Жамбылская область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904"/>
        <w:gridCol w:w="1999"/>
        <w:gridCol w:w="1451"/>
        <w:gridCol w:w="1726"/>
        <w:gridCol w:w="1999"/>
        <w:gridCol w:w="1727"/>
        <w:gridCol w:w="1728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Аспара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Бииликоль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265,452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34,634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40,063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Тасоткель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59,826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20,844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Камкалы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Богетколь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 Акколь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Сарыбалдақ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Таскол (Каменное)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Терис-Ащыбулак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Юбилейное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Сеңгірбай-1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24,589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474,913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61,105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161,606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78,334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27,077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821"/>
        <w:gridCol w:w="1850"/>
        <w:gridCol w:w="1555"/>
        <w:gridCol w:w="1556"/>
        <w:gridCol w:w="1556"/>
        <w:gridCol w:w="1556"/>
        <w:gridCol w:w="15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38,192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59,504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89,864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Западно-Казахстанская область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4"/>
        <w:gridCol w:w="1831"/>
        <w:gridCol w:w="1329"/>
        <w:gridCol w:w="1080"/>
        <w:gridCol w:w="1330"/>
        <w:gridCol w:w="1080"/>
        <w:gridCol w:w="1581"/>
        <w:gridCol w:w="1582"/>
        <w:gridCol w:w="1081"/>
      </w:tblGrid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Сарышыганак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Барбастау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Глубинное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Жанакуш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Водохранлище Битикское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1150"/>
        <w:gridCol w:w="1150"/>
        <w:gridCol w:w="1150"/>
        <w:gridCol w:w="1150"/>
        <w:gridCol w:w="1150"/>
        <w:gridCol w:w="1150"/>
        <w:gridCol w:w="1150"/>
        <w:gridCol w:w="1150"/>
        <w:gridCol w:w="141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серебряный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золотой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44,85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Карагандинская область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825"/>
        <w:gridCol w:w="1824"/>
        <w:gridCol w:w="1325"/>
        <w:gridCol w:w="1575"/>
        <w:gridCol w:w="1576"/>
        <w:gridCol w:w="1325"/>
        <w:gridCol w:w="1325"/>
        <w:gridCol w:w="1826"/>
      </w:tblGrid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Сарысу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Ишимское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Бидаикское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Ащисуйское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Саранское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Жездинское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Сарыколь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Шортанды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Карасай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27,484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344,939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169,776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840"/>
        <w:gridCol w:w="1495"/>
        <w:gridCol w:w="1146"/>
        <w:gridCol w:w="1146"/>
        <w:gridCol w:w="1841"/>
        <w:gridCol w:w="1496"/>
        <w:gridCol w:w="14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Костанайская область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27"/>
        <w:gridCol w:w="1257"/>
        <w:gridCol w:w="1086"/>
        <w:gridCol w:w="741"/>
        <w:gridCol w:w="1086"/>
        <w:gridCol w:w="742"/>
        <w:gridCol w:w="1086"/>
        <w:gridCol w:w="742"/>
        <w:gridCol w:w="913"/>
        <w:gridCol w:w="914"/>
        <w:gridCol w:w="742"/>
        <w:gridCol w:w="569"/>
        <w:gridCol w:w="743"/>
        <w:gridCol w:w="570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Рымское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Каганович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Жалдама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Смтаз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Караторгай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Мурзаколь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 водохранилище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балка Милославская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Сарыозен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Торгай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Шумекты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Тонтыгер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Новый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Мармышное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Боровское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Шолак-Копа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Жаксыжарколь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Бозщаколь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Кызыл-Жарское водохранилище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Матай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Каменный карьер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Терисколь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Речное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Речное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Славкино (Скопино)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 (Большое Неклюдово)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Итсары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 (Лебяжье)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Убаган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Кызылординская область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80"/>
        <w:gridCol w:w="1714"/>
        <w:gridCol w:w="1714"/>
        <w:gridCol w:w="1714"/>
        <w:gridCol w:w="1480"/>
        <w:gridCol w:w="1480"/>
        <w:gridCol w:w="1480"/>
        <w:gridCol w:w="1481"/>
      </w:tblGrid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100,563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19,704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60,214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Кандыральская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Жанадарьинская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Куандарьинская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19,193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66,505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Нансай-Ханкожинская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31,803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Телькульская система озер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Шакасоркол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Кырколь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Шукырой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949,073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63,076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37,956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270"/>
        <w:gridCol w:w="1270"/>
        <w:gridCol w:w="1270"/>
        <w:gridCol w:w="1270"/>
        <w:gridCol w:w="1271"/>
        <w:gridCol w:w="1471"/>
        <w:gridCol w:w="1069"/>
        <w:gridCol w:w="1271"/>
        <w:gridCol w:w="107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серебряный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30,059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28,592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98,737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14,784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8,583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72,253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119,577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Северо-Казахстанская область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860"/>
        <w:gridCol w:w="982"/>
        <w:gridCol w:w="982"/>
        <w:gridCol w:w="982"/>
        <w:gridCol w:w="798"/>
        <w:gridCol w:w="798"/>
        <w:gridCol w:w="982"/>
        <w:gridCol w:w="982"/>
        <w:gridCol w:w="798"/>
        <w:gridCol w:w="612"/>
        <w:gridCol w:w="983"/>
        <w:gridCol w:w="612"/>
        <w:gridCol w:w="612"/>
        <w:gridCol w:w="799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Жаксы-Жалгызтау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 (Белое)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Малые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Большой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 - Тенгиз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Большие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Карагога Большая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 (Жамбылский район)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(Большое)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 (Жамбылский)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Давыдово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(Жамбылский район)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 (Есильский район)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(Пресновка)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Ястребиновское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Биесоган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 (район Шал акына)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 Большая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Курганское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водохралище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Павлодарская область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12"/>
        <w:gridCol w:w="1229"/>
        <w:gridCol w:w="724"/>
        <w:gridCol w:w="1061"/>
        <w:gridCol w:w="892"/>
        <w:gridCol w:w="892"/>
        <w:gridCol w:w="892"/>
        <w:gridCol w:w="892"/>
        <w:gridCol w:w="893"/>
        <w:gridCol w:w="893"/>
        <w:gridCol w:w="893"/>
        <w:gridCol w:w="1062"/>
        <w:gridCol w:w="894"/>
      </w:tblGrid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водоемы реки Иртыш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Степные водоемы Павлодарской области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(Аккулинский район)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(Актогайский район)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 (Аккулинский район)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(Баянаульский район)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(Аккулинский район)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12,279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Туркестанская область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325"/>
        <w:gridCol w:w="1315"/>
        <w:gridCol w:w="1136"/>
        <w:gridCol w:w="1136"/>
        <w:gridCol w:w="1136"/>
        <w:gridCol w:w="1136"/>
        <w:gridCol w:w="1136"/>
        <w:gridCol w:w="595"/>
        <w:gridCol w:w="1136"/>
        <w:gridCol w:w="595"/>
        <w:gridCol w:w="595"/>
        <w:gridCol w:w="596"/>
        <w:gridCol w:w="1138"/>
      </w:tblGrid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Аякколь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Акшыганак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Коксарай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230,774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17,941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37,994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15,865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32,141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46,094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15,965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научно-исследовательских работ;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вылова осетровых видов рыб для научно-исследовательского лова;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воспроизводственных целей;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*****квота вылова для научно-исследовательского лова;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******квота вылова для воспроизводственных целей и научно-исследовательского лова;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*******квота для воспроизводственных целей.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