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eab4" w14:textId="553e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кладбищам и объектам похоронного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августа 2021 года № ҚР ДСМ-81. Зарегистрирован в Министерстве юстиции Республики Казахстан 23 августа 2021 года № 24066.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здравоохранения,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138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под № 10646);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2021 года № ҚР ДСМ-81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кладбищам и объектам похоронного назначения"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кладбищам и объектам похоронного назначения"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определяют санитарно-эпидемиологические требования к проектированию, содержанию и эксплуатации кладбищ, организации захоронения и перезахоронения трупов, объектам похоронного назначения и на период введения ограничительных мероприятий, в том числе карантина на религиозных объектах.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термины и определения: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культовое здание (сооружение) – место, предназначенное для богослужений, молитвенных и религиозных собраний, религиозного почитания (паломничества);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религиозные объекты – объекты, деятельность которых направлена на удовлетворение религиозных потребностей верующих;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закрытое кладбище – кладбище, зона захоронений которого полностью использована для создания новых мест захорения;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похоронное бюро, бюро-магазины (магазины) похоронного обслуживания – объекты, по реализации товаров и оказанию услуг для проведения траурных обрядов;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похоронного назначения – объекты, предназначенные для ритуального обслуживания населению (кладбища, крематории, колумбарии, похоронные бюро и бюро-магазины (магазины) похоронного обслуживания);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кладбище – территория, специально выделенная для захоронения умерших или их останков;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могила – место захоронения умершего или его останков;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"колумбарий - хранилище урн с прахом умерших, после их кремации;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колумбарная ниша – ячейка в колумбарии, в которую устанавливается погребальная урна;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крематорий – технологический комплекс, оборудованный печью для кремации (сжигания) умерших людей;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останки – неразложившиеся остатки трупа.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проектированию, содержанию и эксплуатацию кладбищ, объектов похоронного назначения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размещать кладбища на территориях: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первого и второго поясов зон санитарной охраны источников водоснабжения и минеральных источников;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и второй зон санитарной охраны курортов;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затапливаемых, подверженных оползням и обвалам, заболоченных участках;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берегах водоемов I и II категории, используемых населением для хозяйственно-бытовых нужд, купания и других культурно-оздоровительных мероприятий;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стационарно неблагополучных пунктов по сибирской язве;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мощностью эффективной дозы гамма-излучения, превышающей мощность дозы на открытой местности более чем на 0,2 микроЗиверт в час.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Кладбища размещаются на расстоянии, считая от ограждения кладбища, расположенного ближе: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первых жилых и общественных зданий, спортивно-оздоровительных и санаторно-курортных зон составляет не менее 300 метров;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источника питьевого водоснабжения населения с подтверждением достаточности расстояния расчетами поясов зон санитарной охраны водоисточника и времени фильтрации составляет не менее 1000 метров.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до первых жилых и общественных зданий, спортивно-оздоровительных и санаторно-курортных зон для закрытых кладбищ и мемориальных комплексов с захоронением составляет не менее 100 метров.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площадь захоронения принимается из расчета 65-70 процентов от общей площади кладбища.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Месторасположение участка для кладбища и его размеры предусматриваются в проекте планировки и застройки населенного пункта с учетом возможности использования территории кладбища непосредственно после его закрытия под устройство парка или сада.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Похоронные бюро, бюро-магазины (магазины) похоронного обслуживания (имеющих в своем составе помещения для хранения тел умерших, подготовки их к похоронам, проведения церемонии прощания) размещаются в отдельно стоящих зданиях на расстоянии не менее 50 метров от жилых и общественных зданий.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Территория кладбища и входы в здания похоронного обслуживания обеспечиваются урнами для сбора мусора, площадками с контейнарами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утвержденными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Проектирование и устройство могил: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расстояние между участками могил составляет по длинным сторонам не менее 1 метра, а коротким – не менее 0,5 метров;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умерших от особо опасных инфекций глубина могилы устанавливается на уровне 2-х метров, при этом на дне рассыпается хлорная известь слоем не менее 10 см;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допускается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Могила в случае извлечения останков дезинфицируется и засыпается землей, а останки из могил переносятся в ящиках с крышкой, гроб укладывается в ящик и переносится на новое место. При повреждении (не сохранности) гроба, в котором производилось захоронение, остатки гроба сжигаются в специально отведенных местах.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занимающиеся перезахоронением: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прививаются против столбняка и сибирской язвы;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обеспечиваются специальной одеждой и специальной обувью, средствами индивидуальной защиты (резиновые сапоги, резиновые рукавицы, респиратор или марлевая повязка, закрывающая рот и нос, комбинезон).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Стирка и обезвреживание специальной одежды в домашних условиях не допускается, а инструмент, применяемый при производстве работ не выносится за пределы кладбища.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одежда и обувь по окончании работ по эксгумации подвергаются очистке и дезинфекции в отведенных местах или сжигаются. Марлевые повязки после окончания работ по эксгумации сжигаются.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Транспорт после перевозки эксгумированных останков подлежит дезинфекции в соответствии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2021 года № ҚР ДСМ-114 (зарегистрирован в Реестре государственной регистрации нормативных правовых актов под № 25151)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Погребение людей, умерших от инфекций неясной этиологии и особо опасных инфекций совершаются в оцинкованных, герметически запаянных гробах.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переносе кладбищ и захоронений проводится рекультивация территорий (участков). Не используется грунт с ликвидируемых мест захоронений для планировки жилой территории.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обнаружения при проведении строительных работ ранее неизвестных захоронений, проводится перезахоронение останков трупа и рекультивация территории.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Территории кладбищ используются по истечении двадцати лет с момента его переноса. Территория в этих случаях используется только под зеленые насаждения.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религиозным объектам на период введения ограничительных мероприятий, в том числе карантина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религиозных объектах (далее – объект), в соответствии с приказом руководителя администрации объекта назначается ответственное лицо за проведением наблюдения за персоналом культовых зданий (сооружений) с проведением опроса состояния и осуществлением термометрии.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недопущения распространения инфекции персонал с проявлениями острых респираторных инфекций (повышенная температура, кашель, насморк) и других инфекционных заболеваний направляется для обследования в медицинскую организацию по месту жительства.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Администрация объекта организует обеспечение персонала культовых зданий (сооружений) достаточным запасом одноразовых медицинских или тканевых масок (далее – маска), а также дезинфицирующими салфетками, кожными антисептиками для обработки рук, дезинфицирующими средствами. Обеспечение масками сотрудников из расчета замены масок через каждые 3 часа со своевременной утилизацией использованных предметов личной гигиены.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религиозных объектах обеспечивается ношение масок персоналом и священнослужителями.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Доступ прихожан в культовые здания (сооружения) допускается при обязательном наличии масок.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обработки рук посетителей, на видном и доступных местах (у входа, в санитарных узлах, в помещениях для проведения богослужений, в комнатах для омовения и предназначенных для распространения предметов религиозного назначения) устанавливаются кожные антисептики, санитайзеры.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Совершение молитв в культовых зданиях (сооружениях) осуществляется при соблюдении дистанции из расчета не менее 4 метров на человека.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Обеспечивается соблюдение социальной дистанции путем нанесения соответствующей разметки на полу, ограждений и барьерных лент для направления движения посетителей, недопущение мест возможного скопления людей.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комнатах, отведенных для совершения религиозных ритуалов обеспечивается соблюдение санитарно-гигиенических норм.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обеспечения оптимальных условий температуры и влажности воздуха проводится ревизия (очистка, мойка, дезинфекция, замена фильтров) систем вентиляции и кондиционирования воздушной среды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сентября 2021 года № ҚР ДСМ – 95 (зарегистрирован в Министерстве юстиции Республики Казахстан 6 сентября 2021 года № 24230) "Об утверждении Санитарных правил "Санитарно-эпидемиологические требования к дезинфекции систем вентиляции и кондиционирования воздуха.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суток проводится регулярное проветривание всех помещений продолжительностью не менее 15 минут с кратностью не менее 5 раз в день.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 целью регулярного обеззараживания воздуха в местах скопления посетителей применяются бактерицидные лампы (используются в отсутствии посетителей и персонала) и (или) рециркуляторы воздуха (разрешается использовать в присутствии людей), в соответствии с инструкциями по эксплуатации.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помещениях культовых зданий (сооружений) проводится ежедневная уборка с применением дезинфицирующих средств. Все виды работ с дезинфицирующими средствами выполняются во влагонепроницаемых герметичных перчатках.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проведения дезинфекции применяются дезинфицирующие средства,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Союза, в инструкциях по применению которых указаны режимы обеззараживания объектов при вирусных инфекциях, со следующей кратностью: санитарные узлы (пол, санитарно-техническое оборудование, в том числе вентили кранов, спуск бачков унитаза) и перила обрабатываются 3 раза в день.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крематориям и колумбариям.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главой 4 в соответствии с приказом Министра здравоохранения РК от 21.04.2025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Колумбарии и стены скорби для захоронения урн с прахом умерших размещаются на специально выделенных участках земли.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зданий, территорий лечебных, детских, образовательных, спортивно-оздоровительных, культурно-просветительных учреждений, садоводческих товариществ, коттеджной застройки, учреждений социального обеспечения населения.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Захоронение останков после кремации (праха) в урнах проводится в колумбариях и в могилах.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составе крематориев и колумбариев предусматриваются следующие группы помещений: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 приема умерших с тамбуром, вестибюлем, холодильной камерой и помещения для сохранения умерших до кремации;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для кремирования умерших, обработки и хранения с кремационным залом, помещением обработки кремированных останков, хранилищем урн с прахом, помещением газоочистки, ремонтной мастерской, помещениями инженерно-технической службы, санитарно-техническими помещениями, комнатой отдыха и психологической разгрузки.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Количество кремационных печей в крематориях определяется исходя из количества траурных обрядов, смертности населения. Пропускная способность крематория определяется в среднем из расчета один час на одну кремацию.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обрядовой и обслуживающей частей крематория предусматриваются следующие помещения: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входная группа с вестибюлем, санузлами для посетителей и персонала, подсобными и вспомогательными помещениями;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обрядовая с траурным (ритуальным) залом, шлюзом, кабинетом патологоанатома, медицинским, подсобными и вспомогательными помещениями;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выходная группа помещений с комнатой адаптации и холлом;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транспортная группа помещений.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Помещения для людей, участвующих в похоронах изолируются от помещений, предназначенных для работы обслуживающего персонала, и обеспечивают звукоизоляцию от них помещений санузлов и вентиляционных камер (вентиляционных установок).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зданиях крематориев предусматривается хозяйственный двор со складскими помещениями для хранения крупногабаритных частей и другого оборудования.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Все помещения, входящие в состав крематориев оборудуются системами приточно-вытяжной вентиляции с механическим побуждением. Применение систем рециркуляции воздуха не допускается.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Лица, занимающиеся преданием огню (кремацией):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прививаются против столбняка и сибирской язвы;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обеспечиваются средствами индивидуальной защиты – комплектом спецодежды и спецобуви (резиновые сапоги, резиновые рукавицы, респиратор или марлевая повязка, закрывающая рот и нос, комбинезон).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Стирка, обезвреживание и ремонт спецодежды в домашних условиях запрещается, а инструмент, применяемый при производстве работ не выносится за пределы кладбища.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Помещения зданий и сооружений содержатся в чистоте. Влажная уборка помещений проводится не реже одного раза в сутки.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 хранению уборочного инвентаря (ветошь или хозяйственные салфетки, ведра, щетки, швабры и другое) для уборки помещений зданий и сооружений предъявляются следующие требования: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маркировки;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используется строго по назначению;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использования промывается горячей водой с моющими средствами и просушивается;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хранится упорядочено в специально выделенных местах (помещениях), шкафах, стеллажах или тележках.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Спецодежда хранится в промаркированных отделениях шкафов в гардеробных для спецодежды и специальной обуви, отдельно от личной одежды.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Стирка и ремонт спецодежды производятся централизованно по мере загрязнения и износа, но не реже одного раза в месяц.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исключения рисков распространения инфекционных заболеваний и особо опасных инфекций обезвреживание спецодежды проводится после каждого применения в соответствии с приказом "Об утверждении Санитарных правил "Санитарно-эпидемиологические требования к организации и проведению дезинфекции, дезинсекции и дератизации",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под № 28977).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Санитарно-бытовые помещения, их устройство, оборудование и обеспеченность расходными материалами соответствуют числу работающих на местах погребения и в крематориях, включая в том числе гардеробную с раковиной, туалет, помещения для обогрева работающих, сушки спецодежды, комнату приема пищи.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Комната приема пищи (при наличии) оборудуется столами, скамейками (стульями) с гигиеническим покрытием, мебелью для хранения посуды, раковиной с подводом горячей и холодной воды, водой питьевого качества (допускается вода, расфасованная в емкости), холодильником. Допускается использование электрочайников и микроволновых печей.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