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5af7" w14:textId="3a15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реализации пилотного проекта по использованию специального мобильного приложения для целей исполнения налоговых обязательств и обязательств по социальным платежам при применении отдельных специальных налоговых режимов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августа 2021 года № 828. Зарегистрирован в Министерстве юстиции Республики Казахстан 19 августа 2021 года № 24044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реализации пилотного проекта по использованию специального мобильного приложения для целей исполнения налоговых обязательств и обязательств по социальным платежам при применении отдельных специальных налоговых режимов.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2021 года № 828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реализации пилотного проекта по использованию специального мобильного приложения для целей исполнения налоговых обязательств и обязательств по социальным платежам при применении отдельных специальных налоговых режимов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реализации пилотного проекта по использованию специального мобильного приложения для целей исполнения налоговых обязательств и обязательств по социальным платежам при применении отдельных специальных налоговых режимов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(далее – Налоговый кодекс) и определяют порядок реализации пилотного проекта по использованию специального мобильного приложения для целей исполнения налоговых обязательств и обязательств по социальным платежам при применении отдельных специальных налоговых режимов (далее – пилотный проект).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Специальное мобильное приложение "E-Salyq Business" (далее – мобильное приложение) разработано в целях упрощения исполнения налогоплательщиками налоговых обязательств.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реализуется с 1 октября 2021 года по 31 декабря 2021 года на территории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территории Акмолинской и Жамбылской областей реализация пилотного проекта начинается с 31 августа 2021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в качестве пользователей мобильного приложения индивидуальные предприниматели, применяющие специальные налоговые режимы на основе патента или упрощенной декларации (далее – индивидуальные предприниматели), а также физические лица, изъявившее желание осуществлять предпринимательскую деятельность;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в качестве пользователей мобильного приложения индивидуальные предприниматели, а также физические лица, изъявившие желание осуществлять предпринимательскую деятельность, скачивают мобильное приложение и авторизуются в качестве его пользователей.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Физическое лицо, изъявившее желание осуществлять предпринимательскую деятельность, для участия в пилотном проекте производит, посредством использования мобильного приложения, регистрацию в качестве индивидуального предпринимателя, с указанием специального налогового режима на основе патента или упрощенной декларации.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Мобильное приложение применяется при: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постановке на регистрационный учет в качестве индивидуального предпринимателя, снятии с такого регистрационного учета;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выборе и смене налогового режима;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учете работников индивидуального предпринимателя и физических лиц, которым индивидуальный предприниматель выплачивает доходы по договорам гражданско-правового характера, данные по которым внесены в мобильное приложение индивидуальным предпринимателем;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формировании, аннулировании, отправке чеков приложения, выдаче чека приложения на авансовый платеж (предстоящие доходы), выдаче чеков при получении денежных средств в счет оплаты доходов, признанных таковыми за предыдущие периоды;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учете доходов по чекам приложения.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мобильном приложении доход индивидуального предпринимателя формируется по данным чеков приложения, чеков контрольно-кассовой машины, полученных от операторов фискальных данных, а также данным по перечислениям на банковские счета (в случае наличия согласия индивидуального предпринимателя на раскрытие банковской тайны и интеграции с информационными с интеграционными системами банков второго уровня) или данным, введенным предпринимателем путем ручного ввода;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автоматизированном расчете налогов и социальных платежей на основании данных чеков мобильного приложения, данных по доходам, в том числе по заполненным индивидуальным предпринимателем самостоятельно, данных по доходам работников и физических лиц по договорам гражданско-правового характера, сведения по которым внесены в мобильное приложение индивидуальным предпринимателем самостоятельно;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формировании извещений об исчисленной сумме налога и социальных платежей для индивидуальных предпринимателей, применяющих специальный налоговый режим на основе патента с отменой представления расчета стоимости патента;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автоматическом предварительном формировании и представлении в органы государственных доходов упрощенной декларации;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прекращении предпринимательской деятельности в упрощенном порядке, предусмотренном статьей 67 Налогового кодекса;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получении справок о регистрации в качестве индивидуального предпринимателя и справок о доходах;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получении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Налогового кодекса;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оплате налогов и социальных платежей, начисленных по результатам автоматизированного расчета.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Налогоплательщик: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налоговые обязательства в соответствии с нормами Налогового кодекса;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разъяснение от органов государственных доходов о порядке реализации пилотного проекта.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Органы государственных доходов: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налогоплательщикам разъяснения по вопросам проведения пилотного проекта;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регистрацию в органах государственных доходах, зарегистрированных в качестве пользователей мобильного приложения.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Сбор, обработка и защита персональных данных при проведении пилотного проекта, осуществляются в соответствии с законодательством Республики Казахстан о персональных данных и их защите.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