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be00" w14:textId="5eeb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13 августа 2021 года № 441. Зарегистрирован в Министерстве юстиции Республики Казахстан 19 августа 2021 года № 24039. Утратил силу приказом Министра промышленности и строительства Республики Казахстан от 27 декабря 2023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441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"Постановка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местными исполнительными органами областей, городов Астана, Алматы и Шымкент, района, города областного значения, осуществляющих функции в сфере жилищных отношений (далее – услугодатель) согласно настоящих Правил.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на бесплатной основе физическим лицам (далее –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через веб-портал "электронного правительства" www.egov.kz (далее – портал) заявление по форме, согласно приложению 1 к настоящим Правилам, а также документы, предусмотренные пунктом 8 Перечня основных требований к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Перечень основных требований к оказанию государственной услуги).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 в форме Перечня основных требований к оказанию государственной услуги.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постановки на учет граждан Республики Казахстан в городах республиканского значения, столице требуется постоянное проживание не менее 3 (трех) лет.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получения государственной услуги через портал формирует заявление в форме электронного документа (запроса услугополучателя), удостоверенного (подписанного) электронной цифровой подписью (далее – ЭЦП).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регистрацию заявления в день его поступления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с указанием даты получения результата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Услугодатель рассматривает заявление не позднее 15 (пятнадцати) рабочих дней с момента его поступления в информационную систему "Единая национальная система учета очередников".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личность, свидетельства о заключении или расторжении брака, смерти, рождении детей, справки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государственных служащих, работников бюджетных организаций, сведения о доходах, которые облагаются налогами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момента регистрации заявления услугодателем, руководитель уполномоченного органа направляет заявление на исполнение сотруднику ответственного структурного подразделения.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(два) рабочих дней с момента регистрации заявления, проверяет полноту представленных документов согласно Перечню основных требований к оказанию государственной услуги.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 сотрудник ответственного структурного подразделения услугодателя в указанные сроки направляет услугополучателю уведомление о несоответствии представленного пакета документов с указанием срока приведения их в соответствие.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10 с изменением, внесенным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в течении двух рабочих дней со дня получения уведомления услугополучатель не привел его в соответствие с нормами пункта 10 настоящих Правил услугодатель направляет отказ в дальнейшем рассмотрении заявления в форме электронного документа, подписанный ЭЦП руководителя уполномоченного органа и направляет услугополучателю в личный кабинет портала.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10 (десяти) рабочих дней, проверяет на соответствие государственных информационных систем через информационную систему "Единая национальная система учета очередников" на наличие постоянной регистрации, подтверждение принадлежности услугополучателя к категории, наличие доходов для социально-уязвимых слоев населения, отсутствия жилища на праве собственности по Республике Казахстан, а также если услугополучатель стал нуждающимся в результате преднамеренного ухудшения своих жилищных условий в течение последних пяти лет. Для обновления, изменения или дополнения сведений, услугополучатель предоставляет на портал заявление по форме согласно приложению 3 к настоящим Правилам, а также необходимые документы, предусмотренные пунктом 8 Перечня основных требований к оказанию государственной услуги, с момента появления оснований либо получения sms – оповещения на мобильный телефон.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11 с изменением, внесенным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и выдачи уведомления о постановке в очередь услугополучателя на учет нуждающихся в жилье из коммунального жилищного фонда не позднее 15 (пятнадцать) рабочих дней с даты подачи заявления.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услугодатель принимает одно из следующих решений: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в виде уведомление и sms – оповещение на мобильный телефон о постановке на учет с указанием порядкового номера очереди;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мотивированный отказ по основаниям, изложенным в пункте 9 Перечня основных требований к оказанию государственной услуги, который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услуги, не допускается истребование от услугополучателей документов и сведений, которые могут быть получены из информационных систем.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12 с изменением, внесенным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оснований, предусмотренных в пункте 9 Перечня основных требований к оказанию государственной услуги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13 с изменением, внесенным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Уполномоченный орган в сфере жилищных отношений и жилищно-коммунального хозяйства в течение десяти календарных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в государственную корпорацию, услугодателю, оператору информационно-коммуникационной инфраструктуры "электронного правительства" и Единый контакт-центр.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(далее-ИИН)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bookmarkStart w:name="z2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p>
      <w:pPr>
        <w:spacing w:after="0"/>
        <w:ind w:left="0"/>
        <w:jc w:val="both"/>
      </w:pPr>
      <w:bookmarkStart w:name="z230" w:id="47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 государственного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фонда/жилища,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жилищном фонде в количестве 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согласно:</w:t>
      </w:r>
    </w:p>
    <w:p>
      <w:pPr>
        <w:spacing w:after="0"/>
        <w:ind w:left="0"/>
        <w:jc w:val="both"/>
      </w:pPr>
      <w:bookmarkStart w:name="z231" w:id="48"/>
      <w:r>
        <w:rPr>
          <w:rFonts w:ascii="Times New Roman"/>
          <w:b w:val="false"/>
          <w:i w:val="false"/>
          <w:color w:val="000000"/>
          <w:sz w:val="28"/>
        </w:rPr>
        <w:t>
      1) списку учета нуждающихся в жилище из коммунального жилищного фонда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bookmarkStart w:name="z2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______________________________________________________________;</w:t>
      </w:r>
    </w:p>
    <w:bookmarkEnd w:id="49"/>
    <w:p>
      <w:pPr>
        <w:spacing w:after="0"/>
        <w:ind w:left="0"/>
        <w:jc w:val="both"/>
      </w:pPr>
      <w:bookmarkStart w:name="z234" w:id="50"/>
      <w:r>
        <w:rPr>
          <w:rFonts w:ascii="Times New Roman"/>
          <w:b w:val="false"/>
          <w:i w:val="false"/>
          <w:color w:val="000000"/>
          <w:sz w:val="28"/>
        </w:rPr>
        <w:t>
      3) составу семьи: 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(степень родства)</w:t>
      </w:r>
    </w:p>
    <w:bookmarkStart w:name="z2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___________________________________________;</w:t>
      </w:r>
    </w:p>
    <w:bookmarkEnd w:id="51"/>
    <w:p>
      <w:pPr>
        <w:spacing w:after="0"/>
        <w:ind w:left="0"/>
        <w:jc w:val="both"/>
      </w:pPr>
      <w:bookmarkStart w:name="z236" w:id="52"/>
      <w:r>
        <w:rPr>
          <w:rFonts w:ascii="Times New Roman"/>
          <w:b w:val="false"/>
          <w:i w:val="false"/>
          <w:color w:val="000000"/>
          <w:sz w:val="28"/>
        </w:rPr>
        <w:t>
      4) сведениям о дополнительных доходах (для граждан относящимся к социально-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уязвимым слоям населения за исключением детей-сирот,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и семьям воспитывающих детей с инвалидностью):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(доходы, получаемые в виде оплаты труда (за исключением облагающиеся пенсионными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налогами), социальных выплат; от предпринимательской и других видов деятельности;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алиментов на детей и других иждивенцев; от личного подсобного хозяйства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приусадебного хозяйства, включающего содержание скота и птицы, садоводство,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огородничество; иные доходы, наименование дохода и сумма за последние двенадцать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перед обращением);</w:t>
      </w:r>
    </w:p>
    <w:p>
      <w:pPr>
        <w:spacing w:after="0"/>
        <w:ind w:left="0"/>
        <w:jc w:val="both"/>
      </w:pPr>
      <w:bookmarkStart w:name="z239" w:id="53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наличие в семье женщины, имеющей беременность свыше двадцати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недель ИИН: _______________________________________________________________;</w:t>
      </w:r>
    </w:p>
    <w:bookmarkStart w:name="z2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ребенке с инвалидностью</w:t>
      </w:r>
    </w:p>
    <w:bookmarkEnd w:id="54"/>
    <w:bookmarkStart w:name="z2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________________________________________;</w:t>
      </w:r>
    </w:p>
    <w:bookmarkEnd w:id="55"/>
    <w:p>
      <w:pPr>
        <w:spacing w:after="0"/>
        <w:ind w:left="0"/>
        <w:jc w:val="both"/>
      </w:pPr>
      <w:bookmarkStart w:name="z242" w:id="56"/>
      <w:r>
        <w:rPr>
          <w:rFonts w:ascii="Times New Roman"/>
          <w:b w:val="false"/>
          <w:i w:val="false"/>
          <w:color w:val="000000"/>
          <w:sz w:val="28"/>
        </w:rPr>
        <w:t>
      7) сведения о лице с инвалидностью, престарелых, больных сердечно-сосудистыми 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тяжелыми заболеваниями (нужное подчеркнуть)</w:t>
      </w:r>
    </w:p>
    <w:bookmarkStart w:name="z2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_____________________________________________________;</w:t>
      </w:r>
    </w:p>
    <w:bookmarkEnd w:id="57"/>
    <w:bookmarkStart w:name="z2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инвалидности, имеющей нарушение опорно-двигательного аппарата</w:t>
      </w:r>
    </w:p>
    <w:bookmarkEnd w:id="58"/>
    <w:bookmarkStart w:name="z2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______________________________________________________;</w:t>
      </w:r>
    </w:p>
    <w:bookmarkEnd w:id="59"/>
    <w:p>
      <w:pPr>
        <w:spacing w:after="0"/>
        <w:ind w:left="0"/>
        <w:jc w:val="both"/>
      </w:pPr>
      <w:bookmarkStart w:name="z246" w:id="60"/>
      <w:r>
        <w:rPr>
          <w:rFonts w:ascii="Times New Roman"/>
          <w:b w:val="false"/>
          <w:i w:val="false"/>
          <w:color w:val="000000"/>
          <w:sz w:val="28"/>
        </w:rPr>
        <w:t>
      9) сведения о месте работы: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 идентификационный номер, для списка граждан по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работников бюджетных организаций, военнослужащих, кандидатов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космонавты, космонавтов, сотрудников специальных государственных органов и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занимающих государственные выборные должности);</w:t>
      </w:r>
    </w:p>
    <w:p>
      <w:pPr>
        <w:spacing w:after="0"/>
        <w:ind w:left="0"/>
        <w:jc w:val="both"/>
      </w:pPr>
      <w:bookmarkStart w:name="z250" w:id="61"/>
      <w:r>
        <w:rPr>
          <w:rFonts w:ascii="Times New Roman"/>
          <w:b w:val="false"/>
          <w:i w:val="false"/>
          <w:color w:val="000000"/>
          <w:sz w:val="28"/>
        </w:rPr>
        <w:t>
      10) сведения об опекуне: 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(ИИН, номер решения (опекунства), дата опекунства, орган принятия решения);</w:t>
      </w:r>
    </w:p>
    <w:p>
      <w:pPr>
        <w:spacing w:after="0"/>
        <w:ind w:left="0"/>
        <w:jc w:val="both"/>
      </w:pPr>
      <w:bookmarkStart w:name="z252" w:id="62"/>
      <w:r>
        <w:rPr>
          <w:rFonts w:ascii="Times New Roman"/>
          <w:b w:val="false"/>
          <w:i w:val="false"/>
          <w:color w:val="000000"/>
          <w:sz w:val="28"/>
        </w:rPr>
        <w:t>
      11) сведения об аварийном жилье: 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объекта недвижимости, кадастровый номер, область,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улица, дом, корпус, квартира);</w:t>
      </w:r>
    </w:p>
    <w:p>
      <w:pPr>
        <w:spacing w:after="0"/>
        <w:ind w:left="0"/>
        <w:jc w:val="both"/>
      </w:pPr>
      <w:bookmarkStart w:name="z254" w:id="63"/>
      <w:r>
        <w:rPr>
          <w:rFonts w:ascii="Times New Roman"/>
          <w:b w:val="false"/>
          <w:i w:val="false"/>
          <w:color w:val="000000"/>
          <w:sz w:val="28"/>
        </w:rPr>
        <w:t>
      12) согласие либо отказ при распределении жилья, не соответствующего квадратуре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(меньше положенного), комплектности и этажности: согласен (-на), не согласен (-на)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</w:p>
    <w:bookmarkStart w:name="z2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мобильного телефона: _____________________________________________;</w:t>
      </w:r>
    </w:p>
    <w:bookmarkEnd w:id="64"/>
    <w:bookmarkStart w:name="z2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адрес _____________________________________________________.</w:t>
      </w:r>
    </w:p>
    <w:bookmarkEnd w:id="65"/>
    <w:p>
      <w:pPr>
        <w:spacing w:after="0"/>
        <w:ind w:left="0"/>
        <w:jc w:val="both"/>
      </w:pPr>
      <w:bookmarkStart w:name="z257" w:id="66"/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</w:p>
    <w:p>
      <w:pPr>
        <w:spacing w:after="0"/>
        <w:ind w:left="0"/>
        <w:jc w:val="both"/>
      </w:pPr>
      <w:bookmarkStart w:name="z258" w:id="67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 информационных системах "__" __________ 20__ 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bookmarkStart w:name="z260" w:id="68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Астана, Алматы и Шымкент, района, города областного значения, осуществляющих функции в сфере жилищных отношений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рассматривает заявление не позднее 15 (пятнадцати) рабочих дней с момента его поступления в информационную систему "Единая национальная система учета очередников"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с указанием порядкового номера очереди и sms-оповещение на мобильный телефон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граждан, нуждающихся в жилище из коммунального жилищного фонда по форме согласно приложению 1 к настоящим Правилам.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сотрудники специальных государственных органов и лица, занимающих государственные выборные должности предоставляют электронную копию справки с места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когда: жилище, в котором проживает семья не отвечает установленным санитарно-эпидемиологическим требованиям, услугополучатель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в котором проживает семья не отвечает установленным техническим требованиям, услугополучатель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смежных, неизолированных жилых помещениях проживают две и более семей, услугополучатель дополнительно представляет копии технического паспорта и правоустанавливающего документа на жилое помещение, в котором он проживает;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копию документа, подтверждающую соответствующий вид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данных в информационной системе: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относящиеся к социально уязвимым слоям населения, дополнительно предоставляют копию документа, подтверждающую принадлежность услугополучателя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инвалидностью, детей сирот, детей оставшихся без попечения родителей, ветеранов Великой Отечественной войны);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признания других лиц членами семьи заявителя, последними представляются копии решения суда о признании их членами семьи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заключении или расторжении брака, смерти, рождении детей, справки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государственных служащих, работников бюджетных организаций, сведения о доходах, которые облагаются налогами предоставляются услугодателю на всех членов семьи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вселения других лиц, кроме супруга, несовершеннолетних и нетрудоспособных детей, а также нетрудоспособных родителей.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 _________________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80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обновить, изменить или дополнить мои данные либо данные членов моей семьи представленные ранее с заявлением на поставку меня на учет для предоставления жилища из жилищного фонда, арендованного местным исполнительным органом в частном жилищном фонде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ИИН заявителя: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ИИН члена семьи (по которому обновляются данные):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причина изменения, обновления либо дополнения данных и подтверждающий документ: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bookmarkStart w:name="z81" w:id="75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"__" __________ 20__ года 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2._________________.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441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сентября 2015 года № 635 "О внесении изменения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12236).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13167).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июня 2016 года № 242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13933).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376 "О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15387).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891 "О внесении изменения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16287).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2018 года № 467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17178).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декабря 2018 года № 898 "О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18058).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июля 2019 года № 506 "О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Казахстан" (зарегистрирован в Реестре государственной регистрации нормативных правовых актов под № 19054).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