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c845" w14:textId="b17c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10 августа 2021 года № 429. Зарегистрирован в Министерстве юстиции Республики Казахстан 19 августа 2021 года № 24037.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2020 года № 269 "Об утверждении Правил оказания государственных услуг в области горно-металлургической промышленности" (зарегистрирован в Реестре государственной регистрации нормативных правовых актов за № 20611)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 является государственной услугой (далее -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 является государственной услугой (далее –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приложению 2 к настоящему приказу;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 является государственной услугой (далее – государственная услуга)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лицензии)",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Выдача акта государственного контроля при ввозе на территорию Республики Казахстан из стран, не входящих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 (далее – государственная услуга) является государственной услугой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873"/>
        <w:gridCol w:w="9798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16"/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5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заключения (разрешительного документа) на помещение минерального сырья под таможенную процедуру переработки вне таможенной территории",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"Выдача заключения (разрешительного документа) на помещение минерального сырья под таможенную процедуру переработки вне таможенной территории" (далее – государственная услуга) является государственной услугой и оказывается Комитетом индустриального развития Министерства индустрии и инфраструктурного развития Республики Казахстан (далее – услугодатель) согласно настоящим Правилам.";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701"/>
        <w:gridCol w:w="6943"/>
      </w:tblGrid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6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</w:tbl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1873"/>
        <w:gridCol w:w="9798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26"/>
        </w:tc>
      </w:tr>
    </w:tbl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(невозможности)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(нецелесообразности) 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извлечения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металлов из сырьевых товаров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‒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  <w:bookmarkEnd w:id="33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bookmarkEnd w:id="34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электронную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выданого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  <w:bookmarkEnd w:id="3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3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нецелесообразности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невозможности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сырьевых товаров,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драгоценные 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‒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Казахстан, либо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  <w:bookmarkEnd w:id="38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  <w:bookmarkEnd w:id="39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субъектов добычи сырьевых товаров, содержащих драгоценные металлы – электронная копия контракта на права недропользования. При этом не требуется представление контракта на права недропользования, в случае если электронная копия такого документа была представлена ранее, за исключением случаев, когда в такой документ были внесены изменения и дополнения;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других организаций, имеющих право в соответствии с законодательством Республики Казахстан осуществлять операции с сырьевыми товарами, содержащих драгоценные металлы – электронная копия документа, подтверждающего законность владения (приобретения) товарами, или копия посреднического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внешнеторгового договора (контракта), приложения и (или) дополнения к нему на государственном и/или русском языках, а в случае отсутствия внешнеторгового договора (контракта) – электронную копию иного документа, подтверждающего намерения сторон. В случае, если контракт (договор, соглашение) на государственном и/или русском языках отсутствует, то к электронной копии контракта (договора, соглашения) прилагается скрепленный и заверенный заявителем перевод (с указанием должности и даты, подписью и печатью заявителя);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выданого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отказа от переработки и (или) аффинажа товаров от всех субъектов производства драгоценных металлов или подтверждение уполномоченного органа о наличии такого отказа, полученных в порядке, утвержденным уполномоченным органом.</w:t>
            </w:r>
          </w:p>
          <w:bookmarkEnd w:id="40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1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4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входящие в 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049"/>
        <w:gridCol w:w="97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акта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лицензии)"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‒ портал).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государственного контроля и оценки стоимости при вывозе с территории Республики Казахстан в страны, не входящие в Евразийский экономический союз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лицензии), либо мотивированный отказ в оказании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представления результата оказания государственной услуги: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руководителя услугодателя либо лица его замещающего.</w:t>
            </w:r>
          </w:p>
          <w:bookmarkEnd w:id="43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</w:t>
            </w:r>
          </w:p>
          <w:bookmarkEnd w:id="44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(далее – ЭЦП) услугополучателя, по форме, согласно приложению 1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 в соответствии с решением Евразийской экономической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уведомления на вид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 (документы), подтверждающего законность владения (приобретения) товарами, или копия посреднического договора;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документа, подтверждающего отказа Национального Банка Республики Казахстан от реализации приоритетного права на приобретение аффинированного золота для пополнения активов в драгоценных металлах (в случае вывоза аффинированного золота);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электронная копия документа, выданного аккредитованной испытательной лабораторией, о содержании драгоценных металлов и сопутствующих извлекаемых металлов, в котором должны быть указаны сведения об удельном содержании всех драгоценных металлов в сырьевых товарах, содержащих драгоценные металлы;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электронная копия заключение на вывоз (в случае вывоза товара);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заключения на переработку (в случае вывоза товара на переработку).</w:t>
            </w:r>
          </w:p>
          <w:bookmarkEnd w:id="45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неполноты документов, представленных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46"/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индустрии и инфраструктурного развития Республики Казахстан – www.gov.kz/memleket/entities/miid,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интернет-ресурсе услугодателя – www.gov.kz/memleket/entities/comprom, раздел "Государственные услуги";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портале www.egov.kz, www.elicense.kz.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1414, 8-800-080-7777.</w:t>
            </w:r>
          </w:p>
          <w:bookmarkEnd w:id="4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и оценки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вывозе 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в страны,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входящие в Евразийский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экономический 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0155"/>
        <w:gridCol w:w="1073"/>
      </w:tblGrid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ИНФРАҚҰРЫЛЫМДЫҚ ДАМУ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"Индустриялық даму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комитеті" Республикалық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Мекемесі
</w:t>
            </w:r>
          </w:p>
        </w:tc>
        <w:tc>
          <w:tcPr>
            <w:tcW w:w="10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"Комитет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индустриального развития"
</w:t>
            </w:r>
          </w:p>
        </w:tc>
      </w:tr>
    </w:tbl>
    <w:bookmarkStart w:name="z12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Государственного контроля и оценки стоимости товаров содержащих драгоценные металлы, вывозимых с территории Республики Казахстан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3402"/>
        <w:gridCol w:w="7460"/>
        <w:gridCol w:w="430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7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ввоза на таможенную территорию Евразийского экономического союза и вывоза с таможенной территории Евразийского экономического союза драгоценных металлов, драгоценных камней и сырьевых товаров, содержащих драгоценные металлы, уполномоченной организацией:</w:t>
      </w:r>
    </w:p>
    <w:bookmarkEnd w:id="49"/>
    <w:bookmarkStart w:name="z12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Республиканское государственное учреждение "Комитет индустриального развития",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,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руководителя)                   (ФИО руководителя)</w:t>
      </w:r>
    </w:p>
    <w:bookmarkEnd w:id="50"/>
    <w:bookmarkStart w:name="z13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государственный контроль в г. Нур-Султан без осмотра партии товара</w:t>
      </w:r>
    </w:p>
    <w:bookmarkEnd w:id="51"/>
    <w:bookmarkStart w:name="z13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товар: ___________________________,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товара)                   (Код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Предъявленного заявителем: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вывоза по контракту:___________ от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Документ, подтверждающий право заявителя осуществлять операции с драгоценными металлами: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от: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контрактом и сопроводительными документами: масса товара составляет 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Контрактная стоимость товара: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государственного контроля ввозимых товаров, содержащих драгоценные металлы: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контроль проведен в присутствии представителя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__________________________", ____________________ уд. личности № 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 от __________ г., доверенность № ___________ от ___________________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исх.: № __________________ от 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контролер: __________________________,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руководителя)             (ФИО руководителя)</w:t>
      </w:r>
    </w:p>
    <w:bookmarkEnd w:id="52"/>
    <w:bookmarkStart w:name="z13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ФИО руководителя</w:t>
      </w:r>
    </w:p>
    <w:bookmarkEnd w:id="53"/>
    <w:bookmarkStart w:name="z13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327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429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при ввозе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из стран, не входящих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Евразийский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 драгоценных металлов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изделий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них), лома и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металлов,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осуществляется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лицензии)"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0109"/>
        <w:gridCol w:w="1096"/>
      </w:tblGrid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ИНФРАҚҰРЫЛЫМДЫҚ ДАМУ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494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94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"Индустриялық даму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комитеті" республикалық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мекемесі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Республиканское государственное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учреждение "Комитет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индустриального развития"
</w:t>
            </w:r>
          </w:p>
        </w:tc>
      </w:tr>
      <w:tr>
        <w:trPr>
          <w:trHeight w:val="30" w:hRule="atLeast"/>
        </w:trPr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Нұр-Сұлтан қ.
</w:t>
            </w:r>
          </w:p>
        </w:tc>
        <w:tc>
          <w:tcPr>
            <w:tcW w:w="10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г. Нур-Султан
</w:t>
            </w:r>
          </w:p>
        </w:tc>
      </w:tr>
    </w:tbl>
    <w:bookmarkStart w:name="z14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Государственного контроля товаров содержащих драгоценные металлы, ввозимых на территорию Республики Казахстан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"/>
        <w:gridCol w:w="3402"/>
        <w:gridCol w:w="7460"/>
        <w:gridCol w:w="430"/>
      </w:tblGrid>
      <w:tr>
        <w:trPr>
          <w:trHeight w:val="30" w:hRule="atLeast"/>
        </w:trPr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3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7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</w:t>
            </w:r>
          </w:p>
        </w:tc>
        <w:tc>
          <w:tcPr>
            <w:tcW w:w="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1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ввоза на таможенную территорию Евразийского экономического союза и вывоза с таможенной территории Евразийского экономического союза драгоценных металлов, драгоценных камней и сырьевых товаров, содержащих драгоценные металлы, уполномоченной организацией:</w:t>
      </w:r>
    </w:p>
    <w:bookmarkEnd w:id="56"/>
    <w:bookmarkStart w:name="z1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индустрии и инфраструктурного развития Республики Казахстан, Республиканское государственное учреждение "Комитет индустриального развития",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 ,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руководителя)                   (ФИО руководителя)</w:t>
      </w:r>
    </w:p>
    <w:bookmarkEnd w:id="57"/>
    <w:bookmarkStart w:name="z1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 государственный контроль в г. Нур-Султан без осмотра партии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товар: ___________________________,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товара)                   (Код товара)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Предъявленного заявителем: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Для ввоза по контракту: ___________ от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контрактом и сопроводительными документами: масса товара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составляет _____________ ______, стоимость товара составляет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валюта ______________________________ </w:t>
      </w:r>
    </w:p>
    <w:bookmarkEnd w:id="58"/>
    <w:bookmarkStart w:name="z1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государственного контроля ввозимых товаров, содержащих драгоценные металлы: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Товар рекомендуется для дальнейшего таможенного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контроль проведен в присутствии представителя заявителя: __________________________",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уд. личности № _________, выдано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 г., доверенность № ______ от ___________________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Заявка исх.: № __________________ от ________________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контролер: __________________________,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(Должность руководителя)             (ФИО руководителя)</w:t>
      </w:r>
    </w:p>
    <w:bookmarkEnd w:id="59"/>
    <w:bookmarkStart w:name="z1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предъявленных документов подтверждаю, претензий к проведению государственного контроля не имею.</w:t>
      </w:r>
    </w:p>
    <w:bookmarkEnd w:id="60"/>
    <w:bookmarkStart w:name="z1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руководителя ФИО руководителя</w:t>
      </w:r>
    </w:p>
    <w:bookmarkEnd w:id="61"/>
    <w:bookmarkStart w:name="z1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3279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