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7fbe" w14:textId="0517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технического освидетельствования сосудов, цистерн, бочек и баллонов, работающих под давлением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августа 2021 года № 398. Зарегистрирован в Министерстве юстиции Республики Казахстан 17 августа 2021 года № 24019.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технического освидетельствования сосудов, цистерн, бочек и баллонов, работающих под давлением.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398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технического освидетельствования сосудов, цистерн, бочек и баллонов, работающих под давлением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проведению технического освидетельствования сосудов, цистерн, бочек и баллонов, работающих под давлением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проведения технического освидетельствования сосудов, цистерн, бочек и баллонов, работающих под давлением, на которые распространяются требования Правил обеспечения промышленной безопасности при эксплуатации оборудования, работающего под давлением,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за № 10303) (далее – Правила).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Сосуды, цистерны, бочки и баллоны, работающие под давлением (далее – сосуды), после монтажа до пуска в работу и периодически в процессе эксплуатации подвергаются техническому освидетельствованию в сроки, установленные Правилами.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Инструкции, применяются в соответствии с законодательством Республики Казахстан в области промышленной безопасности.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выборе средств измерений, методов контроля и испытаний во время проведения технического освидетельствования сосудов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измерений", эксплуатационной документации, и соответствующих документов по стандартизации в области обеспечения единства измерений.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технического освидетельствования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техническим освидетельствованием сосуд охлаждается (отогревается), отключается и очищается в соответствии с требованиями Правил. Выдвижная трубная система, съемные внутренние устройства удаляются. Электрообогрев сосуда отключается, привод отсоединяется.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Сосуды с вредной для здоровья людей средой подвергаются обработке (нейтрализации, дегазации).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Сосуды повторно предъявляются к техническому освидетельствованию, если сосуды своевременно не подготовлены к техническому освидетельствованию.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техническому освидетельствованию сосуды предъявляются без изоляции или футеровки. У сосудов, поступивших с завода-изготовителя с покрытием или футеровкой и подвергавшихся техническому освидетельствованию на заводе-изготовителе, снятие их не требуется. Частичное или полное снятие изоляции или футеровки производится, если представленные данные свидетельствуют о неполном и некачественно выполненном заводом техническом освидетельствовании или имеются повреждения изоляции, свидетельствующие, что металл сосуда в процессе транспортировки получил повреждения.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Необходимость полного или частичного удаления футеровки, изоляции и других защитных покрытий сосудов, находящихся в эксплуатации, определяется в зависимости от их технического состояния по результатам предыдущего освидетельствования с учетом продолжительности работы сосуда со времени его изготовления и последнего освидетельствования с удалением защитных покрытий, а также записей в паспорте о выполненных ремонтах.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Футеровка, изоляция и другие виды защиты частично или полностью удаляются, если обнаружены повреждения защитного покрытия, которые могли привести к дефектам в металле стенок сосуда (местные разрушения футеровки, в том числе неплотности слоев футеровочных плиток, трещины в гуммированном, свинцовом или другом покрытии, следы просачивания рабочей среды через футеровку или изоляцию).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Устанавливаемые в грунте сосуды, на которые наружная изоляция накладывается до их транспортировки к месту установки, подвергаются техническому освидетельствованию до наложения изоляции. На месте установки такие сосуды подвергаются контрольному осмотру до засыпки их грунтом, чтобы убедиться в отсутствии повреждений сосудов и их изоляции, которые могли быть получены при транспортировке и монтаже.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Техническое освидетельствование сосудов проводится в следующей последовательности: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документации;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и внутренний осмотр;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Проверка технической документации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техническим освидетельствованием сосуда проверяется соответствие изготовления, установки и схемы включения сосуда, оснащения его арматурой, контрольно-измерительными приборами, средствами автоматики и сигнализации требованиям Правил, проекту и представленным при регистрации документам.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соответствие паспорту данных заводской таблички (клейм, выбитых на сосуде) и регистрационного номера, а также наличие: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приказа о назначении лица, ответственного по надзору за техническим состоянием и эксплуатацией сосудов и лица, ответственного за исправное состояние и безопасное действие сосудов, прошедших подготовку и проверку знаний в области промышленной безопасности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обслуживающего персонала, прошедшего подготовку и проверку знаний в области промышленной безопасности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технологического регламента по режиму работы и безопасному обслуживанию сосудов, сменного журнала, технологического регламента и журналов по дополнительным освидетельствованиям и испытаниям сосудов, журнала контрольных проверок манометров, технологического регламента по эксплуатации приборов автоматики безопасности и сигнализации.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 очередным техническим освидетельствованием необходимо: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ознакомиться с записями в паспорте о проведенных обслуживаниях и ремонте сосуда. Если сосуд подвергался ремонту, по документам проверяется соблюдение требований Правил при выполнении ремонтных работ (качество примененных материалов, качество сварных соединений);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 наличие приказа о назначении лица, ответственного по надзору за техническим состоянием и эксплуатацией сосудов и лица, ответственного за исправное состояние и безопасное действие сосудов, а также обслуживающего персонала, прошедших подготовку и проверку знаний в области промышленной безопасности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ознакомиться с актами обследования сосудов, с истекшим сроком службы (если оно проводилось), обратив особое внимание на рекомендуемые сроки и параметры эксплуатации, а также выявленные дефекты.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Наружный и внутренний осмотр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начала осмотра сосуда проверяется надежность отключения его от действующих сосудов и выполнение мер безопасности (наличие низковольтного освещения, нейтрализация и дегазация сосуда, организация наблюдения за лицами, находящимися внутри сосуда).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первичном освидетельствовании проверяется отсутствие дефектов (трещины, вмятины, расслоение и плены металла, смещение кромок свариваемых элементов, коррозионные повреждения), связанных с изготовлением, транспортировкой, хранением и монтажом сосуда. В сварных соединениях выявляются непровары и пористость, выходящие на поверхность, кратеры, свищи, подрезы в местах переходов от шва к основному металлу, наплывы. В литых стальных и чугунных сосудах выявляются выходящие наружу трещины, пористость, раковины и свищи. В сосудах, изготовленных из двухслойных металлов повреждения защитного слоя в зоне сварных швов, загибов и отбортовок.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сосуда необходимо обращать внимание на возможные отклонения от геометрических форм (овальность выше допустимой, прогибы, вмятины, отдулины, несоосность), а также на наличие требуемых Правилами люков, правильность расположения сварных швов, надежность крепления крышек. В сосудах, предназначенных для работы с опрокидыванием, проверяется также наличие приспособлений, предотвращающих самоопрокидывание.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очередном освидетельствовании проверяется отсутствие повреждений и износа элементов сосуда, возникающих в процессе его эксплуатации, при этом производится осмотр на наличие следующих дефектов: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трещин, чаще всего возникающих в местах загибов, отбортовок, в заклепочных швах и в местах приварки опор и колец жесткости, коррозионным повреждениям внутренних и наружных поверхностей сосуда, в нижней части сосудов и в местах опор. Поверхностные трещины у элементов сосудов выявляются непосредственным осмотром с помощью простейших оптических средств (лупы) с предварительной зашлифовкой и протравливанием мест осмотра;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механических (эрозионных) износов у сосудов, снабженных внутренними вращающимися устройствами, а также в местах движения рабочей среды с повышенной скоростью;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износов запорных устройств крышек с накидными болтами;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остаточных деформаций, возникающих вследствие ползучести металла у элементов сосудов, работающих при температуре стенки, превышающей 450 градусов Цельсия (далее – °С).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выявлении следов пропаривания в заклепочных швах сосудов, работающих со щелочной средой, или признаков хрупких разрушений (отрыв головок заклепок) проверяются все заклепочные швы (с применением ультразвуковой или магнитной дефектоскопии) на отсутствие межкристаллитных трещин.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осмотре сульфитных варочных котлов и гидролизных аппаратов с внутренней кислотоупорной футеровкой необходимо ознакомиться с результатами ультразвуковой дефектоскопии их металлических стенок, проводимой в соответствии с Правилами.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осмотре пароводяных аккумуляторов, используемых в производстве древесноволокнистых плит, и других аналогичных сосудов учитывается возможность образования трещин на внутренней поверхности днищ, в местах перехода цилиндрической части в эллиптическую и в сварных соединениях. Осмотр пароводяных аккумуляторов проводиться после цветной или магнитной дефектоскопии.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осмотре варочных колонн агрегатов непрерывного разваривания и аналогичных сосудов проверяются места ввода и вывода рабочей среды, нижние обечайки и места, где возможен эрозионный износ металла.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Гидравлическое испытание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Гидравлическое испытание сосудов проводится при удовлетворительных результатах наружного и внутреннего осмотра.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Гидравлическому испытанию подвергаются сосуд и установленная на нем арматура.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Сосуды, имеющие защитное покрытие (эмалирование, футеровка) или изоляцию, подвергаются гидравлическому испытанию до наложения покрытия или изоляции.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Сосуды, имеющие наружный кожух, подвергаются гидравлическому испытанию до установки кожуха.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Гидравлическое испытание вертикально установленных сосудов допускается проводить в горизонтальном положении при условии обе спечения прочности корпуса сосуда, для чего расчет на прочность выполняется в соответствии с проектом. При этом давление принимается с учетом гидростатического давления, действующего на сосуд в процессе его эксплуатации.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комбинированных сосудах с двумя и более рабочими полостями, рассчитанными на разные давления, гидравлическому испытанию подвергается каждая полость равным пробным давлением, определяемым в зависимости от расчетного давления полости.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испытания указывается в проекте и инструкции завода-изготовителя по монтажу и эксплуатации сосуда.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заполнении сосуда водой воздух удаляется полностью.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гидравлического испытания сосудов применяется вода с температурой не ниже 5 °С и не выше 40 °С, если нет других указаний в проекте.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разработчиком проекта сосуда вместо воды может быть использована другая жидкость.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Давление в испытываемом сосуде повышается плавно. Скорость подъема давления указывается в инструкции завода-изготовителя по монтажу и эксплуатации сосуда.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сжатого воздуха или другого газа для подъема давления в сосуде не допускается.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Давление при испытании контролируется двумя манометрами. Манометры выбираются одного типа, с одинаковыми классом точности, пределом измерения и ценой деления.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выдержки сосуда под пробным давлением устанавливается разработчиком проекта. При отсутствии указанных сведений в проекте, время выдержки принимается в соответствии с Правилами.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Гидравлическое испытание допускается заменять пневматическим, при условии контроля этого испытания методом акустической эмиссии. Эти испытания проводятся по технологическим регламентам, предусматривающим меры безопасности.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Пневматическое испытание сосуда проводятся сжатым воздухом или инертным газом.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гидравлического испытания признаются удовлетворительными, если не обнаружено: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течи, трещин, слезок и потения в основном металле, сварных и заклепочных соединениях (при пневматическом испытании – пропуска газа);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течи в разъемных соединениях;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остаточных деформаций.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выявлении дефектов лицом, проводившим освидетельствование, в зависимости от их характера принимается решение о запрещении работы сосуда, пуске его во временную эксплуатацию, сокращении срока очередного освидетельствования, снижении параметров эксплуатации.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Оформление результатов технического освидетельствования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технического освидетельствования и заключение о возможности эксплуатации сосуда с указанием разрешенного давления и сроков следующего технического освидетельствования записываются в паспорт сосуда лицом, проводившим освидетельствование.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техническом освидетельствовании сосуда обнаружены дефекты, то они записываются в паспорте с указанием места их расположения и размеров.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при техническом освидетельствовании сосуда окажется, что он находится в аварийном состоянии или имеет дефекты, вызывающие сомнение в его прочности, то дальнейшая эксплуатация сосуда не допускается, в паспорте делается соответствующая мотивированная запись.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в процессе технического освидетельствования дополнительных испытаний и исследований в паспорт сосуда лицом, проводившим техническое освидетельствование, записываются причины, вызвавшие необходимость их проведения, и результаты этих испытаний и исследований с указанием мест отбора образцов.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дополнительных испытаний и исследований допускается не записывать в паспорт, если в нем сделана ссылка на соответствующие протоколы и формуляры, которые в этом случае прикладываются к паспорту.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Сделав запись в паспорте, лицо, проводившее техническое освидетельствование, подтверждает запись своей подписью с указанием должности и даты освидетельствования.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Разрешение на эксплуатацию сосуда после проведения технического освидетельствования с указанием разрешенных рабочих параметров и сроков следующего технического освидетельствования выдается лицом, проводившим его, о чем делается запись в паспорте.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