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44cb" w14:textId="8074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августа 2021 года № 405. Зарегистрирован в Министерстве юстиции Республики Казахстан 17 августа 2021 года № 24015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профессионального, послесреднего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приема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проведения специальных и (или) творческих экзаменов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1641"/>
        <w:gridCol w:w="4453"/>
        <w:gridCol w:w="3579"/>
      </w:tblGrid>
      <w:tr>
        <w:trPr>
          <w:trHeight w:val="30" w:hRule="atLeast"/>
        </w:trPr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 специальных и (или) творческих экзаменов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 (основное общее), на базе начального образования (специальность "Хореографическое искусство", квалификация "Артист балета")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среднего образования (среднее общее)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ситуации. Исполнение музыкального произведения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ситуации. Исполнение музыкального произведения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bookmarkEnd w:id="13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  <w:bookmarkEnd w:id="14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  <w:bookmarkEnd w:id="15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  <w:bookmarkEnd w:id="1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Звукооператорское мастерство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устный экзамен по сольфеджио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устный экзамен по сольфеджио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  <w:bookmarkEnd w:id="1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bookmarkEnd w:id="1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bookmarkEnd w:id="1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видам)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02130200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Каллиграфия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сольфеджио, устный экзамен по музыкальной литературе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сольфеджио, устный экзамен по музыкальной литературе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мастерство, сценическая речь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мастерство, сценическая речь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Акробатика/гимнастика, эквилибристика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Акробатика/гимнастика, эквилибристика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пригодность (внешние сценические и профессиональные физические данные). Сценический показ (танцевальная координация, артистизм, музыкально-ритмические данные)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пригодность (внешние сценические и профессиональные физические данные). Сценический показ (танцевальная координация, артистизм, музыкально-ритмические данные)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 декорационное искусство (по профилю)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20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Экзерсис и комбинация (или этюды и сценки), выявление творческих способностей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Экзерсис и комбинация (или этюды и сценки), выявление творческих способностей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bookmarkEnd w:id="2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Экзерсис и комбинация (или этюды и сценки), выявление творческих способностей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Экзерсис и комбинация (или этюды и сценки), выявление творческих способностей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02210200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02210300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Хадисоведение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литературе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литературе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черчение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черчение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09130100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реализующие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профильных предметов для специальностей технического и профессионального, послесреднего образования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1790"/>
        <w:gridCol w:w="3316"/>
        <w:gridCol w:w="851"/>
        <w:gridCol w:w="3316"/>
        <w:gridCol w:w="852"/>
      </w:tblGrid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профильного предмета: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(основное общее)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 (среднее общее)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или иностранный язык (в зависимости от квалификации)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или иностранный язык (в зависимости от квалификации)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 экзамен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 экзамен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bookmarkEnd w:id="23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экзамен(сдача нормативов по специализации). В случаях карантина, чрезвычайных ситуаций социального, природного и техногенного характера портфолио абитуриента по спортивным показателям и достижениям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экзамен(сдача нормативов по специализации). В случаях карантина, чрезвычайных ситуаций социального, природного и техногенного характера портфолио абитуриента по спортивным показателям и достижениям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  <w:bookmarkEnd w:id="24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или иностранный язык (в зависимости от квалификации)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или иностранный язык (в зависимости от квалификации)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  <w:bookmarkEnd w:id="25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  <w:bookmarkEnd w:id="26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– Искусство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Звукооператорское мастерство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  <w:bookmarkEnd w:id="27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bookmarkEnd w:id="28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bookmarkEnd w:id="29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творческий экзамен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творческий экзамен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творческий экзамен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творческий экзамен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Каллиграфия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30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bookmarkEnd w:id="31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Гуманитарные науки (кроме языков)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04120200,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  <w:bookmarkEnd w:id="32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Право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языкам обучения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Физические науки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Математика и статистика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07110200,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  <w:bookmarkEnd w:id="33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  <w:bookmarkEnd w:id="34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  <w:bookmarkEnd w:id="35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07110500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bookmarkEnd w:id="36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bookmarkEnd w:id="37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  <w:bookmarkEnd w:id="38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bookmarkEnd w:id="39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07140500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07140600,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  <w:bookmarkEnd w:id="40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bookmarkEnd w:id="41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07150400,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bookmarkEnd w:id="42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07150500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07150800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07150900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07151100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  <w:bookmarkEnd w:id="43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  <w:bookmarkEnd w:id="44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07151700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07151800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07151900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07160300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07160600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  <w:bookmarkEnd w:id="45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bookmarkEnd w:id="46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bookmarkEnd w:id="47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воздушных судов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  <w:bookmarkEnd w:id="48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07161100,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  <w:bookmarkEnd w:id="49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  <w:bookmarkEnd w:id="50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  <w:bookmarkEnd w:id="51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07161400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  <w:bookmarkEnd w:id="52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  <w:bookmarkEnd w:id="53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07210300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производство поваренной соли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07210700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жиров и жирозаменителей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07210800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07211000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пищевых концентратов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  <w:bookmarkEnd w:id="54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bookmarkEnd w:id="55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bookmarkEnd w:id="56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  <w:bookmarkEnd w:id="57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07220400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07220600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  <w:bookmarkEnd w:id="58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07220800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07220900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07221200,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  <w:bookmarkEnd w:id="59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Камнеобрабатывающее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на основе наноматериалов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меховых и шубных изделий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07230300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07230500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07230700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07230800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07230900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07240700,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  <w:bookmarkEnd w:id="60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07240900,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  <w:bookmarkEnd w:id="61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07320800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bookmarkEnd w:id="62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  <w:bookmarkEnd w:id="63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07321400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07321500,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  <w:bookmarkEnd w:id="64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07880100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08120100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тепличного хозяйства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09110200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09120100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09130100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Междисциплинарные программы и квалификации, 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09880100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10130200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10150200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дестинацией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bookmarkEnd w:id="65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bookmarkEnd w:id="66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  <w:bookmarkEnd w:id="67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10410500,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10410600</w:t>
            </w:r>
          </w:p>
          <w:bookmarkEnd w:id="68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</w:tbl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профильного предмета (- ов) в документе об образовании, наименование профильного предмета (- ов) определяется приемной комиссией организации образования.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