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4a9f" w14:textId="f9e4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 специального учебного заведения Министерства по чрезвычайным ситуациям Республики Казахстан, предоставляемые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августа 2021 года № 395. Зарегистрирован в Министерстве юстиции Республики Казахстан 16 августа 2021 года № 24004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 на товары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(работы, услуги) специального учебного заведения Министерства по чрезвычайным ситуациям Республики Казахстан, предоставляемые на платной основе.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 № 395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специального учебного заведения Министерства по чрезвычайным ситуациям Республики Казахстан, предоставляемые на платной основе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6992"/>
        <w:gridCol w:w="709"/>
        <w:gridCol w:w="2802"/>
      </w:tblGrid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 за 1 час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предмету "История Казахстана", на 1 человека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предмету "Математика", на 1 человека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предмету "Физика", на 1 человека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предмету "Геометрия", на 1 человека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расширенных курсах с углубленным изучением проблематики отдельных технических дисциплин, на 1 человека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специальных курсах по дисциплинам с рассмотрением частных вопросов отрасли науки и отработкой практических навыков, на 1 человека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пожарно-техническому минимуму, на 1 человека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руководителей, специалистов органов управления и сил гражданской защиты, на 1 человека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специальной подготовке специалистов негосударственной противопожарной службы, на 1 человека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 повышение квалификации специалистов, работников опасных производственных объектов и иных организаций по вопросам промышленной безопасности, на 1 человека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промышленному альпинизму, на 1 человека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 спасателей, газоспасателей, горноспасателей и газодымозащитников, на 1 человека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