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b947" w14:textId="369b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Северо-Казахстанской области 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2021 года № 803. Зарегистрирован в Министерстве юстиции Республики Казахстан 16 августа 2021 года № 24002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Северо-Казахстанской области и города Шымкент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не более 1 657 642 000 (один миллиард шестьсот пятьдесят семь миллионов шестьсот сорок две тысячи)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не более 2 355 273 000 (два миллиарда триста пятьдесят пять миллионов двести семьдесят три тысячи)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в установленном порядке отдельных мероприятий по содействию занятости.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