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1ea" w14:textId="6f27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характеристик должностей педагогов в специальном учебном заведении Министерства по чрезвычайным ситуациям Республики Казахстан, за исключением должностей гражданских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августа 2021 года № 390. Зарегистрирован в Министерстве юстиции Республики Казахстан 16 августа 2021 года № 23997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 в специальном учебном заведении Министерства по чрезвычайным ситуациям Республики Казахстан, за исключением должностей гражданских служащих.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390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 должностей педагогов в специальном учебном заведении Министерства по чрезвычайным ситуациям Республики Казахстан, за исключением должностей гражданских служащих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характеристики должностей педагогов в специальном учебном заведении Министерства по чрезвычайным ситуациям Республики Казахстан, за исключением должностей гражданских служащих (далее – Квалификационные характеристики)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характеристики содержат требования к должностным обязанностям и профессиональным знаниям сотрудников, замещающих должности педагогов, за исключением должностей гражданских служащих, в специальном учебном заведении Министерства по чрезвычайным ситуациям Республики Казахстан (далее – вуз).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характеристики служат основой при: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вуз;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должностных инструкций сотрудников, закрепляющих их обязанности, права и ответственность;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отборе, расстановке и продвижении кадров;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аттестации.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Квалификационная характеристика каждой должности состоит из двух разделов: "Должностные обязанности" и "Необходимо знать".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"Должностные обязанности" содержатся основные служебные функции и задачи, возлагаемые на сотрудника.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"Необходимо знать" содержатся основные требования, предъявляемые к сотруднику в отношении специальных знаний, а также знаний законодательных и нормативных правовых актов, положений, инструкций и других материалов.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к квалификации (уровень профессиональной подготовки и требования к стажу работы)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педагогов высшего учебного заведения Министерства по чрезвычайным ситуациям Республики Казахстан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высшего учебного заведения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обязанности: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вуз;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цели и стратегию развития вуза;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учебной, научной, служебной, финансовой деятельностью и деятельностью по тыловому обеспечению вуза;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и эффективное взаимодействие всех структурных подразделений вуза;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 и эффективность деятельности вуза по всем направлениям;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предоставленных полномочий;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рабочие учебные планы, программы, планы научно-исследовательской работы вуза;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организацию, поддержание и развитие международного сотрудничества вуза в сфере ведомственного образования и науки;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взаимодействие вуза с другими организациями образования, научными организациями по вопросам учебно-воспитательной и научной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взаимодействие вуза по вопросам учебной и научной деятельности с подразделениями органов гражданской защиты Республики Казахстан (далее – ОГЗ) и другими правоохранительными органами;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государственного имущества, его эффективное и рациональное использование;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к надлежащему материально-техническому обеспечению вуза, в том числе меры по внедрению инноваций в деятельность вуза;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рациональное и эффективное расходование бюджетных средств;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прием, перевод и увольнение сотрудников, прием, перевод и восстановление обучающихся в пределах предоставленных полномочий;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комплектованию должностей квалифицированными кадрами, по проведению регулярного повышения квалификации сотрудников вуза;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своевременную и полную оплату труда сотрудников;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благоприятные и безопасные условия труда, режим рабочего времени и отдыха, соблюдение требований охраны труда и техники безопасности;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режим секретности в вузе и его соблюдение;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соблюдение сотрудниками вуза служебной дисциплины и законности;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противодействию коррупции в вузе;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представляет интересы вуза в суде, в других государственных органах, ведомствах и учреждениях, а также в отношениях с юридическими и физическими лицами. При этом действует от имени вуза без доверенности;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отчитывается перед МЧС о деятельности вуза.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Необходимо знать: Конституцию Республики Казахстан, Кодексы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Законы Республики Казахстан) и другие нормативные правовые акты, регламентирующие образовательную, научную, хозяйственную,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(помощник) начальника высшего учебного заведения Министерства по чрезвычайным ситуациям Республики Казахстан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обязанности: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отдельным направлением деятельности вуза;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разработку и реализацию стратегии развития вуза по курируемому направлению;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текущее и перспективное планирование деятельности соответствующих структурных подразделений;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предоставленных полномочий обеспечивает подготовку и выполнение программ, планов и других документов по соответствующему направлению деятельности вуза;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качество, эффективность деятельности вуза и его структурных подразделений по курируемому направлению;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по совершенствованию деятельности вуза по курируемому направлению;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полномочий обеспечивает поддержание и развитие международного сотрудничества вуза и его структурных подразделений по курируемому направлению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взаимодействие вуза с другими организациями образования, научными организациями, подразделениями ОГЗ и другими правоохранительными органами по курируемому направлению деятельности;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сохранность государственного имущества, его эффективное и рациональное использование во вверенных подразделениях вуза;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предоставленных полномочий принимает меры к надлежащему материально-техническому обеспечению во вверенных структурных подразделениях (по курируемому направлению деятельности);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предоставленных полномочий принимает меры к внедрению инноваций в деятельность вверенных структурных подразделений;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рациональное и эффективное расходование бюджетных средств вверенными структурными подразделениями (по курируемому направлению деятельности) вуза;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предоставленных полномочий принимает меры по комплектованию должностей во вверенных подразделениях квалифицированными кадрами, по проведению регулярного повышения квалификации сотрудников;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организует профессионально-ориентационную работу вуза;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благоприятные и безопасные условия труда, режим рабочего времени и отдыха, соблюдение требований охраны труда и техники безопасности во вверенных подразделениях вуза;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режим секретности и его соблюдение во вверенных подразделениях.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сотрудниками вверенных подразделений служебной дисциплины и законности;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во вверенных подразделениях вуза.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основании доверенности или приказа начальника вуза представляет интересы вуза в суде, в других государственных органах, ведомствах и учреждениях, а также в отношениях с юридическими и физическими лицами.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отчитывается перед начальником вуза по курируемому направлению.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Необходимо знать: законы Республики Казахстан и другие нормативные правовые акты, регламентирующие образовательную, научную, хозяйственную,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института (структурного подразделения высшего учебного заведения Министерства по чрезвычайным ситуациям Республики Казахстан)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Должностные обязанности: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основным структурным подразделением вуза – институтом;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реализацию стратегии развития института вуза;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организацию, координацию и контроль деятельности института вуза и его структурных подразделений. распределяет обязанности между собой и заместителем начальника института вуза;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текущее и перспективное планирование деятельности института вуза и его структурных подразделений;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предоставленных полномочий обеспечивает подготовку и выполнение программ, планов, документов института и его структурных подразделений;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качество, эффективность деятельности института и его структурных подразделений;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руководству вуза по совершенствованию деятельности института вуза;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полномочий обеспечивает организацию, поддержание и развитие международного сотрудничества института вуза;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взаимодействие института вуза с другими организациями образования, научными организациями, подразделениями ОГЗ и другими правоохранительными органами;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предоставленных полномочий принимает меры по комплектованию должностей института вуза квалифицированными кадрами, по проведению регулярного повышения квалификации сотрудников института вуза;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участвует в организации профессионально-ориентационной работы вуза;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подготовке учебников, учебных пособий, монографий, другой учебной и научной литературы;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организацию и проведение научно-практических, научно-теоретических конференций, семинаров, круглых столов и других мероприятий научно-исследовательского подразделения, вуза;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отчитывается о своей работе перед ученым советом вуза по основным вопросам научно-исследовательской, научно-методической деятельности института вуза;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внесение предложений в план научных исследований и опытно-конструкторских работ вуза;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внедряет инновационные технологии в научные исследования;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работу по укреплению и развитию материально-технической базы института вуза;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сохранность государственного имущества в институте вуза, его эффективное и рациональное использование;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благоприятные и безопасные условия труда, режим рабочего времени и отдыха, соблюдение требований охраны труда и техники безопасности в институте вуза и его структурных подразделения;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режим секретности и его соблюдение в институте вуза, а также соблюдение сотрудниками служебной дисциплины и законности;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проводит работу по противодействию коррупции в институте вуза;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отчитывается перед руководством и ученым советом вуза о деятельности института и его структурных подразделениях.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теорию и методы управления образовательными системами, порядок составления учебных планов, правила ведения документации по научной работе, основы экономики, законодательства о труде, техники безопасности и противопожарной защиты.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начальника института (структурного подразделения высшего учебного заведения Министерства по чрезвычайным ситуациям Республики Казахстан)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обязанности: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отдельным направлением (отдельными направлениями) деятельности института вуза;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стратегии развития института вуза;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организацию, координацию и контроль деятельности института вуза по курируемому направлению (направлениям);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предоставленных полномочий обеспечивает подготовку и выполнение программ, планов и других документов института вуза по курируемому направлению (направлениям);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качество, эффективность деятельности института вуза и его структурных подразделений по курируемому направлению (направлениям);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по совершенствованию деятельности института вуза по курируемому направлению;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организацию, поддержание и развитие международного сотрудничества института вуза;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взаимодействие института вуза с другими организациями образования, научными организациями, подразделениями ОГЗ и другими правоохранительными органами;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начальником института вуза принимает меры по обеспечению сохранности государственного имущества в институте вуза, его эффективному и рациональному использованию, по надлежащему материально-техническому обеспечению, а также по внедрению инноваций в деятельность института вуза;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участвует в организации профессионально-ориентационной работы вуза;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режим секретности и его соблюдение в институте вуза, а также соблюдение сотрудниками служебной дисциплины и законности;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организации и осуществлении работы по противодействию коррупции в институте вуза;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отсутствии начальника исполняет обязанности начальника института вуза;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отчитывается перед начальником института вуза о деятельности института вуза и его структурных подразделениях по курируемому направлению.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Необходимо знать: законы Республики Казахстан и другие нормативные правовые акты, регламентирующие вопросы научно-исследовательской деятельности, правила ведения документации по научной работе, основы экономики, законодательства о труде, техники безопасности и противопожарной защиты.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факультета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обязанности: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непосредственное руководство факультетом;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реализацию стратегии развития факультета;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организацию, координацию и контроль деятельности факультета и его структурных подразделений;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распределяет обязанности между собой и заместителем (заместителями) начальника факультета;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текущее и перспективное планирование деятельности факультета и его структурных подразделений;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предоставленных полномочий обеспечивает подготовку и выполнение программ, планов и других документов факультета и его структурных подразделений;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качество и эффективность деятельности факультета и его структурных подразделений;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совершенствованию деятельности факультета;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 учебной, воспитательной и научной работой на факультете;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возглавляет работу по созданию и реализации на практике образовательно-профессиональных программ, учебных планов, программ учебных курсов;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научно-методическому и учебно-методическому обеспечению учебно-воспитательного процесса;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контролирует и регулирует организацию учебного процесса, учебных практикумов и профессиональных практик;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контроль над самостоятельной работой обучающегося, в том числе самостоятельной работой обучающегося под руководством преподавателя, выполнением индивидуальных учебных планов обучающихся;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входит в состав государственной аттестационной комиссии факультета по проведению итоговой аттестации выпускников, а также в состав приемной комиссии, факультета;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связь с выпускниками факультета; изучение качества подготовки специалистов, выпускаемых факультетом;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 работой по трудоустройству выпускников факультета;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внедрение новых технологий обучения и контроля знаний обучающихся;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развивает у обучающихся жизненные навыки, компетенцию, самостоятельность, творческие способности;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совершенствует свое профессиональное мастерство, интеллектуальный, творческий и общенаучный уровень;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соблюдает педагогическую этику;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уважает честь и достоинство обучающихся, воспитанников и их родителей или иных законных представителей;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сохранность государственного имущества на факультете, его эффективное и рациональное использование;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предоставленных полномочий принимает меры к надлежащему материально-техническому обеспечению факультета и его структурных подразделений, к внедрению инноваций в деятельность факультета;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предоставленных полномочий принимает меры по комплектованию должностей факультета квалифицированными кадрами, по проведению регулярного повышения квалификации сотрудников факультета;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организацию и проведение профессионально-ориентационной работы вуза;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благоприятные и безопасные условия труда, режим рабочего времени и отдыха, соблюдение требований охраны труда и техники безопасности на факультете и его структурных подразделениях;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режим секретности и его соблюдение на факультете, а также соблюдение сотрудниками факультета служебной дисциплины и законности;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и проводит работу по противодействию коррупции на факультете;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отчитывается перед руководством и ученым советом вуза о деятельности факультета и его структурных подразделениях.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теорию и методы управления образовательными системами, порядок составления учебных планов, правила ведения документации по учебной и научной работе,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начальника факультета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непосредственное руководство определенным направлением (направлениями) деятельности факультета;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стратегии развития факультета;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предоставленных полномочий обеспечивает подготовку и выполнение программ, планов и других документов факультета по курируемому направлению (направлениям);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качество и эффективность деятельности факультета и его структурных подразделений по курируемому направлению (направлениям);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совершенствованию деятельности факультета;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организацию, поддержание и развитие международного сотрудничества факультета;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взаимодействие факультета с другими организациями образования, научными организациями, подразделениями ОГЗ и другими правоохранительными органами;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участие в организации и проведении профессионально-ориентационной работы вуза;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и регулирует организацию учебного процесса, учебных практикумов и профессиональных практик;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контроль над самостоятельной работой обучающегося, в том числе самостоятельной работой обучающихся под руководством преподавателя, выполнением индивидуальных учебных планов обучающихся;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развивает у обучающихся жизненные навыки, компетенцию, самостоятельность, творческие способности;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совершенствует свое профессиональное мастерство, интеллектуальный, творческий и общенаучный уровень;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соблюдает педагогическую этику;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уважает честь и достоинство обучающихся, воспитанников и их родителей или иных законных представителей;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благоприятные и безопасные условия труда, режим рабочего времени и отдыха, соблюдение требований охраны труда и техники безопасности на факультете и в его структурных подразделениях;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режим секретности и его соблюдение на факультете, а также соблюдение сотрудниками служебной дисциплины и законности;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совместно с начальником факультета участвует в организации и осуществлении работы по противодействию коррупции на факультете;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отчитывается перед начальником факультета о деятельности факультета и его структурных подразделениях по курируемому направлению.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теорию и методы управления образовательными системами, порядок составления учебных планов, правила ведения документации по учебной и научной работе,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Старший преподаватель-методист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учебную и учебно-методическую работу в соответствующем подразделении;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стратегии развития соответствующего подразделения;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индивидуальный план работы на учебный год и отчет о его выполнении;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реализует программы, планы, учебно-методические, научно-методические документы соответствующего подразделения;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подготовке учебно-методических материалов по направлению своей деятельности;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организации и проведении научно-практических, научно-теоретических, научно-методических конференций, семинаров, круглых столов и других учебных и научных мероприятий соответствующего подразделения;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преподавателям-методистам соответствующего подразделения необходимую помощь в овладении профессиональными навыками;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полномочий осуществляет воспитательную работу с обучающимися, в том числе кураторскую работу;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все виды практик обучающихся соответствующего подразделения;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проведении всех видов контроля знаний обучающихся;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организации, поддержании и развитии международного сотрудничества соответствующего подразделения, вуза;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работе по взаимодействию соответствующего подразделения с аналогичными структурами других организаций образования, а также с подразделениями ОГЗ и другими правоохранительными органами;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развивает у обучающихся жизненные навыки, компетенцию, самостоятельность, творческие способности;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совершенствует свое профессиональное мастерство, интеллектуальный, творческий и общенаучный уровень;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соблюдает педагогическую этику;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уважает честь и достоинство обучающихся, воспитанников и их родителей или иных законных представителей;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предоставленных полномочий принимает меры к сохранности государственного имущества в соответствующем подразделении, его эффективному и рациональному использованию;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способствует внедрению инноваций в деятельность соответствующего подразделения;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профессионально-ориентационной работе вуза;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соблюдает режим рабочего времени, требования охраны труда и техники безопасности;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соблюдает режим секретности, служебную дисциплину и законность;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работе по противодействию коррупции в соответствующем подразделении;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отчитывается о профессиональной деятельности перед руководством соответствующего подразделения.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учебных планов, учебно-методических документов, правила ведения документации по учебной работе.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Преподаватель-методист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Должностные обязанности: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учебную и учебно-методическую работу в соответствующем подразделении;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стратегии развития соответствующего подразделения;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индивидуальный план работы на учебный год и отчет о его выполнении;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реализует программы, планы, учебно-методические, научно-методические документы соответствующего подразделения;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организации и проведении научно-практических, научно-теоретических, научно-методических конференций, семинаров, круглых столов и других учебных и научных мероприятий соответствующего подразделения;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предоставленных полномочий осуществляет воспитательную работу с обучающимися, в том числе кураторскую работу;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все виды практик обучающихся соответствующего подразделения;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проведении всех видов контроля знаний обучающихся;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организации, поддержании и развитии международного сотрудничества соответствующего подразделения, вуза;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работе по взаимодействию соответствующего подразделения с аналогичными структурами других организаций образования, а также с подразделениями ОГЗ и другими правоохранительными органами;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развивает у обучающихся жизненные навыки, компетенцию, самостоятельность, творческие способности;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совершенствует свое профессиональное мастерство, интеллектуальный, творческий и общенаучный уровень;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соблюдает педагогическую этику;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уважает честь и достоинство обучающихся, воспитанников и их родителей или иных законных представителей;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пределах предоставленных полномочий принимает меры к сохранности государственного имущества в соответствующем подразделении, его эффективному и рациональному использованию;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способствует внедрению инноваций в деятельность соответствующего подразделения;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профессионально-ориентационной работе вуза;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соблюдает режим рабочего времени, требования охраны труда и техники безопасности;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соблюдает режим секретности, служебную дисциплину и законность;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работе по противодействию коррупции в соответствующем подразделении;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отчитывается о профессиональной деятельности перед руководством соответствующего подразделения.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учебных планов, учебно-методических документов, правила ведения документации по учебной работе.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Начальник отдела (центра, лаборатории)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непосредственное руководство отделом (центром, лабораторией);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реализацию стратегии развития отдела (центра, лаборатории);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организацию, координацию и контроль деятельности отдела (центра, лаборатории);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распределяет обязанности между сотрудниками отдела (центра, лаборатории);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планирование деятельности отдела (центра, лаборатории);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предоставленных полномочий обеспечивает подготовку и выполнение программ, планов и других документов отдела (центра, лаборатории);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качество и эффективность деятельности отдела (центра, лаборатории);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полномочий обеспечивает организацию, поддержание и развитие международного сотрудничества вуза или института, в структуру которого входит отдел (центр, лаборатория);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взаимодействие вуза или института, в структуру которого входит отдел (центр, лаборатория), с аналогичными структурами других организаций образования, а также с подразделениями ОГЗ и другими правоохранительными органами;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сохранность государственного имущества в отделе (центре, лаборатории), его эффективное и рациональное использование;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предоставленных полномочий принимает меры к надлежащему материально-техническому обеспечению отдела (центра, лаборатории), к внедрению инноваций в деятельность отдела (центра, лаборатории);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предоставленных полномочий принимает меры по комплектованию должностей отдела (центра, лаборатории) квалифицированными кадрами, по проведению регулярного повышения квалификации сотрудников отдела (центра, лаборатории);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благоприятные и безопасные условия труда, режим рабочего времени и отдыха, соблюдение требований охраны труда и техники безопасности в отделе (центре, лаборатории);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режим секретности и его соблюдение в отделе (центре, лаборатории), а также соблюдение сотрудниками служебной дисциплины и законности;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проводит работу по противодействию коррупции в отделе (центре, лаборатории);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отчитывается перед руководством и ученым советом вуза о деятельности отдела (центра, лаборатории).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планов научно-исследовательских работ, учебно-методических и научно-методических документов, правила ведения документации по учебной и научной работе, организацию учебно-методической и научно-исследовательской работы.</w:t>
      </w:r>
    </w:p>
    <w:bookmarkEnd w:id="245"/>
    <w:bookmarkStart w:name="z25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Начальник кафедры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Должностные обязанности: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непосредственное руководство кафедрой;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реализацию стратегии развития кафедры;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трудовую нагрузку и обязанности между сотрудниками кафедры;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и реализацию программ, планов, других учебно-методических, научно-методических документов кафедры;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индивидуальные планы работ профессорско-преподавательского состава кафедры и проводит системный анализ их выполнения;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качества проводимых сотрудниками кафедры учебных занятий;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научно-исследовательскую работу кафедры;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научные исследования; обеспечивает выполнение планов научно-исследовательской работы сотрудниками кафедры;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научно-исследовательской работы обучающихся на кафедре, в том числе деятельность научных кружков и секций;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обсуждение завершенных научно-исследовательских работ кафедры и внедрение результатов научных исследований в учебный процесс;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предоставленных полномочий способствует опубликованию научно-исследовательских работ сотрудников кафедры и обучающихся;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проводит научно-практические, научно-теоретические, научно-методические конференции, семинары, круглые столы и другие мероприятия кафедры в сфере научной и педагогической деятельности;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и обеспечивает выполнение воспитательной работы на кафедре;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проведение кураторской работы и других видов воспитательной работы сотрудниками кафедры;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 всеми видами практик обучающихся, закрепленных за кафедрой;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проведение всех форм контроля знаний обучающихся по дисциплинам кафедры;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заседания кафедры по обсуждению вопросов учебной, научной, методической работы сотрудников кафедры и воспитательной работы с обучающимися;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предоставленных полномочий обеспечивает организацию, поддержание и развитие международного сотрудничества кафедры, факультета, вуза;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взаимодействие кафедры с другими организациями образования, подразделениями ОГЗ и другими правоохранительными органами;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развивает у обучающихся жизненные навыки, компетенцию, самостоятельность, творческие способности;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совершенствует свое профессиональное мастерство, интеллектуальный, творческий и общенаучный уровень;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соблюдает педагогическую этику;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уважает честь и достоинство обучающихся, воспитанников и их родителей или иных законных представителей;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сохранность государственного имущества на кафедре, его эффективное и рациональное использование;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предоставленных полномочий принимает меры к надлежащему материально-техническому обеспечению кафедры, к внедрению инноваций в деятельность кафедры;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пределах предоставленных полномочий принимает меры по комплектованию должностей кафедры квалифицированными кадрами, повышению квалификации сотрудников кафедры;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участие в организации и проведении профессионально-ориентационной работы вуза;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благоприятные и безопасные условия труда, режим рабочего времени и отдыха, соблюдение требований охраны труда и техники безопасности на кафедре;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режим секретности и его соблюдение на кафедре, а также соблюдение сотрудниками служебной дисциплины и законности;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и проводит работу по противодействию коррупции на кафедре;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качество и эффективность деятельности кафедры;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отчитывается о деятельности кафедры перед руководством факультета, института, вуза и ученым советом вуза.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разработки и утверждения учебных планов и образовательных программ по соответствующим направлениям подготовки,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284"/>
    <w:bookmarkStart w:name="z29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Заместитель начальника кафедры (центра)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обязанности: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совместно с начальником кафедры непосредственное руководство деятельностью кафедры;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стратегии развития кафедры;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организацию, координацию и контроль деятельности кафедры по курируемому направлению (направлениям);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и реализацию программ, планов, учебно-методических, научно-методических документов кафедры по курируемому направлению (направлениям);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качества проводимых сотрудниками кафедры учебных занятий;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полномочий организует научно-исследовательскую работу на кафедре;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научные исследования;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 научно-исследовательской работой обучающихся на кафедре, в том числе деятельностью научных кружков и секций;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предоставленных полномочий способствует опубликованию научно-исследовательских работ сотрудников кафедры и обучающихся;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совместно с начальником кафедры организует и проводит научно-практические, научно-теоретические, научно-методические конференции, семинары, круглые столы и другие мероприятия кафедры в сфере научной и педагогической деятельности;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предоставленных полномочий организует и обеспечивает выполнение воспитательной работы на кафедре;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руководит всеми видами практик обучающихся, закрепленных за кафедрой;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проведение всех форм контроля знаний обучающихся по дисциплинам кафедры;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совместно с начальником кафедры обеспечивает организацию, поддержание и развитие международного сотрудничества кафедры, факультета, вуза;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взаимодействие кафедры, с аналогичными структурами других организаций образования, а также с подразделениями ОГЗ и другими правоохранительными органами;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развивает у обучающихся жизненные навыки, компетенцию, самостоятельность, творческие способности;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совершенствует свое профессиональное мастерство, интеллектуальный, творческий и общенаучный уровень;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соблюдает педагогическую этику;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уважает честь и достоинство обучающихся, воспитанников и их родителей или иных законных представителей;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совместно с начальником кафедры обеспечивает сохранность государственного имущества на кафедре, его эффективное и рациональное использование;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предоставленных полномочий принимает меры к надлежащему материально-техническому обеспечению кафедры, к внедрению инноваций в деятельность кафедры;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совместно с начальником кафедры принимает меры по комплектованию должностей кафедры квалифицированными кадрами, по проведению регулярного повышения квалификации сотрудников кафедры;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участие в организации и проведении профессионально-ориентационной работы вуза;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совместно с начальником кафедры обеспечивает благоприятные и безопасные условия труда, режим рабочего времени и отдыха, соблюдение требований охраны труда и техники безопасности на кафедре;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режим секретности и его соблюдение на кафедре, а также соблюдение сотрудниками служебной дисциплины и законности;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совместно с начальником кафедры организует и проводит работу по противодействию коррупции на кафедре;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качество и эффективность деятельности кафедры по курируемому направлению (направлениям);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отчитывается о деятельности кафедры по курируемому направлению (направлениям) перед начальником кафедры.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Необходимо знать: Государственные общеобязательные стандарты образования, порядок разработки и утверждения учебных планов и образовательных программ по соответствующим направлениям подготовки,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319"/>
    <w:bookmarkStart w:name="z32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Профессор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Должностные обязанности: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отдельного направления (направлений) деятельности кафедры;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стратегии развития кафедры.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индивидуальный план работы на учебный год и отчет о его выполнении;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и участвует в разработке и реализации программ, планов, учебно-методических, научно-методических документов кафедры по курируемому направлению (направлениям);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по подготовке и участвует в подготовке учебников, учебных и учебно-методических пособий по дисциплинам, закрепленным за кафедрой;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научно-исследовательскую работу на кафедре;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научные исследования;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 научно-исследовательской работой обучающихся на кафедре, в том числе деятельностью научных кружков и секций;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предоставленных полномочий способствует опубликованию научно-исследовательских работ сотрудников кафедры и обучающихся;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сотрудникам кафедры необходимую методическую помощь в овладении педагогическим мастерством и профессиональными навыками;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 подготовкой научно-педагогических кадров на кафедре;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предоставленных полномочий координирует выполнение воспитательной работы на кафедре;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руководит всеми видами практик обучающихся, закрепленных за кафедрой;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проведение всех форм контроля знаний обучающихся по закрепленным дисциплинам;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в организации, поддержании и развитии международного сотрудничества кафедры, факультета, вуза;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взаимодействие кафедры, с аналогичными структурами других организаций образования, а также с подразделениями ОГЗ и другими правоохранительными органами;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развивает у обучающихся жизненные навыки, компетенцию, самостоятельность, творческие способности;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совершенствует свое профессиональное мастерство, интеллектуальный, творческий и общенаучный уровень;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соблюдает педагогическую этику;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уважает честь и достоинство обучающихся, воспитанников и их родителей или иных законных представителей;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способствует внедрению инноваций в деятельность кафедры;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профессионально-ориентационной работе вуза;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соблюдает режим рабочего времени, требования охраны труда и техники безопасности;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соблюдает режим секретности, служебную дисциплину и законность;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работе по противодействию коррупции на кафедре;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пределах предоставленных полномочий обеспечивает качество и эффективность деятельности кафедры по курируемому направлению (направлениям);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отчитывается о деятельности кафедры по курируемому направлению (направлениям) перед начальником кафедры.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порядок составления учебных планов, организацию методической, научно-методической, научно-исследовательской работы, государственные общеобязательные стандарты образования, современное состояние в области знаний по курируемым дисциплинам,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техники безопасности и противопожарной защиты.</w:t>
      </w:r>
    </w:p>
    <w:bookmarkEnd w:id="355"/>
    <w:bookmarkStart w:name="z36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Доцент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Должностные обязанности: 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планирование, организацию и контроль учебной, учебно-методической и научно-исследовательской работы по курируемым дисциплинам;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стратегии развития кафедры;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индивидуальный план работы на учебный год и отчет о его выполнении;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и участвует в разработке и реализации программ, планов, учебно-методических, научно-методических документов кафедры по закрепленным дисциплинам;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по подготовке и участвует в подготовке учебников, учебных и учебно-методических пособий по дисциплинам, закрепленным за кафедрой;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научно-исследовательскую работу на кафедре;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научные исследования;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 научно-исследовательской работой обучающихся на кафедре, в том числе деятельностью научных кружков и секций;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предоставленных полномочий способствует опубликованию научно-исследовательских работ сотрудников кафедры и обучающихся;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сотрудникам кафедры необходимую методическую помощь в овладении педагогическим мастерством и профессиональными навыками;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подготовке научно-педагогических кадров на кафедре;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предоставленных полномочий осуществляет воспитательную работу с обучающимися, в том числе кураторскую работу;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руководит всеми видами практик обучающихся, закрепленных за кафедрой;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проведение всех форм контроля знаний обучающихся по закрепленным дисциплинам;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в организации, поддержании и развитии международного сотрудничества кафедры, факультета, вуза;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участвует в работе по взаимодействию кафедры с аналогичными структурами других организаций образования, а также с подразделениями ОГЗ и другими правоохранительными органами;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развивает у обучающихся жизненные навыки, компетенцию, самостоятельность, творческие способности;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совершенствует свое профессиональное мастерство, интеллектуальный, творческий и общенаучный уровень;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соблюдает педагогическую этику;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уважает честь и достоинство обучающихся, воспитанников и их родителей или иных законных представителей;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способствует внедрению инноваций в деятельность кафедры;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профессионально-ориентационной работе вуза;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соблюдает режим рабочего времени, требования охраны труда и техники безопасности;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соблюдает режим секретности, служебную дисциплину и законность;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работе по противодействию коррупции на кафедре;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пределах предоставленных полномочий обеспечивает качество и эффективность учебной, учебно-методической и научно-исследовательской работы кафедры по курируемым дисциплинам;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отчитывается о деятельности кафедры по курируемому направлению (направлениям) перед начальником кафедры.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Необходимо знать: законы Республики Казахстан другие нормативными правовые акты, регламентирующие вопросы функционирования и развития системы высшего и послевузовского образования, порядок составления учебных планов, организацию методической, научно-методической, научно-исследовательской работы, государственные общеобязательные стандарты образования, современное состояние в области знаний по курируемым дисциплинам,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техники безопасности и противопожарной защиты.</w:t>
      </w:r>
    </w:p>
    <w:bookmarkEnd w:id="390"/>
    <w:bookmarkStart w:name="z3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Старший преподаватель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Должностные обязанности: 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учебную и учебно-методическую работу по отдельной учебной дисциплине или отдельным видам учебных занятий;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стратегии развития кафедры;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индивидуальный план работы на учебный год и отчет о его выполнении;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реализует программы, планы, учебно-методические, научно-методические документы кафедры по закрепленной учебной дисциплине или видам учебных занятий;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все виды учебных занятий;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курсовыми и дипломными работами (проектами);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подготовке учебников, учебных и учебно-методических пособий по закрепленным дисциплинам;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научно-исследовательской работе кафедры;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научные исследования;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 научно-исследовательской работой обучающихся на кафедре, в том числе деятельностью научных кружков и секций;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предоставленных полномочий способствует опубликованию научно-исследовательских работ обучающихся;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преподавателям кафедры необходимую методическую помощь в овладении педагогическим мастерством и профессиональными навыками;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предоставленных полномочий осуществляет воспитательную работу с обучающимися, в том числе кураторскую работу;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 всеми видами практик обучающихся;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всех видов контроля обучающихся по закрепленным дисциплинам;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в организации, поддержании и развитии международного сотрудничества кафедры, факультета, вуза;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работе по взаимодействию кафедры с другими организациями образования, а также с подразделениями ОГЗ и другими правоохранительными органами;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развивает у обучающихся жизненные навыки, компетенцию, самостоятельность, творческие способности;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совершенствует свое профессиональное мастерство, интеллектуальный, творческий и общенаучный уровень;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соблюдает педагогическую этику;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уважает честь и достоинство обучающихся, воспитанников и их родителей или иных законных представителей;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способствует внедрению инноваций в деятельность кафедры;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профессионально-ориентационной работе вуза;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соблюдает режим рабочего времени, требования охраны труда и техники безопасности;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соблюдает режим секретности, служебную дисциплину и законность;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работе по противодействию коррупции на кафедре.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учебно-научные дисциплины по своему профилю,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424"/>
    <w:bookmarkStart w:name="z43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Преподаватель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учебную и учебно-методическую работу по всем видам учебных занятий;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реализации стратегии развития кафедры;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индивидуальный план работы на учебный год и отчет о его выполнении;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 руководством профессоров, доцентов, старших преподавателей кафедры разрабатывает и реализует программы, планы, учебно-методические, научно-методические документы кафедры по проводимым видам учебных занятий;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все виды учебных занятий, за исключением лекций;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курсовыми работами;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 руководством профессоров, доцентов, старших преподавателей кафедры участвует в подготовке учебников, учебных и учебно-методических пособий по дисциплине проводимых им учебных занятий;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научно-исследовательской работе на кафедре;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научные исследования;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 научно-исследовательской работой обучающихся на кафедре, в том числе деятельностью научных кружков и секций;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предоставленных полномочий способствует опубликованию научно-исследовательских работ обучающихся;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предоставленных полномочий осуществляет воспитательную работу с обучающимися, в том числе кураторскую работу;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проведении всех видов контроля обучающихся по закрепленным дисциплинам;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организации, поддержании и развитии международного сотрудничества кафедры, факультета, вуза;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работе по взаимодействию кафедры с другими организациями образования, а также с подразделениями ОГЗ и другими правоохранительными органами;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воспитывает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развивает у обучающихся жизненные навыки, компетенцию, самостоятельность, творческие способности;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совершенствует свое профессиональное мастерство, интеллектуальный, творческий и общенаучный уровень;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соблюдает педагогическую этику;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уважает честь и достоинство обучающихся, воспитанников и их родителей или иных законных представителей;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профессионально-ориентационной работе вуза;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соблюдает режим рабочего времени, требования охраны труда и техники безопасности;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соблюдает режим секретности, служебную дисциплину и законность. Участвует в работе по противодействию коррупции на кафедре.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4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