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1f0e" w14:textId="6361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по дистанционному обучению в специальном учебном заведении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августа 2021 года № 391. Зарегистрирован в Министерстве юстиции Республики Казахстан 16 августа 2021 года № 23996.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дистанционному обучению в специальном учебном заведении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чрезвычайным ситуациям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      Ю. Ильин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391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дистанционному обучению в специальном учебном заведении Министерства по чрезвычайным ситуациям Республики Казахстан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по дистанционному обучению в специальном учебном заведении Министерства по чрезвычайным ситуациям Республики Казахстан (далее – Правила), разработаны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и определяют порядок организации учебного процесса в специальном учебном заведении Министерства по чрезвычайным ситуациям Республики Казахстан (далее – специальное учебное заведение МЧС) по дистанционному обучению (далее – ДО).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дистанционное обучение –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образовательный портал – системно-организованная, взаимосвязанная совокупность информационных ресурсов и сервисов Интернет, содержащая административно-академическую и учебно-методическую информацию, позволяющая организовать образовательный процесс по ДО;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мультимедиа – комплекс аппаратных и программных средств, позволяющих пользователю работать с разнородными данными (графикой, текстом, звуком, видео);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цифровые образовательные ресурсы (далее – ЦОР) – это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цифровой контент – информационное наполнение цифровых учебных материалов (тексты, графика, мультимедиа и иное информационно значимое наполнение);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синхронный формат обучения – дистанционное обучение или онлайн-обучение, предполагающее прямую связь (стриминг) участников образовательного процесса в реальном времени, с использованием возможностей информационных систем (далее – ИС) и других средств связи, в котором обучающиеся получают информацию, работать с ней самостоятельно или в группах, обсуждать ее с другими участниками и преподавателями из любого места в единый для всех период времени;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асинхронный формат обучения – дистанционное обучение или онлайн-обучение, предполагающее взаимодействие участников образовательного процесса, в том числе посредством информационных систем и других средств связи, не привязанное к определенному месту и времени;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массовый открытый онлайн-курс (далее – MOOК) – обучающий курс с массовым интерактивным участием, с применением технологий электронного обучения и открытым доступом через Интернет;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онлайн прокторинг – система верификации личности и подтверждения результатов прохождения онлайн-экзаменов, которая обеспечивает сохранение записи, распознавание и идентификация личности, анализ движений головы и тела, с определением уровня шума, распознаванием мультифейса, запроса на запись комнаты в режиме 360 градусов, логирование подозрительных событий;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цифровой след обучающегося – это набор верифицированных данных о результатах образовательной деятельности, зафиксированных на LMS (Элэмэс) (система управления обучением) и (или) иных платформах или информационной системе.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применяется в отношении: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обучающихся по образовательным программам с сокращенным сроком;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обучающихся по образовательным программам высшего и послевузовского образования в случаях введения чрезвычайного положения, ограничительных мероприятий, в том числе карантина, объявления чрезвычайных ситуаций местными исполнительными органами;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обучающихся по образовательным программам послевузовского образования (магистратура) по профильному направлению, которые поступили по дистанционному формату обучения.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по дистанционному обучению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введения чрезвычайного положения, ограничительных мероприятий, в том числе карантина, объявления чрезвычайных ситуаций местными исполнительными органами, обучающиеся переводятся на ДО приказом начальника специального учебного заведения МЧС по согласованию с Министерством по чрезвычайным ситуациям Республики Казахстан.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Специальное учебное заведение МЧС обеспечивает обучающемуся (за исключением лиц,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 индивидуальный учебный план, график освоения образовательной программы.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график освоения образовательной программы разрабатывается на основе учебного плана специального учебного заведения МЧС.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образовательных программ или их частей с использованием ДО специальное учебное заведение МЧС самостоятельно: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условия для функционирования образовательного интернет-портала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порядок оказания учебно-методического сопровождения учебного процесса, в том числе в форме индивидуальных и групповых консультаций, оказываемых дистанционно с использованием информационных и телекоммуникационных технологий;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соотношение объема занятий, проводимых путем непосредственного взаимодействия педагога с обучающимся, и занятий по ДО;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доступ обучающихся к информационной системе, в которой находится весь учебный, справочный и методический материал, система тестирования, к электронным ресурсам и источникам;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 управленческие решения при возникновении обстоятельств, не зависящих от действий участников образовательного процесса. 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осуществляются в форме индивидуальных и групповых занятий.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Структурное подразделение специального учебного заведения МЧС, ответственное за организацию учебного процесса, обеспечивает наличие: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образовательного портала и/или информационной системы со страницами, содержащими учебно-методическую и организационно-административную информацию для обучающихся;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коммуникационных каналов связи, обеспечивающих подключение к сети Интернет;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цифровых образовательных ресурсов;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сетевых систем управления обучением или сервиса через облачные вычисления;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аутентификации для идентификации личности обучающихся и слушателей.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специального учебного заведения МЧС, ответственное за организацию учебного процесса по ДО: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обучение преподавателей и сотрудников структурных подразделений специального учебного заведения МЧС согласно утвержденному графику. График с указанием даты и времени, места проведения обучения утверждается заместителем начальника, курирующего учебную работу специального учебного заведения МЧС, и не позднее 3 (трех) рабочих дней размещается на информационных стендах и на интернет-ресурсе специального учебного заведения МЧС; 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условия (предоставляет интернет-связь, компьютерное и мультимедийное оборудование) сотрудникам и профессорско-преподавательскому составу для разработки и обновления образовательных ресурсов;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доставляет учебный материал обучающимся посредством информационных технологий либо на бумажных носителях;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проводит консультации в режиме "on-line" (онлайн);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обратную связь с обучающимися в режиме "off-line" (офлайн);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учебные достижения обучающихся в режиме "on-line" (онлайн), "off-line" (офлайн);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идентифицирует личности обучающихся посредством системы аутентификации;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доступ обучающихся к электронным ресурсам, библиотекам специального учебного заведения МЧС и партнеров;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консультационную поддержку обучающихся и строгий мониторинг за соблюдением обучающимся дисциплины в процессе освоения образовательной программы, посещаемости, логирования, контроль за ходом изучения материалов и своевременного выполнения заданий, оценивания через его цифровой след.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ЦОР осуществляется их разработчиками в соответствии с образовательной программой. Структура и содержание ЦОР определяется специальным учебным заведением МЧС самостоятельно.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 реализуется посредством проведения учебных занятий синхронного формата обучения, за исключением дисциплин, освоение которых предусматривается с применением МООК.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занятия для лиц, имеющих временные ограничения, связанные со здоровьем и не имеющих возможности регулярно посещать специальное учебное заведение (при наличии подтверждающих документов медицинских организаций и/или окружных военно-врачебных комиссий), организуются посредством асинхронного и/или синхронного формата обучения и путем самостоятельного освоения учебных материалов по решению специального учебного заведения МЧС.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Учебные занятия в режиме онлайн предусматривают процесс учебного взаимодействия в режиме реального времени с применением цифровых технологий (вебинары, видеоконференции, обмен сообщениями по сети Интернет).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предусматривается использование ранее записанных видеолекций.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Учебные занятия в режиме офлайн предусматривают процесс учебного взаимодействия, при котором общение преподавателя и обучаемого проходит асинхронно (обеспечивает обучающемуся возможность освоения учебного материала в любое удобное для него время и общение с педагогами с использованием средств связи).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Текущий контроль успеваемости, промежуточная и итоговая аттестация для обучающихся по образовательным программам высшего и послевузовского образования, в том числе по образовательным программам с сокращенным сроком обучения, осуществляется в соответствии с Правилами проведения текущего контроля успеваемости, промежуточной и итоговой аттестации обучающихся специального учебного заведения МЧС, утверждаемые приказом Министра по чрезвычайным ситуациям Республики Казахстан в соответствии с компетенцией, предусмотренной подпунктом 5) статьи 5-1 Закона Республики Казахстан "Об образовании".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проведения промежуточной и итоговой аттестации обучающихся с использованием ДО, специальное учебное заведение МЧС применяет систему онлайн прокторинга.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