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4848" w14:textId="b58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10 августа 2021 года № 236. Зарегистрирован в Министерстве юстиции Республики Казахстан 13 августа 2021 года № 23986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bookmarkStart w:name="z11" w:id="5"/>
    <w:p>
      <w:pPr>
        <w:spacing w:after="0"/>
        <w:ind w:left="0"/>
        <w:jc w:val="both"/>
      </w:pPr>
      <w:r>
        <w:rPr>
          <w:rFonts w:ascii="Times New Roman"/>
          <w:b w:val="false"/>
          <w:i w:val="false"/>
          <w:color w:val="000000"/>
          <w:sz w:val="28"/>
        </w:rPr>
        <w:t>
      1) кадастровый номер угодья – присваиваемый информационной системой субсидирования уникальный код участка с многолетними насаждениями, предназначенный для определения его местонахождения (идентификации);</w:t>
      </w:r>
    </w:p>
    <w:bookmarkEnd w:id="5"/>
    <w:bookmarkStart w:name="z12" w:id="6"/>
    <w:p>
      <w:pPr>
        <w:spacing w:after="0"/>
        <w:ind w:left="0"/>
        <w:jc w:val="both"/>
      </w:pPr>
      <w:r>
        <w:rPr>
          <w:rFonts w:ascii="Times New Roman"/>
          <w:b w:val="false"/>
          <w:i w:val="false"/>
          <w:color w:val="000000"/>
          <w:sz w:val="28"/>
        </w:rPr>
        <w:t>
      2) семена гибридов первого поколения – семена кукурузы, сахарной свеклы, рапса, подсолнечника, хлопчатника, сорго, томата и огурца полученные от скрещивания генетически различающихся родительских форм, дающие в первом поколении гибридные растения, превосходящие вследствие гетерозиса лучшую родительскую форму по урожайности или иным показателям;</w:t>
      </w:r>
    </w:p>
    <w:bookmarkEnd w:id="6"/>
    <w:bookmarkStart w:name="z13" w:id="7"/>
    <w:p>
      <w:pPr>
        <w:spacing w:after="0"/>
        <w:ind w:left="0"/>
        <w:jc w:val="both"/>
      </w:pPr>
      <w:r>
        <w:rPr>
          <w:rFonts w:ascii="Times New Roman"/>
          <w:b w:val="false"/>
          <w:i w:val="false"/>
          <w:color w:val="000000"/>
          <w:sz w:val="28"/>
        </w:rPr>
        <w:t>
      3)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7"/>
    <w:bookmarkStart w:name="z14" w:id="8"/>
    <w:p>
      <w:pPr>
        <w:spacing w:after="0"/>
        <w:ind w:left="0"/>
        <w:jc w:val="both"/>
      </w:pPr>
      <w:r>
        <w:rPr>
          <w:rFonts w:ascii="Times New Roman"/>
          <w:b w:val="false"/>
          <w:i w:val="false"/>
          <w:color w:val="000000"/>
          <w:sz w:val="28"/>
        </w:rPr>
        <w:t>
      4) электронная карта многолетних насаждений – информация об угодье, расположенном на земельном участке сельскохозяйственного назначения, включающая координаты поворотных точек и данных со спутников дистанционного зондирования земли;</w:t>
      </w:r>
    </w:p>
    <w:bookmarkEnd w:id="8"/>
    <w:bookmarkStart w:name="z15" w:id="9"/>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которое определяется структурным подразделением местного исполнительного органа областей, городов республиканского значения и столицы (далее – Управление), осуществляющим функции в области сельского хозяйства в соответствии с законодательством о государственных закупках;</w:t>
      </w:r>
    </w:p>
    <w:bookmarkEnd w:id="9"/>
    <w:bookmarkStart w:name="z16" w:id="10"/>
    <w:p>
      <w:pPr>
        <w:spacing w:after="0"/>
        <w:ind w:left="0"/>
        <w:jc w:val="both"/>
      </w:pPr>
      <w:r>
        <w:rPr>
          <w:rFonts w:ascii="Times New Roman"/>
          <w:b w:val="false"/>
          <w:i w:val="false"/>
          <w:color w:val="000000"/>
          <w:sz w:val="28"/>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0"/>
    <w:bookmarkStart w:name="z17" w:id="11"/>
    <w:p>
      <w:pPr>
        <w:spacing w:after="0"/>
        <w:ind w:left="0"/>
        <w:jc w:val="both"/>
      </w:pPr>
      <w:r>
        <w:rPr>
          <w:rFonts w:ascii="Times New Roman"/>
          <w:b w:val="false"/>
          <w:i w:val="false"/>
          <w:color w:val="000000"/>
          <w:sz w:val="28"/>
        </w:rPr>
        <w:t>
      7)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11"/>
    <w:bookmarkStart w:name="z18" w:id="12"/>
    <w:p>
      <w:pPr>
        <w:spacing w:after="0"/>
        <w:ind w:left="0"/>
        <w:jc w:val="both"/>
      </w:pPr>
      <w:r>
        <w:rPr>
          <w:rFonts w:ascii="Times New Roman"/>
          <w:b w:val="false"/>
          <w:i w:val="false"/>
          <w:color w:val="000000"/>
          <w:sz w:val="28"/>
        </w:rPr>
        <w:t>
      8) промышленный тепличный комплекс – комплекс сооружений защищенного грунта, с общей инвентарной площадью не менее 5 000 квадратных метров, функционирующий круглогодично с использованием средств механизации, выполненный в виде помещений со светопрозрачными боковыми ограждениями и кровлей и включающий системы: обогрева (центрального или газового, или автономного), климатического контроля (в том числе систему автоматического доувлажнения воздуха), досветки (при наличии), зашторивания, капельного орошения;</w:t>
      </w:r>
    </w:p>
    <w:bookmarkEnd w:id="12"/>
    <w:bookmarkStart w:name="z19" w:id="13"/>
    <w:p>
      <w:pPr>
        <w:spacing w:after="0"/>
        <w:ind w:left="0"/>
        <w:jc w:val="both"/>
      </w:pPr>
      <w:r>
        <w:rPr>
          <w:rFonts w:ascii="Times New Roman"/>
          <w:b w:val="false"/>
          <w:i w:val="false"/>
          <w:color w:val="000000"/>
          <w:sz w:val="28"/>
        </w:rPr>
        <w:t>
      9) заявки – электронные заявки на получение субсидий:</w:t>
      </w:r>
    </w:p>
    <w:bookmarkEnd w:id="13"/>
    <w:bookmarkStart w:name="z20" w:id="14"/>
    <w:p>
      <w:pPr>
        <w:spacing w:after="0"/>
        <w:ind w:left="0"/>
        <w:jc w:val="both"/>
      </w:pPr>
      <w:r>
        <w:rPr>
          <w:rFonts w:ascii="Times New Roman"/>
          <w:b w:val="false"/>
          <w:i w:val="false"/>
          <w:color w:val="000000"/>
          <w:sz w:val="28"/>
        </w:rPr>
        <w:t>
      сельскохозяйственным товаропроизводителем (далее – сельхозтоваропроизводитель) или сельскохозяйственным кооперативом (далее – сельхозкооператив) на частичное возмещение затрат производства приоритетных культур;</w:t>
      </w:r>
    </w:p>
    <w:bookmarkEnd w:id="14"/>
    <w:bookmarkStart w:name="z21" w:id="15"/>
    <w:p>
      <w:pPr>
        <w:spacing w:after="0"/>
        <w:ind w:left="0"/>
        <w:jc w:val="both"/>
      </w:pPr>
      <w:r>
        <w:rPr>
          <w:rFonts w:ascii="Times New Roman"/>
          <w:b w:val="false"/>
          <w:i w:val="false"/>
          <w:color w:val="000000"/>
          <w:sz w:val="28"/>
        </w:rPr>
        <w:t>
      производителем оригинальных семян (далее – оригинатор) на частичное возмещение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w:t>
      </w:r>
    </w:p>
    <w:bookmarkEnd w:id="15"/>
    <w:bookmarkStart w:name="z22" w:id="16"/>
    <w:p>
      <w:pPr>
        <w:spacing w:after="0"/>
        <w:ind w:left="0"/>
        <w:jc w:val="both"/>
      </w:pPr>
      <w:r>
        <w:rPr>
          <w:rFonts w:ascii="Times New Roman"/>
          <w:b w:val="false"/>
          <w:i w:val="false"/>
          <w:color w:val="000000"/>
          <w:sz w:val="28"/>
        </w:rPr>
        <w:t>
      элитно-семеноводческим хозяйством (далее – элитсемхоз) за фактически приобретенные оригинальные семена;</w:t>
      </w:r>
    </w:p>
    <w:bookmarkEnd w:id="16"/>
    <w:bookmarkStart w:name="z23" w:id="17"/>
    <w:p>
      <w:pPr>
        <w:spacing w:after="0"/>
        <w:ind w:left="0"/>
        <w:jc w:val="both"/>
      </w:pPr>
      <w:r>
        <w:rPr>
          <w:rFonts w:ascii="Times New Roman"/>
          <w:b w:val="false"/>
          <w:i w:val="false"/>
          <w:color w:val="000000"/>
          <w:sz w:val="28"/>
        </w:rPr>
        <w:t>
      семеноводческим хозяйством (далее – семхоз), сельхозтоваропроизводителем (сельхозкооперативом) за фактически приобретенные элитные семена;</w:t>
      </w:r>
    </w:p>
    <w:bookmarkEnd w:id="17"/>
    <w:bookmarkStart w:name="z24" w:id="18"/>
    <w:p>
      <w:pPr>
        <w:spacing w:after="0"/>
        <w:ind w:left="0"/>
        <w:jc w:val="both"/>
      </w:pPr>
      <w:r>
        <w:rPr>
          <w:rFonts w:ascii="Times New Roman"/>
          <w:b w:val="false"/>
          <w:i w:val="false"/>
          <w:color w:val="000000"/>
          <w:sz w:val="28"/>
        </w:rPr>
        <w:t>
      сельхозтоваропроизводителем (сельхозкооперативом) за фактически приобретенные семена первой репродукции, семена хлопчатника второй репродукции, семена гибридов первого поколения и (или) элитные саженцы плодово-ягодных культур и винограда (далее – элитные саженцы);</w:t>
      </w:r>
    </w:p>
    <w:bookmarkEnd w:id="18"/>
    <w:bookmarkStart w:name="z25" w:id="19"/>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удобрения по полной стоимости;</w:t>
      </w:r>
    </w:p>
    <w:bookmarkEnd w:id="19"/>
    <w:bookmarkStart w:name="z26" w:id="20"/>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пестициды, биоагенты (энтомофаги) по полной стоимости;</w:t>
      </w:r>
    </w:p>
    <w:bookmarkEnd w:id="20"/>
    <w:bookmarkStart w:name="z27" w:id="21"/>
    <w:p>
      <w:pPr>
        <w:spacing w:after="0"/>
        <w:ind w:left="0"/>
        <w:jc w:val="both"/>
      </w:pPr>
      <w:r>
        <w:rPr>
          <w:rFonts w:ascii="Times New Roman"/>
          <w:b w:val="false"/>
          <w:i w:val="false"/>
          <w:color w:val="000000"/>
          <w:sz w:val="28"/>
        </w:rPr>
        <w:t>
      10) переводные заявки – электронные заявки на получение субсидий:</w:t>
      </w:r>
    </w:p>
    <w:bookmarkEnd w:id="21"/>
    <w:bookmarkStart w:name="z28" w:id="22"/>
    <w:p>
      <w:pPr>
        <w:spacing w:after="0"/>
        <w:ind w:left="0"/>
        <w:jc w:val="both"/>
      </w:pPr>
      <w:r>
        <w:rPr>
          <w:rFonts w:ascii="Times New Roman"/>
          <w:b w:val="false"/>
          <w:i w:val="false"/>
          <w:color w:val="000000"/>
          <w:sz w:val="28"/>
        </w:rPr>
        <w:t>
      элитсемхозом, семхозом или реализатором семян (далее – реализатор) за приобретенные сельхозтоваропроизводителем или сельхозкооперативом субсидируемые семена по удешевленной стоимости;</w:t>
      </w:r>
    </w:p>
    <w:bookmarkEnd w:id="22"/>
    <w:bookmarkStart w:name="z29" w:id="23"/>
    <w:p>
      <w:pPr>
        <w:spacing w:after="0"/>
        <w:ind w:left="0"/>
        <w:jc w:val="both"/>
      </w:pPr>
      <w:r>
        <w:rPr>
          <w:rFonts w:ascii="Times New Roman"/>
          <w:b w:val="false"/>
          <w:i w:val="false"/>
          <w:color w:val="000000"/>
          <w:sz w:val="28"/>
        </w:rPr>
        <w:t>
      производителем удобрений за приобретаемые сельхозтоваропроизводителем (сельхозкооперативом) удобрения по удешевленной стоимости;</w:t>
      </w:r>
    </w:p>
    <w:bookmarkEnd w:id="23"/>
    <w:bookmarkStart w:name="z30" w:id="24"/>
    <w:p>
      <w:pPr>
        <w:spacing w:after="0"/>
        <w:ind w:left="0"/>
        <w:jc w:val="both"/>
      </w:pPr>
      <w:r>
        <w:rPr>
          <w:rFonts w:ascii="Times New Roman"/>
          <w:b w:val="false"/>
          <w:i w:val="false"/>
          <w:color w:val="000000"/>
          <w:sz w:val="28"/>
        </w:rPr>
        <w:t>
      производителем пестицидов, биоагентов (энтомофагов) за приобретаемые сельхозтоваропроизводителем (сельхозкооперативом) пестициды, биоагенты (энтомофаги) по удешевленной стоимости;</w:t>
      </w:r>
    </w:p>
    <w:bookmarkEnd w:id="24"/>
    <w:bookmarkStart w:name="z31" w:id="25"/>
    <w:p>
      <w:pPr>
        <w:spacing w:after="0"/>
        <w:ind w:left="0"/>
        <w:jc w:val="both"/>
      </w:pPr>
      <w:r>
        <w:rPr>
          <w:rFonts w:ascii="Times New Roman"/>
          <w:b w:val="false"/>
          <w:i w:val="false"/>
          <w:color w:val="000000"/>
          <w:sz w:val="28"/>
        </w:rPr>
        <w:t>
      11) поставщик пестицидов, биоагентов (энтомофагов) – индивидуальный предприниматель или юридическое лицо, осуществляющее производство (формуляцию) и (или) реализацию пестицидов, биоагентов (энтомофагов) и зарегистрированных в соответствии с законодательством Республики Казахстан инсектицидов, фунгицидов, гербицидов и биопрепаратов;</w:t>
      </w:r>
    </w:p>
    <w:bookmarkEnd w:id="25"/>
    <w:bookmarkStart w:name="z32" w:id="26"/>
    <w:p>
      <w:pPr>
        <w:spacing w:after="0"/>
        <w:ind w:left="0"/>
        <w:jc w:val="both"/>
      </w:pPr>
      <w:r>
        <w:rPr>
          <w:rFonts w:ascii="Times New Roman"/>
          <w:b w:val="false"/>
          <w:i w:val="false"/>
          <w:color w:val="000000"/>
          <w:sz w:val="28"/>
        </w:rPr>
        <w:t>
      12) отечественный производитель пестицидов, биоагентов (энтомофагов) (далее – производитель пестицидов, биоагентов (энтомофагов)) – индивидуальный предприниматель или юридическое лицо, осуществляющее производство пестицидов, биоагентов (энтомофагов) на территории Республики Казахстан и имеющее специально оснащенные производственные помещения, биолаборатории, биофабрики, осуществляющее реализацию биоагентов и (или) зарегистрированных в соответствии с законодательством Республики Казахстан пестицидов;</w:t>
      </w:r>
    </w:p>
    <w:bookmarkEnd w:id="26"/>
    <w:bookmarkStart w:name="z33" w:id="27"/>
    <w:p>
      <w:pPr>
        <w:spacing w:after="0"/>
        <w:ind w:left="0"/>
        <w:jc w:val="both"/>
      </w:pPr>
      <w:r>
        <w:rPr>
          <w:rFonts w:ascii="Times New Roman"/>
          <w:b w:val="false"/>
          <w:i w:val="false"/>
          <w:color w:val="000000"/>
          <w:sz w:val="28"/>
        </w:rPr>
        <w:t>
      13) минимальная стоимость пестицидов, биоагентов (энтомофагов) – сложившаяся на территории Республики Казахстан минимальная цена пестицидов, биоагентов (энтомофагов) определяемая местным исполнительным органом области, города республиканского значения, столицы (далее – МИО) путем анализа ценовых предложений, а также информации полученной от государственных органов для установления нормы субсидии;</w:t>
      </w:r>
    </w:p>
    <w:bookmarkEnd w:id="27"/>
    <w:bookmarkStart w:name="z34" w:id="28"/>
    <w:p>
      <w:pPr>
        <w:spacing w:after="0"/>
        <w:ind w:left="0"/>
        <w:jc w:val="both"/>
      </w:pPr>
      <w:r>
        <w:rPr>
          <w:rFonts w:ascii="Times New Roman"/>
          <w:b w:val="false"/>
          <w:i w:val="false"/>
          <w:color w:val="000000"/>
          <w:sz w:val="28"/>
        </w:rPr>
        <w:t>
      14) регламент применения пестицидов – требования к условиям и порядку применения пестицидов;</w:t>
      </w:r>
    </w:p>
    <w:bookmarkEnd w:id="28"/>
    <w:bookmarkStart w:name="z35" w:id="29"/>
    <w:p>
      <w:pPr>
        <w:spacing w:after="0"/>
        <w:ind w:left="0"/>
        <w:jc w:val="both"/>
      </w:pPr>
      <w:r>
        <w:rPr>
          <w:rFonts w:ascii="Times New Roman"/>
          <w:b w:val="false"/>
          <w:i w:val="false"/>
          <w:color w:val="000000"/>
          <w:sz w:val="28"/>
        </w:rPr>
        <w:t>
      15) субсидируемые семена – оригинальные семена, элитные семена, семена первой репродукции, семена хлопчатника второй репродукции, семена гибридов первого поколения или элитные саженцы;</w:t>
      </w:r>
    </w:p>
    <w:bookmarkEnd w:id="29"/>
    <w:bookmarkStart w:name="z36" w:id="30"/>
    <w:p>
      <w:pPr>
        <w:spacing w:after="0"/>
        <w:ind w:left="0"/>
        <w:jc w:val="both"/>
      </w:pPr>
      <w:r>
        <w:rPr>
          <w:rFonts w:ascii="Times New Roman"/>
          <w:b w:val="false"/>
          <w:i w:val="false"/>
          <w:color w:val="000000"/>
          <w:sz w:val="28"/>
        </w:rPr>
        <w:t>
      16)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30"/>
    <w:bookmarkStart w:name="z37" w:id="31"/>
    <w:p>
      <w:pPr>
        <w:spacing w:after="0"/>
        <w:ind w:left="0"/>
        <w:jc w:val="both"/>
      </w:pPr>
      <w:r>
        <w:rPr>
          <w:rFonts w:ascii="Times New Roman"/>
          <w:b w:val="false"/>
          <w:i w:val="false"/>
          <w:color w:val="000000"/>
          <w:sz w:val="28"/>
        </w:rPr>
        <w:t>
      17)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31"/>
    <w:bookmarkStart w:name="z38" w:id="32"/>
    <w:p>
      <w:pPr>
        <w:spacing w:after="0"/>
        <w:ind w:left="0"/>
        <w:jc w:val="both"/>
      </w:pPr>
      <w:r>
        <w:rPr>
          <w:rFonts w:ascii="Times New Roman"/>
          <w:b w:val="false"/>
          <w:i w:val="false"/>
          <w:color w:val="000000"/>
          <w:sz w:val="28"/>
        </w:rPr>
        <w:t>
      18)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32"/>
    <w:bookmarkStart w:name="z39" w:id="33"/>
    <w:p>
      <w:pPr>
        <w:spacing w:after="0"/>
        <w:ind w:left="0"/>
        <w:jc w:val="both"/>
      </w:pPr>
      <w:r>
        <w:rPr>
          <w:rFonts w:ascii="Times New Roman"/>
          <w:b w:val="false"/>
          <w:i w:val="false"/>
          <w:color w:val="000000"/>
          <w:sz w:val="28"/>
        </w:rPr>
        <w:t>
      19) кадастровый номер поля – присваиваемый информационной системой субсидирования уникальный код поля, предназначенный для определения его местонахождения (идентификации);</w:t>
      </w:r>
    </w:p>
    <w:bookmarkEnd w:id="33"/>
    <w:bookmarkStart w:name="z40" w:id="34"/>
    <w:p>
      <w:pPr>
        <w:spacing w:after="0"/>
        <w:ind w:left="0"/>
        <w:jc w:val="both"/>
      </w:pPr>
      <w:r>
        <w:rPr>
          <w:rFonts w:ascii="Times New Roman"/>
          <w:b w:val="false"/>
          <w:i w:val="false"/>
          <w:color w:val="000000"/>
          <w:sz w:val="28"/>
        </w:rPr>
        <w:t>
      20)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данных со спутников дистанционного зондирования земли;</w:t>
      </w:r>
    </w:p>
    <w:bookmarkEnd w:id="34"/>
    <w:bookmarkStart w:name="z41" w:id="35"/>
    <w:p>
      <w:pPr>
        <w:spacing w:after="0"/>
        <w:ind w:left="0"/>
        <w:jc w:val="both"/>
      </w:pPr>
      <w:r>
        <w:rPr>
          <w:rFonts w:ascii="Times New Roman"/>
          <w:b w:val="false"/>
          <w:i w:val="false"/>
          <w:color w:val="000000"/>
          <w:sz w:val="28"/>
        </w:rPr>
        <w:t>
      21) поставщик удобрений – физическое или юридическое лицо, осуществляющее реализацию удобрений (за исключением органических) и зарегистрировавшее их;</w:t>
      </w:r>
    </w:p>
    <w:bookmarkEnd w:id="35"/>
    <w:bookmarkStart w:name="z42" w:id="36"/>
    <w:p>
      <w:pPr>
        <w:spacing w:after="0"/>
        <w:ind w:left="0"/>
        <w:jc w:val="both"/>
      </w:pPr>
      <w:r>
        <w:rPr>
          <w:rFonts w:ascii="Times New Roman"/>
          <w:b w:val="false"/>
          <w:i w:val="false"/>
          <w:color w:val="000000"/>
          <w:sz w:val="28"/>
        </w:rPr>
        <w:t>
      22) продавец удобрений – производитель удобрений, поставщик удобрений или иностранный производитель удобрений;</w:t>
      </w:r>
    </w:p>
    <w:bookmarkEnd w:id="36"/>
    <w:bookmarkStart w:name="z43" w:id="37"/>
    <w:p>
      <w:pPr>
        <w:spacing w:after="0"/>
        <w:ind w:left="0"/>
        <w:jc w:val="both"/>
      </w:pPr>
      <w:r>
        <w:rPr>
          <w:rFonts w:ascii="Times New Roman"/>
          <w:b w:val="false"/>
          <w:i w:val="false"/>
          <w:color w:val="000000"/>
          <w:sz w:val="28"/>
        </w:rPr>
        <w:t>
      23)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определяемая МИО путем анализа цен на удобрения для установления норм субсидий на них;</w:t>
      </w:r>
    </w:p>
    <w:bookmarkEnd w:id="37"/>
    <w:bookmarkStart w:name="z44" w:id="38"/>
    <w:p>
      <w:pPr>
        <w:spacing w:after="0"/>
        <w:ind w:left="0"/>
        <w:jc w:val="both"/>
      </w:pPr>
      <w:r>
        <w:rPr>
          <w:rFonts w:ascii="Times New Roman"/>
          <w:b w:val="false"/>
          <w:i w:val="false"/>
          <w:color w:val="000000"/>
          <w:sz w:val="28"/>
        </w:rPr>
        <w:t>
      24)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38"/>
    <w:bookmarkStart w:name="z45" w:id="39"/>
    <w:p>
      <w:pPr>
        <w:spacing w:after="0"/>
        <w:ind w:left="0"/>
        <w:jc w:val="both"/>
      </w:pPr>
      <w:r>
        <w:rPr>
          <w:rFonts w:ascii="Times New Roman"/>
          <w:b w:val="false"/>
          <w:i w:val="false"/>
          <w:color w:val="000000"/>
          <w:sz w:val="28"/>
        </w:rPr>
        <w:t>
      25) электронная агрохимическая картограмма – картографическая информация, показывающая в цветовом выражении степень обеспеченности почвы поля усвояемыми для растений питательными элементами - гумуса, макро- и микроэлементов, выданная республиканским государственным учреждением "Республиканский научно-методический центр агрохимической службы" Министерства сельского хозяйства Республики Казахстан или лабораторией (центром), аккредитованной в соответствии с законодательством Республики Казахстан об аккредитации в области оценки соответствия на проведение агрохимических анализов почв;</w:t>
      </w:r>
    </w:p>
    <w:bookmarkEnd w:id="39"/>
    <w:bookmarkStart w:name="z46" w:id="40"/>
    <w:p>
      <w:pPr>
        <w:spacing w:after="0"/>
        <w:ind w:left="0"/>
        <w:jc w:val="both"/>
      </w:pPr>
      <w:r>
        <w:rPr>
          <w:rFonts w:ascii="Times New Roman"/>
          <w:b w:val="false"/>
          <w:i w:val="false"/>
          <w:color w:val="000000"/>
          <w:sz w:val="28"/>
        </w:rPr>
        <w:t>
      26)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0"/>
    <w:bookmarkStart w:name="z47" w:id="41"/>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9" w:id="42"/>
    <w:p>
      <w:pPr>
        <w:spacing w:after="0"/>
        <w:ind w:left="0"/>
        <w:jc w:val="both"/>
      </w:pPr>
      <w:r>
        <w:rPr>
          <w:rFonts w:ascii="Times New Roman"/>
          <w:b w:val="false"/>
          <w:i w:val="false"/>
          <w:color w:val="000000"/>
          <w:sz w:val="28"/>
        </w:rPr>
        <w:t>
      "5. Министерством сельского хозяйства Республики Казахстан (далее – Министерство) согласовываются:</w:t>
      </w:r>
    </w:p>
    <w:bookmarkEnd w:id="42"/>
    <w:bookmarkStart w:name="z50" w:id="43"/>
    <w:p>
      <w:pPr>
        <w:spacing w:after="0"/>
        <w:ind w:left="0"/>
        <w:jc w:val="both"/>
      </w:pPr>
      <w:r>
        <w:rPr>
          <w:rFonts w:ascii="Times New Roman"/>
          <w:b w:val="false"/>
          <w:i w:val="false"/>
          <w:color w:val="000000"/>
          <w:sz w:val="28"/>
        </w:rPr>
        <w:t>
      1) объемы субсидий по направлениям, указанным в пункте 3 настоящих Правил;</w:t>
      </w:r>
    </w:p>
    <w:bookmarkEnd w:id="43"/>
    <w:bookmarkStart w:name="z51" w:id="44"/>
    <w:p>
      <w:pPr>
        <w:spacing w:after="0"/>
        <w:ind w:left="0"/>
        <w:jc w:val="both"/>
      </w:pPr>
      <w:r>
        <w:rPr>
          <w:rFonts w:ascii="Times New Roman"/>
          <w:b w:val="false"/>
          <w:i w:val="false"/>
          <w:color w:val="000000"/>
          <w:sz w:val="28"/>
        </w:rPr>
        <w:t>
      2) перечень приоритетных культур и нормы субсидий на повышение урожайности и качества продукции растениеводства;</w:t>
      </w:r>
    </w:p>
    <w:bookmarkEnd w:id="44"/>
    <w:bookmarkStart w:name="z52" w:id="45"/>
    <w:p>
      <w:pPr>
        <w:spacing w:after="0"/>
        <w:ind w:left="0"/>
        <w:jc w:val="both"/>
      </w:pPr>
      <w:r>
        <w:rPr>
          <w:rFonts w:ascii="Times New Roman"/>
          <w:b w:val="false"/>
          <w:i w:val="false"/>
          <w:color w:val="000000"/>
          <w:sz w:val="28"/>
        </w:rPr>
        <w:t>
      3) перечень субсидируемых видов удобрений (за исключением органических) и нормы субсидий на 1 тонну (литр, килограмм) удобрений, приобретенных у продавца удобрений (далее – перечень и нормы субсидий на удобрения);</w:t>
      </w:r>
    </w:p>
    <w:bookmarkEnd w:id="45"/>
    <w:bookmarkStart w:name="z53" w:id="46"/>
    <w:p>
      <w:pPr>
        <w:spacing w:after="0"/>
        <w:ind w:left="0"/>
        <w:jc w:val="both"/>
      </w:pPr>
      <w:r>
        <w:rPr>
          <w:rFonts w:ascii="Times New Roman"/>
          <w:b w:val="false"/>
          <w:i w:val="false"/>
          <w:color w:val="000000"/>
          <w:sz w:val="28"/>
        </w:rPr>
        <w:t>
      4) перечень субсидируемых пестицидов, биоагентов (энтомофагов) и нормы субсидий на 1 литр (килограмм, грамм, штук) пестицидов, биоагентов (энтомофагов) (далее – перечень и нормы субсидий на пестициды, биоагенты (энтомофаги).</w:t>
      </w:r>
    </w:p>
    <w:bookmarkEnd w:id="46"/>
    <w:bookmarkStart w:name="z54" w:id="47"/>
    <w:p>
      <w:pPr>
        <w:spacing w:after="0"/>
        <w:ind w:left="0"/>
        <w:jc w:val="both"/>
      </w:pPr>
      <w:r>
        <w:rPr>
          <w:rFonts w:ascii="Times New Roman"/>
          <w:b w:val="false"/>
          <w:i w:val="false"/>
          <w:color w:val="000000"/>
          <w:sz w:val="28"/>
        </w:rPr>
        <w:t>
      После одобрения Министерством объемы субсидий по направлениям, указанным в пункте 3 настоящих Правил, а также перечень приоритетных культур и нормы субсидий на повышение урожайности и качества продукции растениеводства, перечень и нормы субсидий на удобрения, перечень и нормы субсидий на пестициды, биоагенты (энтомофаги) утверждаются постановлением МИО.";</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6" w:id="48"/>
    <w:p>
      <w:pPr>
        <w:spacing w:after="0"/>
        <w:ind w:left="0"/>
        <w:jc w:val="both"/>
      </w:pPr>
      <w:r>
        <w:rPr>
          <w:rFonts w:ascii="Times New Roman"/>
          <w:b w:val="false"/>
          <w:i w:val="false"/>
          <w:color w:val="000000"/>
          <w:sz w:val="28"/>
        </w:rPr>
        <w:t>
      "15. Субсидии выделяются сельхозтоваропроизводителям или сельхозкооперативам ежегодно в соответствии с порядком, установленным настоящими Правилами:</w:t>
      </w:r>
    </w:p>
    <w:bookmarkEnd w:id="48"/>
    <w:bookmarkStart w:name="z57" w:id="49"/>
    <w:p>
      <w:pPr>
        <w:spacing w:after="0"/>
        <w:ind w:left="0"/>
        <w:jc w:val="both"/>
      </w:pPr>
      <w:r>
        <w:rPr>
          <w:rFonts w:ascii="Times New Roman"/>
          <w:b w:val="false"/>
          <w:i w:val="false"/>
          <w:color w:val="000000"/>
          <w:sz w:val="28"/>
        </w:rPr>
        <w:t xml:space="preserve">
      по кукурузе на зерно, гречихе, масличным культурам и сахарной свекле на частичное возмещение затрат за сданную продукцию в текущем году и в четвертом квартале предыдущего года. </w:t>
      </w:r>
    </w:p>
    <w:bookmarkEnd w:id="49"/>
    <w:bookmarkStart w:name="z58" w:id="50"/>
    <w:p>
      <w:pPr>
        <w:spacing w:after="0"/>
        <w:ind w:left="0"/>
        <w:jc w:val="both"/>
      </w:pPr>
      <w:r>
        <w:rPr>
          <w:rFonts w:ascii="Times New Roman"/>
          <w:b w:val="false"/>
          <w:i w:val="false"/>
          <w:color w:val="000000"/>
          <w:sz w:val="28"/>
        </w:rPr>
        <w:t>
      16. Субсидии выплачиваются по приоритетным сельскохозяйственным культурам на 1 тонну по нормам субсидий, утвержденным постановлением МИО. При этом МИО самостоятельно определяет целесообразность субсидирования производства приоритетных сельскохозяйственных культур в текущем году.</w:t>
      </w:r>
    </w:p>
    <w:bookmarkEnd w:id="50"/>
    <w:bookmarkStart w:name="z59" w:id="51"/>
    <w:p>
      <w:pPr>
        <w:spacing w:after="0"/>
        <w:ind w:left="0"/>
        <w:jc w:val="both"/>
      </w:pPr>
      <w:r>
        <w:rPr>
          <w:rFonts w:ascii="Times New Roman"/>
          <w:b w:val="false"/>
          <w:i w:val="false"/>
          <w:color w:val="000000"/>
          <w:sz w:val="28"/>
        </w:rPr>
        <w:t>
      17. Выплата субсидий осуществляется при соблюдении следующих условий:</w:t>
      </w:r>
    </w:p>
    <w:bookmarkEnd w:id="51"/>
    <w:bookmarkStart w:name="z60" w:id="52"/>
    <w:p>
      <w:pPr>
        <w:spacing w:after="0"/>
        <w:ind w:left="0"/>
        <w:jc w:val="both"/>
      </w:pPr>
      <w:r>
        <w:rPr>
          <w:rFonts w:ascii="Times New Roman"/>
          <w:b w:val="false"/>
          <w:i w:val="false"/>
          <w:color w:val="000000"/>
          <w:sz w:val="28"/>
        </w:rPr>
        <w:t>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приложению 5 к настоящим Правилам посредством веб-портала "электронного правительства".</w:t>
      </w:r>
    </w:p>
    <w:bookmarkEnd w:id="52"/>
    <w:bookmarkStart w:name="z61" w:id="53"/>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веб-портала осуществляется согласно статье 43 Закона Республики Казахстан "Об информатизации" (далее – Закон об информатизации);</w:t>
      </w:r>
    </w:p>
    <w:bookmarkEnd w:id="53"/>
    <w:bookmarkStart w:name="z62" w:id="54"/>
    <w:p>
      <w:pPr>
        <w:spacing w:after="0"/>
        <w:ind w:left="0"/>
        <w:jc w:val="both"/>
      </w:pPr>
      <w:r>
        <w:rPr>
          <w:rFonts w:ascii="Times New Roman"/>
          <w:b w:val="false"/>
          <w:i w:val="false"/>
          <w:color w:val="000000"/>
          <w:sz w:val="28"/>
        </w:rPr>
        <w:t>
      2) регистрации в информационной системе субсидирования заявки, поданной сельхозтоваропроизводителем (сельхозкооперативом) и подписанной ЭЦП.</w:t>
      </w:r>
    </w:p>
    <w:bookmarkEnd w:id="54"/>
    <w:bookmarkStart w:name="z63" w:id="55"/>
    <w:p>
      <w:pPr>
        <w:spacing w:after="0"/>
        <w:ind w:left="0"/>
        <w:jc w:val="both"/>
      </w:pPr>
      <w:r>
        <w:rPr>
          <w:rFonts w:ascii="Times New Roman"/>
          <w:b w:val="false"/>
          <w:i w:val="false"/>
          <w:color w:val="000000"/>
          <w:sz w:val="28"/>
        </w:rPr>
        <w:t>
      При наличии у сельхозтоваропроизводителя (сельхозкооператива) лицевого счета в информационной системе субсидирования он самостоятельно осуществляет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55"/>
    <w:bookmarkStart w:name="z64" w:id="56"/>
    <w:p>
      <w:pPr>
        <w:spacing w:after="0"/>
        <w:ind w:left="0"/>
        <w:jc w:val="both"/>
      </w:pPr>
      <w:r>
        <w:rPr>
          <w:rFonts w:ascii="Times New Roman"/>
          <w:b w:val="false"/>
          <w:i w:val="false"/>
          <w:color w:val="000000"/>
          <w:sz w:val="28"/>
        </w:rPr>
        <w:t>
      3) наличии лицевого счета в информационной системе субсидирования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56"/>
    <w:bookmarkStart w:name="z65" w:id="57"/>
    <w:p>
      <w:pPr>
        <w:spacing w:after="0"/>
        <w:ind w:left="0"/>
        <w:jc w:val="both"/>
      </w:pPr>
      <w:r>
        <w:rPr>
          <w:rFonts w:ascii="Times New Roman"/>
          <w:b w:val="false"/>
          <w:i w:val="false"/>
          <w:color w:val="000000"/>
          <w:sz w:val="28"/>
        </w:rPr>
        <w:t xml:space="preserve">
      4) посева в текущем году приоритетных сельскохозяйственных культур на полях, находящихся в пределах границ земельного участка сельскохозяйственного назначения, права (землепользования или частной собственности) сельхозтоваропроизводителя (сельхозкооператива), подтвержденные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 </w:t>
      </w:r>
    </w:p>
    <w:bookmarkEnd w:id="57"/>
    <w:bookmarkStart w:name="z66" w:id="58"/>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58"/>
    <w:bookmarkStart w:name="z67" w:id="59"/>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bookmarkEnd w:id="59"/>
    <w:bookmarkStart w:name="z68" w:id="60"/>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bookmarkEnd w:id="60"/>
    <w:bookmarkStart w:name="z69" w:id="61"/>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bookmarkEnd w:id="61"/>
    <w:bookmarkStart w:name="z70" w:id="62"/>
    <w:p>
      <w:pPr>
        <w:spacing w:after="0"/>
        <w:ind w:left="0"/>
        <w:jc w:val="both"/>
      </w:pPr>
      <w:r>
        <w:rPr>
          <w:rFonts w:ascii="Times New Roman"/>
          <w:b w:val="false"/>
          <w:i w:val="false"/>
          <w:color w:val="000000"/>
          <w:sz w:val="28"/>
        </w:rPr>
        <w:t xml:space="preserve">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bookmarkEnd w:id="62"/>
    <w:bookmarkStart w:name="z71" w:id="63"/>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bookmarkEnd w:id="63"/>
    <w:bookmarkStart w:name="z72" w:id="64"/>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64"/>
    <w:bookmarkStart w:name="z73" w:id="65"/>
    <w:p>
      <w:pPr>
        <w:spacing w:after="0"/>
        <w:ind w:left="0"/>
        <w:jc w:val="both"/>
      </w:pPr>
      <w:r>
        <w:rPr>
          <w:rFonts w:ascii="Times New Roman"/>
          <w:b w:val="false"/>
          <w:i w:val="false"/>
          <w:color w:val="000000"/>
          <w:sz w:val="28"/>
        </w:rPr>
        <w:t xml:space="preserve">
      5) формировании электронных карт полей в информационной системе субсидирования; </w:t>
      </w:r>
    </w:p>
    <w:bookmarkEnd w:id="65"/>
    <w:bookmarkStart w:name="z74" w:id="66"/>
    <w:p>
      <w:pPr>
        <w:spacing w:after="0"/>
        <w:ind w:left="0"/>
        <w:jc w:val="both"/>
      </w:pPr>
      <w:r>
        <w:rPr>
          <w:rFonts w:ascii="Times New Roman"/>
          <w:b w:val="false"/>
          <w:i w:val="false"/>
          <w:color w:val="000000"/>
          <w:sz w:val="28"/>
        </w:rPr>
        <w:t>
      6) наличии сведений о севообороте в информационной системе субсидирования, подтвержденные данными дистанционного зондирования земли (по электронным полям, на которых осуществлялся посев приоритетных культур);</w:t>
      </w:r>
    </w:p>
    <w:bookmarkEnd w:id="66"/>
    <w:bookmarkStart w:name="z75" w:id="67"/>
    <w:p>
      <w:pPr>
        <w:spacing w:after="0"/>
        <w:ind w:left="0"/>
        <w:jc w:val="both"/>
      </w:pPr>
      <w:r>
        <w:rPr>
          <w:rFonts w:ascii="Times New Roman"/>
          <w:b w:val="false"/>
          <w:i w:val="false"/>
          <w:color w:val="000000"/>
          <w:sz w:val="28"/>
        </w:rPr>
        <w:t>
      7) по кукурузе на зерно – 100% на 1 тонну кукурузы на зерно, сданной на переработку перерабатывающему предприятию (за исключением сданной на переработку комбикормовым заводам) либо переданных на переработку собственным перерабатывающим структурам;</w:t>
      </w:r>
    </w:p>
    <w:bookmarkEnd w:id="67"/>
    <w:bookmarkStart w:name="z76" w:id="68"/>
    <w:p>
      <w:pPr>
        <w:spacing w:after="0"/>
        <w:ind w:left="0"/>
        <w:jc w:val="both"/>
      </w:pPr>
      <w:r>
        <w:rPr>
          <w:rFonts w:ascii="Times New Roman"/>
          <w:b w:val="false"/>
          <w:i w:val="false"/>
          <w:color w:val="000000"/>
          <w:sz w:val="28"/>
        </w:rPr>
        <w:t>
      8) по гречихе - 100 % на 1 тонну гречихи, сданной на переработку перерабатывающему предприятию либо переданной на переработку собственным перерабатывающим структурам;</w:t>
      </w:r>
    </w:p>
    <w:bookmarkEnd w:id="68"/>
    <w:bookmarkStart w:name="z77" w:id="69"/>
    <w:p>
      <w:pPr>
        <w:spacing w:after="0"/>
        <w:ind w:left="0"/>
        <w:jc w:val="both"/>
      </w:pPr>
      <w:r>
        <w:rPr>
          <w:rFonts w:ascii="Times New Roman"/>
          <w:b w:val="false"/>
          <w:i w:val="false"/>
          <w:color w:val="000000"/>
          <w:sz w:val="28"/>
        </w:rPr>
        <w:t>
      9) по масличным культурам – 100 % на 1 тонну маслосемян, сданных на переработку перерабатывающему предприятию либо переданных на переработку собственным перерабатывающим структурам;</w:t>
      </w:r>
    </w:p>
    <w:bookmarkEnd w:id="69"/>
    <w:bookmarkStart w:name="z78" w:id="70"/>
    <w:p>
      <w:pPr>
        <w:spacing w:after="0"/>
        <w:ind w:left="0"/>
        <w:jc w:val="both"/>
      </w:pPr>
      <w:r>
        <w:rPr>
          <w:rFonts w:ascii="Times New Roman"/>
          <w:b w:val="false"/>
          <w:i w:val="false"/>
          <w:color w:val="000000"/>
          <w:sz w:val="28"/>
        </w:rPr>
        <w:t>
      10) по сахарной свекле (фабричной) – 100 % на 1 тонну сахарной свеклы, сданной на переработку на сахарный завод либо переданной на переработку собственным перерабатывающим предприятиям;</w:t>
      </w:r>
    </w:p>
    <w:bookmarkEnd w:id="70"/>
    <w:bookmarkStart w:name="z79" w:id="71"/>
    <w:p>
      <w:pPr>
        <w:spacing w:after="0"/>
        <w:ind w:left="0"/>
        <w:jc w:val="both"/>
      </w:pPr>
      <w:r>
        <w:rPr>
          <w:rFonts w:ascii="Times New Roman"/>
          <w:b w:val="false"/>
          <w:i w:val="false"/>
          <w:color w:val="000000"/>
          <w:sz w:val="28"/>
        </w:rPr>
        <w:t>
      11)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информационной системы субсидирования с информационной системой по приему и обработке электронных счетов-фактур (далее – ИС ЭСФ).</w:t>
      </w:r>
    </w:p>
    <w:bookmarkEnd w:id="71"/>
    <w:bookmarkStart w:name="z80" w:id="72"/>
    <w:p>
      <w:pPr>
        <w:spacing w:after="0"/>
        <w:ind w:left="0"/>
        <w:jc w:val="both"/>
      </w:pPr>
      <w:r>
        <w:rPr>
          <w:rFonts w:ascii="Times New Roman"/>
          <w:b w:val="false"/>
          <w:i w:val="false"/>
          <w:color w:val="000000"/>
          <w:sz w:val="28"/>
        </w:rPr>
        <w:t xml:space="preserve">
      Подтверждение факта реализации не требуется для сахарных заводов,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 </w:t>
      </w:r>
    </w:p>
    <w:bookmarkEnd w:id="72"/>
    <w:bookmarkStart w:name="z81" w:id="73"/>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использованных для получения субсидий.";</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83" w:id="74"/>
    <w:p>
      <w:pPr>
        <w:spacing w:after="0"/>
        <w:ind w:left="0"/>
        <w:jc w:val="both"/>
      </w:pPr>
      <w:r>
        <w:rPr>
          <w:rFonts w:ascii="Times New Roman"/>
          <w:b w:val="false"/>
          <w:i w:val="false"/>
          <w:color w:val="000000"/>
          <w:sz w:val="28"/>
        </w:rPr>
        <w:t>
      "38. В случае положительного решения Министерство в течение 2 (двух) рабочих дней возвращает соответствующим сопроводительным письмом объемы субсидий на семена. В случае отрицательного решения Министерство возвращает объемы субсидий на семена письмом с мотивированным отказом в одобрении. При этом доработанные объемы субсидий на семена направляются на повторное рассмотрение в Министерство в течение 5 (пяти) рабочих дней.</w:t>
      </w:r>
    </w:p>
    <w:bookmarkEnd w:id="74"/>
    <w:bookmarkStart w:name="z84" w:id="75"/>
    <w:p>
      <w:pPr>
        <w:spacing w:after="0"/>
        <w:ind w:left="0"/>
        <w:jc w:val="both"/>
      </w:pPr>
      <w:r>
        <w:rPr>
          <w:rFonts w:ascii="Times New Roman"/>
          <w:b w:val="false"/>
          <w:i w:val="false"/>
          <w:color w:val="000000"/>
          <w:sz w:val="28"/>
        </w:rPr>
        <w:t xml:space="preserve">
      После одобрения Министерством, объемы субсидий на семена утверждаются постановлением МИО ежегодно и размещаются Управлением в информационной системе субсидирования и на интернет-ресурсе соответствующего МИО в течение 2 (двух) рабочих дней. </w:t>
      </w:r>
    </w:p>
    <w:bookmarkEnd w:id="75"/>
    <w:bookmarkStart w:name="z85" w:id="76"/>
    <w:p>
      <w:pPr>
        <w:spacing w:after="0"/>
        <w:ind w:left="0"/>
        <w:jc w:val="both"/>
      </w:pPr>
      <w:r>
        <w:rPr>
          <w:rFonts w:ascii="Times New Roman"/>
          <w:b w:val="false"/>
          <w:i w:val="false"/>
          <w:color w:val="000000"/>
          <w:sz w:val="28"/>
        </w:rPr>
        <w:t>
      В случае уменьшения объема субсидий на семена, МИО направляет в Министерство на одобрение объемы субсидий на семена с соответствующим обоснованием. При этом перераспределение объемов бюджетных средств по каждой категории субсидируемых семян с Министерством не согласовывается.";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87" w:id="77"/>
    <w:p>
      <w:pPr>
        <w:spacing w:after="0"/>
        <w:ind w:left="0"/>
        <w:jc w:val="both"/>
      </w:pPr>
      <w:r>
        <w:rPr>
          <w:rFonts w:ascii="Times New Roman"/>
          <w:b w:val="false"/>
          <w:i w:val="false"/>
          <w:color w:val="000000"/>
          <w:sz w:val="28"/>
        </w:rPr>
        <w:t>
      "40. Субсидии предназначаются для:</w:t>
      </w:r>
    </w:p>
    <w:bookmarkEnd w:id="77"/>
    <w:bookmarkStart w:name="z88" w:id="78"/>
    <w:p>
      <w:pPr>
        <w:spacing w:after="0"/>
        <w:ind w:left="0"/>
        <w:jc w:val="both"/>
      </w:pPr>
      <w:r>
        <w:rPr>
          <w:rFonts w:ascii="Times New Roman"/>
          <w:b w:val="false"/>
          <w:i w:val="false"/>
          <w:color w:val="000000"/>
          <w:sz w:val="28"/>
        </w:rPr>
        <w:t>
      1) частичного (70 %) возмещения затрат элитсемхозов за фактически приобретенные оригинальные семена районированных и перспективных сортов;</w:t>
      </w:r>
    </w:p>
    <w:bookmarkEnd w:id="78"/>
    <w:bookmarkStart w:name="z89" w:id="79"/>
    <w:p>
      <w:pPr>
        <w:spacing w:after="0"/>
        <w:ind w:left="0"/>
        <w:jc w:val="both"/>
      </w:pPr>
      <w:r>
        <w:rPr>
          <w:rFonts w:ascii="Times New Roman"/>
          <w:b w:val="false"/>
          <w:i w:val="false"/>
          <w:color w:val="000000"/>
          <w:sz w:val="28"/>
        </w:rPr>
        <w:t>
      2) частичного (70 %) возмещения затрат семхозов, сельхозтоваропроизводителей (сельхозкооперативов) за фактически приобретенные элитные семена;</w:t>
      </w:r>
    </w:p>
    <w:bookmarkEnd w:id="79"/>
    <w:bookmarkStart w:name="z90" w:id="80"/>
    <w:p>
      <w:pPr>
        <w:spacing w:after="0"/>
        <w:ind w:left="0"/>
        <w:jc w:val="both"/>
      </w:pPr>
      <w:r>
        <w:rPr>
          <w:rFonts w:ascii="Times New Roman"/>
          <w:b w:val="false"/>
          <w:i w:val="false"/>
          <w:color w:val="000000"/>
          <w:sz w:val="28"/>
        </w:rPr>
        <w:t>
      3) частичного (50 %) возмещения затрат сельхозтоваропроизводителей (сельхозкооперативов) за фактически приобретенные семена первой репродукции и (или) семена хлопчатника второй репродукции;</w:t>
      </w:r>
    </w:p>
    <w:bookmarkEnd w:id="80"/>
    <w:bookmarkStart w:name="z91" w:id="81"/>
    <w:p>
      <w:pPr>
        <w:spacing w:after="0"/>
        <w:ind w:left="0"/>
        <w:jc w:val="both"/>
      </w:pPr>
      <w:r>
        <w:rPr>
          <w:rFonts w:ascii="Times New Roman"/>
          <w:b w:val="false"/>
          <w:i w:val="false"/>
          <w:color w:val="000000"/>
          <w:sz w:val="28"/>
        </w:rPr>
        <w:t>
      4) частичного (50 %) возмещения затрат сельхозтоваропроизводителей (сельхозкооперативов) за фактически приобретенные семена гибридов первого поколения.</w:t>
      </w:r>
    </w:p>
    <w:bookmarkEnd w:id="81"/>
    <w:bookmarkStart w:name="z92" w:id="82"/>
    <w:p>
      <w:pPr>
        <w:spacing w:after="0"/>
        <w:ind w:left="0"/>
        <w:jc w:val="both"/>
      </w:pPr>
      <w:r>
        <w:rPr>
          <w:rFonts w:ascii="Times New Roman"/>
          <w:b w:val="false"/>
          <w:i w:val="false"/>
          <w:color w:val="000000"/>
          <w:sz w:val="28"/>
        </w:rPr>
        <w:t>
      5) частичного (50 %) возмещения затрат сельхозтоваропроизводителей (сельхозкооперативов) за фактически приобретенные элитные саженцы.</w:t>
      </w:r>
    </w:p>
    <w:bookmarkEnd w:id="82"/>
    <w:bookmarkStart w:name="z93" w:id="83"/>
    <w:p>
      <w:pPr>
        <w:spacing w:after="0"/>
        <w:ind w:left="0"/>
        <w:jc w:val="both"/>
      </w:pPr>
      <w:r>
        <w:rPr>
          <w:rFonts w:ascii="Times New Roman"/>
          <w:b w:val="false"/>
          <w:i w:val="false"/>
          <w:color w:val="000000"/>
          <w:sz w:val="28"/>
        </w:rPr>
        <w:t>
      При этом субсидии по элитным семенам и семенам гибридов первого поколения томатов и огурцов предназначаются для сельхозтоваропроизводителей (сельхозкооперативов) возделывающих томаты и огурцы в условиях защищенного грунта в промышленных тепличных комплексах.";</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95" w:id="84"/>
    <w:p>
      <w:pPr>
        <w:spacing w:after="0"/>
        <w:ind w:left="0"/>
        <w:jc w:val="both"/>
      </w:pPr>
      <w:r>
        <w:rPr>
          <w:rFonts w:ascii="Times New Roman"/>
          <w:b w:val="false"/>
          <w:i w:val="false"/>
          <w:color w:val="000000"/>
          <w:sz w:val="28"/>
        </w:rPr>
        <w:t xml:space="preserve">
      "42. Субсидии, указанные в подпункте 2) пункта 40 настоящих Правил, выплачиваются при подаче семхозом, сельхозтоваропроизводителем (сельхозкооперативом) заявки на получение субсидий за фактически приобретенные элитные семена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84"/>
    <w:bookmarkStart w:name="z96" w:id="85"/>
    <w:p>
      <w:pPr>
        <w:spacing w:after="0"/>
        <w:ind w:left="0"/>
        <w:jc w:val="both"/>
      </w:pPr>
      <w:r>
        <w:rPr>
          <w:rFonts w:ascii="Times New Roman"/>
          <w:b w:val="false"/>
          <w:i w:val="false"/>
          <w:color w:val="000000"/>
          <w:sz w:val="28"/>
        </w:rPr>
        <w:t>
      При этом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w:t>
      </w:r>
    </w:p>
    <w:bookmarkEnd w:id="85"/>
    <w:bookmarkStart w:name="z97" w:id="86"/>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99" w:id="87"/>
    <w:p>
      <w:pPr>
        <w:spacing w:after="0"/>
        <w:ind w:left="0"/>
        <w:jc w:val="both"/>
      </w:pPr>
      <w:r>
        <w:rPr>
          <w:rFonts w:ascii="Times New Roman"/>
          <w:b w:val="false"/>
          <w:i w:val="false"/>
          <w:color w:val="000000"/>
          <w:sz w:val="28"/>
        </w:rPr>
        <w:t xml:space="preserve">
      "44. Субсидии, указанные в подпункте 4) пункта 40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"48. Субсидии выплачиваются при соблюдении следующих условий:</w:t>
      </w:r>
    </w:p>
    <w:bookmarkEnd w:id="88"/>
    <w:bookmarkStart w:name="z102" w:id="89"/>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информационной системе субсидирования;</w:t>
      </w:r>
    </w:p>
    <w:bookmarkEnd w:id="89"/>
    <w:bookmarkStart w:name="z103" w:id="90"/>
    <w:p>
      <w:pPr>
        <w:spacing w:after="0"/>
        <w:ind w:left="0"/>
        <w:jc w:val="both"/>
      </w:pPr>
      <w:r>
        <w:rPr>
          <w:rFonts w:ascii="Times New Roman"/>
          <w:b w:val="false"/>
          <w:i w:val="false"/>
          <w:color w:val="000000"/>
          <w:sz w:val="28"/>
        </w:rPr>
        <w:t>
      2) наличии в информационной системе субсидирования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90"/>
    <w:bookmarkStart w:name="z104" w:id="91"/>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информационной системы субсидирования и ИС ЭСФ.</w:t>
      </w:r>
    </w:p>
    <w:bookmarkEnd w:id="91"/>
    <w:bookmarkStart w:name="z105" w:id="92"/>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92"/>
    <w:bookmarkStart w:name="z106" w:id="93"/>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93"/>
    <w:bookmarkStart w:name="z107" w:id="94"/>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94"/>
    <w:bookmarkStart w:name="z108" w:id="95"/>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95"/>
    <w:bookmarkStart w:name="z109" w:id="96"/>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96"/>
    <w:bookmarkStart w:name="z110" w:id="97"/>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97"/>
    <w:bookmarkStart w:name="z111" w:id="98"/>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98"/>
    <w:bookmarkStart w:name="z112" w:id="99"/>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99"/>
    <w:bookmarkStart w:name="z113" w:id="100"/>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100"/>
    <w:bookmarkStart w:name="z114" w:id="101"/>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101"/>
    <w:bookmarkStart w:name="z115" w:id="102"/>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02"/>
    <w:bookmarkStart w:name="z116" w:id="103"/>
    <w:p>
      <w:pPr>
        <w:spacing w:after="0"/>
        <w:ind w:left="0"/>
        <w:jc w:val="both"/>
      </w:pPr>
      <w:r>
        <w:rPr>
          <w:rFonts w:ascii="Times New Roman"/>
          <w:b w:val="false"/>
          <w:i w:val="false"/>
          <w:color w:val="000000"/>
          <w:sz w:val="28"/>
        </w:rPr>
        <w:t>
      5) регистрации в информационной системе субсидирования электронных карт полей на всю площадь пашни земельных участков, принадлежащих элитсемхозу, семхозу и сельхозтоваропроизводителю (сельхозкооперативу) на праве землепользования и (или) частной собственности;</w:t>
      </w:r>
    </w:p>
    <w:bookmarkEnd w:id="103"/>
    <w:bookmarkStart w:name="z117" w:id="104"/>
    <w:p>
      <w:pPr>
        <w:spacing w:after="0"/>
        <w:ind w:left="0"/>
        <w:jc w:val="both"/>
      </w:pPr>
      <w:r>
        <w:rPr>
          <w:rFonts w:ascii="Times New Roman"/>
          <w:b w:val="false"/>
          <w:i w:val="false"/>
          <w:color w:val="000000"/>
          <w:sz w:val="28"/>
        </w:rPr>
        <w:t xml:space="preserve">
      6) наличии (для сельхозтоваропроизводителей (сельхозкооперативов), занятых производством томатов и огурцов в защищенном грунте) технического паспорта, выданного в соответствии с Правилами и сроками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Правилами оказания государственной услуги "Выдача дубликата технического паспорта недвижимого имущества" и Правилами присвоения кадастрового номера первичным и вторичным объектам недвижимости,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6 мая 2013 года № 156 (зарегистрирован в Реестре государственной регистрации нормативных правовых актов № 8469), подтверждающего факта наличия и размера рабочей площади теплицы в результате информационного взаимодействия информационной системы субсидирования с государственной базой данных "Регистр недвижимости".";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19" w:id="105"/>
    <w:p>
      <w:pPr>
        <w:spacing w:after="0"/>
        <w:ind w:left="0"/>
        <w:jc w:val="both"/>
      </w:pPr>
      <w:r>
        <w:rPr>
          <w:rFonts w:ascii="Times New Roman"/>
          <w:b w:val="false"/>
          <w:i w:val="false"/>
          <w:color w:val="000000"/>
          <w:sz w:val="28"/>
        </w:rPr>
        <w:t>
      "50. Субсидии, указанные в подпункте 2) пункта 40 настоящих Правил, выплачиваются на объем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 и рассчитываются по формуле:</w:t>
      </w:r>
    </w:p>
    <w:bookmarkEnd w:id="105"/>
    <w:bookmarkStart w:name="z120" w:id="106"/>
    <w:p>
      <w:pPr>
        <w:spacing w:after="0"/>
        <w:ind w:left="0"/>
        <w:jc w:val="both"/>
      </w:pPr>
      <w:r>
        <w:rPr>
          <w:rFonts w:ascii="Times New Roman"/>
          <w:b w:val="false"/>
          <w:i w:val="false"/>
          <w:color w:val="000000"/>
          <w:sz w:val="28"/>
        </w:rPr>
        <w:t>
      С = ((П х Д) / 100 %) х НВ х Н,</w:t>
      </w:r>
    </w:p>
    <w:bookmarkEnd w:id="106"/>
    <w:bookmarkStart w:name="z121" w:id="107"/>
    <w:p>
      <w:pPr>
        <w:spacing w:after="0"/>
        <w:ind w:left="0"/>
        <w:jc w:val="both"/>
      </w:pPr>
      <w:r>
        <w:rPr>
          <w:rFonts w:ascii="Times New Roman"/>
          <w:b w:val="false"/>
          <w:i w:val="false"/>
          <w:color w:val="000000"/>
          <w:sz w:val="28"/>
        </w:rPr>
        <w:t>
      где:</w:t>
      </w:r>
    </w:p>
    <w:bookmarkEnd w:id="107"/>
    <w:bookmarkStart w:name="z122" w:id="108"/>
    <w:p>
      <w:pPr>
        <w:spacing w:after="0"/>
        <w:ind w:left="0"/>
        <w:jc w:val="both"/>
      </w:pPr>
      <w:r>
        <w:rPr>
          <w:rFonts w:ascii="Times New Roman"/>
          <w:b w:val="false"/>
          <w:i w:val="false"/>
          <w:color w:val="000000"/>
          <w:sz w:val="28"/>
        </w:rPr>
        <w:t>
      С – сумма причитающихся субсидий, тенге;</w:t>
      </w:r>
    </w:p>
    <w:bookmarkEnd w:id="108"/>
    <w:bookmarkStart w:name="z123" w:id="109"/>
    <w:p>
      <w:pPr>
        <w:spacing w:after="0"/>
        <w:ind w:left="0"/>
        <w:jc w:val="both"/>
      </w:pPr>
      <w:r>
        <w:rPr>
          <w:rFonts w:ascii="Times New Roman"/>
          <w:b w:val="false"/>
          <w:i w:val="false"/>
          <w:color w:val="000000"/>
          <w:sz w:val="28"/>
        </w:rPr>
        <w:t>
      П – площадь сельскохозяйственной культуры у семхоза, сельхозтоваропроизводителя (сельхозкооператива), гектар;</w:t>
      </w:r>
    </w:p>
    <w:bookmarkEnd w:id="109"/>
    <w:bookmarkStart w:name="z124" w:id="110"/>
    <w:p>
      <w:pPr>
        <w:spacing w:after="0"/>
        <w:ind w:left="0"/>
        <w:jc w:val="both"/>
      </w:pPr>
      <w:r>
        <w:rPr>
          <w:rFonts w:ascii="Times New Roman"/>
          <w:b w:val="false"/>
          <w:i w:val="false"/>
          <w:color w:val="000000"/>
          <w:sz w:val="28"/>
        </w:rPr>
        <w:t>
      Д – доля посевной площади, подлежащей субсидированию, %;</w:t>
      </w:r>
    </w:p>
    <w:bookmarkEnd w:id="110"/>
    <w:bookmarkStart w:name="z125" w:id="111"/>
    <w:p>
      <w:pPr>
        <w:spacing w:after="0"/>
        <w:ind w:left="0"/>
        <w:jc w:val="both"/>
      </w:pPr>
      <w:r>
        <w:rPr>
          <w:rFonts w:ascii="Times New Roman"/>
          <w:b w:val="false"/>
          <w:i w:val="false"/>
          <w:color w:val="000000"/>
          <w:sz w:val="28"/>
        </w:rPr>
        <w:t>
      НВ – норма высева, тонн (штук) на гектар;</w:t>
      </w:r>
    </w:p>
    <w:bookmarkEnd w:id="111"/>
    <w:bookmarkStart w:name="z126" w:id="112"/>
    <w:p>
      <w:pPr>
        <w:spacing w:after="0"/>
        <w:ind w:left="0"/>
        <w:jc w:val="both"/>
      </w:pPr>
      <w:r>
        <w:rPr>
          <w:rFonts w:ascii="Times New Roman"/>
          <w:b w:val="false"/>
          <w:i w:val="false"/>
          <w:color w:val="000000"/>
          <w:sz w:val="28"/>
        </w:rPr>
        <w:t xml:space="preserve">
      Н – норматив субсидий на 1 тонну (штуку), указанный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тенге.</w:t>
      </w:r>
    </w:p>
    <w:bookmarkEnd w:id="112"/>
    <w:bookmarkStart w:name="z127" w:id="113"/>
    <w:p>
      <w:pPr>
        <w:spacing w:after="0"/>
        <w:ind w:left="0"/>
        <w:jc w:val="both"/>
      </w:pPr>
      <w:r>
        <w:rPr>
          <w:rFonts w:ascii="Times New Roman"/>
          <w:b w:val="false"/>
          <w:i w:val="false"/>
          <w:color w:val="000000"/>
          <w:sz w:val="28"/>
        </w:rPr>
        <w:t>
      При этом для расчета применяется либо фактическая цена приобретения, либо норматив субсидий.</w:t>
      </w:r>
    </w:p>
    <w:bookmarkEnd w:id="113"/>
    <w:bookmarkStart w:name="z128" w:id="114"/>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2) пункта 40 настоящих Правил.</w:t>
      </w:r>
    </w:p>
    <w:bookmarkEnd w:id="114"/>
    <w:bookmarkStart w:name="z129" w:id="115"/>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31" w:id="116"/>
    <w:p>
      <w:pPr>
        <w:spacing w:after="0"/>
        <w:ind w:left="0"/>
        <w:jc w:val="both"/>
      </w:pPr>
      <w:r>
        <w:rPr>
          <w:rFonts w:ascii="Times New Roman"/>
          <w:b w:val="false"/>
          <w:i w:val="false"/>
          <w:color w:val="000000"/>
          <w:sz w:val="28"/>
        </w:rPr>
        <w:t>
      "52. Субсидии, указанные в подпункте 4) пункта 40 настоящих Правил, рассчитываются по формуле:</w:t>
      </w:r>
    </w:p>
    <w:bookmarkEnd w:id="116"/>
    <w:bookmarkStart w:name="z132" w:id="117"/>
    <w:p>
      <w:pPr>
        <w:spacing w:after="0"/>
        <w:ind w:left="0"/>
        <w:jc w:val="both"/>
      </w:pPr>
      <w:r>
        <w:rPr>
          <w:rFonts w:ascii="Times New Roman"/>
          <w:b w:val="false"/>
          <w:i w:val="false"/>
          <w:color w:val="000000"/>
          <w:sz w:val="28"/>
        </w:rPr>
        <w:t>
      С = НВ х П х Н,</w:t>
      </w:r>
    </w:p>
    <w:bookmarkEnd w:id="117"/>
    <w:bookmarkStart w:name="z133" w:id="118"/>
    <w:p>
      <w:pPr>
        <w:spacing w:after="0"/>
        <w:ind w:left="0"/>
        <w:jc w:val="both"/>
      </w:pPr>
      <w:r>
        <w:rPr>
          <w:rFonts w:ascii="Times New Roman"/>
          <w:b w:val="false"/>
          <w:i w:val="false"/>
          <w:color w:val="000000"/>
          <w:sz w:val="28"/>
        </w:rPr>
        <w:t>
      где:</w:t>
      </w:r>
    </w:p>
    <w:bookmarkEnd w:id="118"/>
    <w:bookmarkStart w:name="z134" w:id="119"/>
    <w:p>
      <w:pPr>
        <w:spacing w:after="0"/>
        <w:ind w:left="0"/>
        <w:jc w:val="both"/>
      </w:pPr>
      <w:r>
        <w:rPr>
          <w:rFonts w:ascii="Times New Roman"/>
          <w:b w:val="false"/>
          <w:i w:val="false"/>
          <w:color w:val="000000"/>
          <w:sz w:val="28"/>
        </w:rPr>
        <w:t>
      С – сумма причитающихся субсидий, тенге;</w:t>
      </w:r>
    </w:p>
    <w:bookmarkEnd w:id="119"/>
    <w:bookmarkStart w:name="z135" w:id="120"/>
    <w:p>
      <w:pPr>
        <w:spacing w:after="0"/>
        <w:ind w:left="0"/>
        <w:jc w:val="both"/>
      </w:pPr>
      <w:r>
        <w:rPr>
          <w:rFonts w:ascii="Times New Roman"/>
          <w:b w:val="false"/>
          <w:i w:val="false"/>
          <w:color w:val="000000"/>
          <w:sz w:val="28"/>
        </w:rPr>
        <w:t>
      НВ – норма высева (количество), тонн (штук, посевных единиц) на гектар;</w:t>
      </w:r>
    </w:p>
    <w:bookmarkEnd w:id="120"/>
    <w:bookmarkStart w:name="z136" w:id="121"/>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121"/>
    <w:bookmarkStart w:name="z137" w:id="122"/>
    <w:p>
      <w:pPr>
        <w:spacing w:after="0"/>
        <w:ind w:left="0"/>
        <w:jc w:val="both"/>
      </w:pPr>
      <w:r>
        <w:rPr>
          <w:rFonts w:ascii="Times New Roman"/>
          <w:b w:val="false"/>
          <w:i w:val="false"/>
          <w:color w:val="000000"/>
          <w:sz w:val="28"/>
        </w:rPr>
        <w:t xml:space="preserve">
      Н – норматив субсидий на 1 тонну (штуку, посевную единицу), указанный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тенге.</w:t>
      </w:r>
    </w:p>
    <w:bookmarkEnd w:id="122"/>
    <w:bookmarkStart w:name="z138" w:id="123"/>
    <w:p>
      <w:pPr>
        <w:spacing w:after="0"/>
        <w:ind w:left="0"/>
        <w:jc w:val="both"/>
      </w:pPr>
      <w:r>
        <w:rPr>
          <w:rFonts w:ascii="Times New Roman"/>
          <w:b w:val="false"/>
          <w:i w:val="false"/>
          <w:color w:val="000000"/>
          <w:sz w:val="28"/>
        </w:rPr>
        <w:t>
      При этом для расчета применяется либо фактическая цена приобретения, либо норматив субсидий.</w:t>
      </w:r>
    </w:p>
    <w:bookmarkEnd w:id="123"/>
    <w:bookmarkStart w:name="z139" w:id="124"/>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4) пункта 40 настоящих Правил.</w:t>
      </w:r>
    </w:p>
    <w:bookmarkEnd w:id="124"/>
    <w:bookmarkStart w:name="z140" w:id="125"/>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42" w:id="126"/>
    <w:p>
      <w:pPr>
        <w:spacing w:after="0"/>
        <w:ind w:left="0"/>
        <w:jc w:val="both"/>
      </w:pPr>
      <w:r>
        <w:rPr>
          <w:rFonts w:ascii="Times New Roman"/>
          <w:b w:val="false"/>
          <w:i w:val="false"/>
          <w:color w:val="000000"/>
          <w:sz w:val="28"/>
        </w:rPr>
        <w:t>
      "54. Прием заявок (переводных заявок) осуществляется по месту нахождения земельного участка с 1 февраля до 1 декабря соответствующего года, при этом подача заявки (переводной заявки) осуществляется с момента приобретения семян в течение 12 (двенадцати) месяцев.</w:t>
      </w:r>
    </w:p>
    <w:bookmarkEnd w:id="126"/>
    <w:bookmarkStart w:name="z143" w:id="127"/>
    <w:p>
      <w:pPr>
        <w:spacing w:after="0"/>
        <w:ind w:left="0"/>
        <w:jc w:val="both"/>
      </w:pPr>
      <w:r>
        <w:rPr>
          <w:rFonts w:ascii="Times New Roman"/>
          <w:b w:val="false"/>
          <w:i w:val="false"/>
          <w:color w:val="000000"/>
          <w:sz w:val="28"/>
        </w:rPr>
        <w:t>
      При этом семена томатов и огурцов субсидируются для использования не более двух культурооборотов томатов и огурцов в защищенном грунте: первый – с 1 января по 15 июня и второй – с 1 сентября по 30 ноября текущего года (зимне-весенний и осенне-зимний периоды). Допускается отклонение от установленных дат начала и завершения культурооборота на 15 календарных дней.";</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45" w:id="128"/>
    <w:p>
      <w:pPr>
        <w:spacing w:after="0"/>
        <w:ind w:left="0"/>
        <w:jc w:val="both"/>
      </w:pPr>
      <w:r>
        <w:rPr>
          <w:rFonts w:ascii="Times New Roman"/>
          <w:b w:val="false"/>
          <w:i w:val="false"/>
          <w:color w:val="000000"/>
          <w:sz w:val="28"/>
        </w:rPr>
        <w:t>
      "65. Субсидии выплачиваются при соблюдении следующих условий:</w:t>
      </w:r>
    </w:p>
    <w:bookmarkEnd w:id="128"/>
    <w:bookmarkStart w:name="z146" w:id="129"/>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129"/>
    <w:bookmarkStart w:name="z147" w:id="130"/>
    <w:p>
      <w:pPr>
        <w:spacing w:after="0"/>
        <w:ind w:left="0"/>
        <w:jc w:val="both"/>
      </w:pPr>
      <w:r>
        <w:rPr>
          <w:rFonts w:ascii="Times New Roman"/>
          <w:b w:val="false"/>
          <w:i w:val="false"/>
          <w:color w:val="000000"/>
          <w:sz w:val="28"/>
        </w:rPr>
        <w:t>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w:t>
      </w:r>
      <w:r>
        <w:rPr>
          <w:rFonts w:ascii="Times New Roman"/>
          <w:b w:val="false"/>
          <w:i w:val="false"/>
          <w:color w:val="000000"/>
          <w:sz w:val="28"/>
        </w:rPr>
        <w:t>приложению 17</w:t>
      </w:r>
      <w:r>
        <w:rPr>
          <w:rFonts w:ascii="Times New Roman"/>
          <w:b w:val="false"/>
          <w:i w:val="false"/>
          <w:color w:val="000000"/>
          <w:sz w:val="28"/>
        </w:rPr>
        <w:t> к настоящим Правилам посредством веб-портала "электронного правительства".</w:t>
      </w:r>
    </w:p>
    <w:bookmarkEnd w:id="130"/>
    <w:bookmarkStart w:name="z148" w:id="131"/>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пунктом 74 настоящих Правил.</w:t>
      </w:r>
    </w:p>
    <w:bookmarkEnd w:id="131"/>
    <w:bookmarkStart w:name="z149" w:id="132"/>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132"/>
    <w:bookmarkStart w:name="z150" w:id="133"/>
    <w:p>
      <w:pPr>
        <w:spacing w:after="0"/>
        <w:ind w:left="0"/>
        <w:jc w:val="both"/>
      </w:pPr>
      <w:r>
        <w:rPr>
          <w:rFonts w:ascii="Times New Roman"/>
          <w:b w:val="false"/>
          <w:i w:val="false"/>
          <w:color w:val="000000"/>
          <w:sz w:val="28"/>
        </w:rPr>
        <w:t>
      При этом в информационной системе субсидирования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подпункта 1) пункта 65 настоящих Правил.</w:t>
      </w:r>
    </w:p>
    <w:bookmarkEnd w:id="133"/>
    <w:bookmarkStart w:name="z151" w:id="134"/>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веб-портала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об информатизации;</w:t>
      </w:r>
    </w:p>
    <w:bookmarkEnd w:id="134"/>
    <w:bookmarkStart w:name="z152" w:id="135"/>
    <w:p>
      <w:pPr>
        <w:spacing w:after="0"/>
        <w:ind w:left="0"/>
        <w:jc w:val="both"/>
      </w:pPr>
      <w:r>
        <w:rPr>
          <w:rFonts w:ascii="Times New Roman"/>
          <w:b w:val="false"/>
          <w:i w:val="false"/>
          <w:color w:val="000000"/>
          <w:sz w:val="28"/>
        </w:rPr>
        <w:t>
      2) регистрации поданной сельхозтоваропроизводителем (сельхозкооперативом) заявки (переводной заявки);</w:t>
      </w:r>
    </w:p>
    <w:bookmarkEnd w:id="135"/>
    <w:bookmarkStart w:name="z153" w:id="136"/>
    <w:p>
      <w:pPr>
        <w:spacing w:after="0"/>
        <w:ind w:left="0"/>
        <w:jc w:val="both"/>
      </w:pPr>
      <w:r>
        <w:rPr>
          <w:rFonts w:ascii="Times New Roman"/>
          <w:b w:val="false"/>
          <w:i w:val="false"/>
          <w:color w:val="000000"/>
          <w:sz w:val="28"/>
        </w:rPr>
        <w:t>
      3) наличии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необходимо наличие лицевого счета в информационной системе субсидирования у производителя удобрений;</w:t>
      </w:r>
    </w:p>
    <w:bookmarkEnd w:id="136"/>
    <w:bookmarkStart w:name="z154" w:id="137"/>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информационной системы субсидирования и ИС ЭСФ.</w:t>
      </w:r>
    </w:p>
    <w:bookmarkEnd w:id="137"/>
    <w:bookmarkStart w:name="z155" w:id="138"/>
    <w:p>
      <w:pPr>
        <w:spacing w:after="0"/>
        <w:ind w:left="0"/>
        <w:jc w:val="both"/>
      </w:pPr>
      <w:r>
        <w:rPr>
          <w:rFonts w:ascii="Times New Roman"/>
          <w:b w:val="false"/>
          <w:i w:val="false"/>
          <w:color w:val="000000"/>
          <w:sz w:val="28"/>
        </w:rPr>
        <w:t>
      При этом, электронный счет-фактура запрашивается из ИС ЭСФ в режиме "запрос – ответ" при регистрации заявки в информационной системе субсидирования (запрошенный электронный счет-фактура автоматически блокируется в ИС ЭСФ, с направлением из ИС ЭСФ продавцу удобрений и сельхозтоваропроизводителю (сельхозкооперативу) уведомления о блокировке и использовании электронного счета-фактуры для получения мер государственной поддержки).</w:t>
      </w:r>
    </w:p>
    <w:bookmarkEnd w:id="138"/>
    <w:bookmarkStart w:name="z156" w:id="139"/>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139"/>
    <w:bookmarkStart w:name="z157" w:id="140"/>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пунктом 2 статьи 456 Кодекса, подтверждающим, что товар ввезен из территории государств-членов Евразийского экономического союза;</w:t>
      </w:r>
    </w:p>
    <w:bookmarkEnd w:id="140"/>
    <w:bookmarkStart w:name="z158" w:id="141"/>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41"/>
    <w:bookmarkStart w:name="z159" w:id="142"/>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142"/>
    <w:bookmarkStart w:name="z160" w:id="143"/>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143"/>
    <w:bookmarkStart w:name="z161" w:id="144"/>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144"/>
    <w:bookmarkStart w:name="z162" w:id="145"/>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bookmarkEnd w:id="145"/>
    <w:bookmarkStart w:name="z163" w:id="146"/>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bookmarkEnd w:id="146"/>
    <w:bookmarkStart w:name="z164" w:id="147"/>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147"/>
    <w:bookmarkStart w:name="z165" w:id="148"/>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bookmarkEnd w:id="148"/>
    <w:bookmarkStart w:name="z166" w:id="14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49"/>
    <w:bookmarkStart w:name="z167" w:id="150"/>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150"/>
    <w:bookmarkStart w:name="z168" w:id="151"/>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на праве землепользования и (или) частной собственности;</w:t>
      </w:r>
    </w:p>
    <w:bookmarkEnd w:id="151"/>
    <w:bookmarkStart w:name="z169" w:id="152"/>
    <w:p>
      <w:pPr>
        <w:spacing w:after="0"/>
        <w:ind w:left="0"/>
        <w:jc w:val="both"/>
      </w:pPr>
      <w:r>
        <w:rPr>
          <w:rFonts w:ascii="Times New Roman"/>
          <w:b w:val="false"/>
          <w:i w:val="false"/>
          <w:color w:val="000000"/>
          <w:sz w:val="28"/>
        </w:rPr>
        <w:t>
      7) регистрации в информационной системе субсидирования электронной агрохимической картограммы на удобряемую площадь земельных участков сельскохозяйственного назначения, принадлежащих сельхозтоваропроизводителю на праве землепользования и (или) частной собственности, по не менее шести агрохимическим показателям (гумус, водородный показатель (рН) водной или солевой вытяжки, азот (нитратный либо легкогидролизуемый либо щелочногидролизуемый), подвижные формы фосфора, калия и серы).</w:t>
      </w:r>
    </w:p>
    <w:bookmarkEnd w:id="152"/>
    <w:bookmarkStart w:name="z170" w:id="153"/>
    <w:p>
      <w:pPr>
        <w:spacing w:after="0"/>
        <w:ind w:left="0"/>
        <w:jc w:val="both"/>
      </w:pPr>
      <w:r>
        <w:rPr>
          <w:rFonts w:ascii="Times New Roman"/>
          <w:b w:val="false"/>
          <w:i w:val="false"/>
          <w:color w:val="000000"/>
          <w:sz w:val="28"/>
        </w:rPr>
        <w:t>
      При этом при возделывании сельскохозяйственных культур в защищенном грунте регистрация электронной агрохимической картограммы не требуется.";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81 изложить в следующей редакции:</w:t>
      </w:r>
    </w:p>
    <w:bookmarkStart w:name="z172" w:id="154"/>
    <w:p>
      <w:pPr>
        <w:spacing w:after="0"/>
        <w:ind w:left="0"/>
        <w:jc w:val="both"/>
      </w:pPr>
      <w:r>
        <w:rPr>
          <w:rFonts w:ascii="Times New Roman"/>
          <w:b w:val="false"/>
          <w:i w:val="false"/>
          <w:color w:val="000000"/>
          <w:sz w:val="28"/>
        </w:rPr>
        <w:t>
      "4) подтверждения реализации сельхозтоваропроизводителю (сельхозкооперативу) пестицидов, биоагентов (энтомофагов)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w:t>
      </w:r>
    </w:p>
    <w:bookmarkEnd w:id="154"/>
    <w:bookmarkStart w:name="z173" w:id="155"/>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155"/>
    <w:bookmarkStart w:name="z174" w:id="156"/>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грузовой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156"/>
    <w:bookmarkStart w:name="z175" w:id="157"/>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57"/>
    <w:bookmarkStart w:name="z176" w:id="158"/>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158"/>
    <w:bookmarkStart w:name="z177" w:id="159"/>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159"/>
    <w:bookmarkStart w:name="z178" w:id="160"/>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160"/>
    <w:bookmarkStart w:name="z179" w:id="161"/>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bookmarkEnd w:id="161"/>
    <w:bookmarkStart w:name="z180" w:id="162"/>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bookmarkEnd w:id="162"/>
    <w:bookmarkStart w:name="z181" w:id="163"/>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163"/>
    <w:bookmarkStart w:name="z182" w:id="164"/>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bookmarkEnd w:id="164"/>
    <w:bookmarkStart w:name="z183" w:id="165"/>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65"/>
    <w:bookmarkStart w:name="z184" w:id="166"/>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86" w:id="167"/>
    <w:p>
      <w:pPr>
        <w:spacing w:after="0"/>
        <w:ind w:left="0"/>
        <w:jc w:val="both"/>
      </w:pPr>
      <w:r>
        <w:rPr>
          <w:rFonts w:ascii="Times New Roman"/>
          <w:b w:val="false"/>
          <w:i w:val="false"/>
          <w:color w:val="000000"/>
          <w:sz w:val="28"/>
        </w:rPr>
        <w:t>
      "90. Жалоба на решение, действие (бездействие) МИО по вопросам оказания государственных услуг может быть подана на имя руководителя МИО,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94" w:id="168"/>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168"/>
    <w:bookmarkStart w:name="z195" w:id="16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9"/>
    <w:bookmarkStart w:name="z196" w:id="170"/>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70"/>
    <w:bookmarkStart w:name="z197" w:id="17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71"/>
    <w:bookmarkStart w:name="z198" w:id="17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сельского хозяйства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bookmarkStart w:name="z201" w:id="17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73"/>
    <w:bookmarkStart w:name="z202" w:id="17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74"/>
    <w:bookmarkStart w:name="z203" w:id="17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75"/>
    <w:bookmarkStart w:name="z204" w:id="17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76"/>
    <w:bookmarkStart w:name="z205" w:id="17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78"/>
    <w:p>
      <w:pPr>
        <w:spacing w:after="0"/>
        <w:ind w:left="0"/>
        <w:jc w:val="left"/>
      </w:pPr>
      <w:r>
        <w:rPr>
          <w:rFonts w:ascii="Times New Roman"/>
          <w:b/>
          <w:i w:val="false"/>
          <w:color w:val="000000"/>
        </w:rPr>
        <w:t xml:space="preserve">              Заявка на получение субсидий на частичное возмещение затрат</w:t>
      </w:r>
      <w:r>
        <w:br/>
      </w:r>
      <w:r>
        <w:rPr>
          <w:rFonts w:ascii="Times New Roman"/>
          <w:b/>
          <w:i w:val="false"/>
          <w:color w:val="000000"/>
        </w:rPr>
        <w:t xml:space="preserve">                         производства приоритетных культур</w:t>
      </w:r>
    </w:p>
    <w:bookmarkEnd w:id="178"/>
    <w:bookmarkStart w:name="z210" w:id="179"/>
    <w:p>
      <w:pPr>
        <w:spacing w:after="0"/>
        <w:ind w:left="0"/>
        <w:jc w:val="both"/>
      </w:pPr>
      <w:r>
        <w:rPr>
          <w:rFonts w:ascii="Times New Roman"/>
          <w:b w:val="false"/>
          <w:i w:val="false"/>
          <w:color w:val="000000"/>
          <w:sz w:val="28"/>
        </w:rPr>
        <w:t>
      1. В 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w:t>
      </w:r>
    </w:p>
    <w:bookmarkEnd w:id="179"/>
    <w:bookmarkStart w:name="z211" w:id="180"/>
    <w:p>
      <w:pPr>
        <w:spacing w:after="0"/>
        <w:ind w:left="0"/>
        <w:jc w:val="both"/>
      </w:pPr>
      <w:r>
        <w:rPr>
          <w:rFonts w:ascii="Times New Roman"/>
          <w:b w:val="false"/>
          <w:i w:val="false"/>
          <w:color w:val="000000"/>
          <w:sz w:val="28"/>
        </w:rPr>
        <w:t>
      от 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w:t>
      </w:r>
      <w:r>
        <w:br/>
      </w:r>
      <w:r>
        <w:rPr>
          <w:rFonts w:ascii="Times New Roman"/>
          <w:b w:val="false"/>
          <w:i w:val="false"/>
          <w:color w:val="000000"/>
          <w:sz w:val="28"/>
        </w:rPr>
        <w:t xml:space="preserve">                               (при его наличии) физического лица)</w:t>
      </w:r>
    </w:p>
    <w:bookmarkEnd w:id="180"/>
    <w:bookmarkStart w:name="z212" w:id="181"/>
    <w:p>
      <w:pPr>
        <w:spacing w:after="0"/>
        <w:ind w:left="0"/>
        <w:jc w:val="both"/>
      </w:pPr>
      <w:r>
        <w:rPr>
          <w:rFonts w:ascii="Times New Roman"/>
          <w:b w:val="false"/>
          <w:i w:val="false"/>
          <w:color w:val="000000"/>
          <w:sz w:val="28"/>
        </w:rPr>
        <w:t>
      настоящим просит о выделении субсидии на производство приоритетных культур: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82"/>
    <w:p>
      <w:pPr>
        <w:spacing w:after="0"/>
        <w:ind w:left="0"/>
        <w:jc w:val="both"/>
      </w:pPr>
      <w:r>
        <w:rPr>
          <w:rFonts w:ascii="Times New Roman"/>
          <w:b w:val="false"/>
          <w:i w:val="false"/>
          <w:color w:val="000000"/>
          <w:sz w:val="28"/>
        </w:rPr>
        <w:t>
      2. Сведения о заявителе:</w:t>
      </w:r>
    </w:p>
    <w:bookmarkEnd w:id="182"/>
    <w:bookmarkStart w:name="z214" w:id="183"/>
    <w:p>
      <w:pPr>
        <w:spacing w:after="0"/>
        <w:ind w:left="0"/>
        <w:jc w:val="both"/>
      </w:pPr>
      <w:r>
        <w:rPr>
          <w:rFonts w:ascii="Times New Roman"/>
          <w:b w:val="false"/>
          <w:i w:val="false"/>
          <w:color w:val="000000"/>
          <w:sz w:val="28"/>
        </w:rPr>
        <w:t xml:space="preserve">
      Для юридического лица: </w:t>
      </w:r>
    </w:p>
    <w:bookmarkEnd w:id="183"/>
    <w:bookmarkStart w:name="z215" w:id="184"/>
    <w:p>
      <w:pPr>
        <w:spacing w:after="0"/>
        <w:ind w:left="0"/>
        <w:jc w:val="both"/>
      </w:pPr>
      <w:r>
        <w:rPr>
          <w:rFonts w:ascii="Times New Roman"/>
          <w:b w:val="false"/>
          <w:i w:val="false"/>
          <w:color w:val="000000"/>
          <w:sz w:val="28"/>
        </w:rPr>
        <w:t>
      Наименование________________________________________________________</w:t>
      </w:r>
    </w:p>
    <w:bookmarkEnd w:id="184"/>
    <w:bookmarkStart w:name="z216" w:id="185"/>
    <w:p>
      <w:pPr>
        <w:spacing w:after="0"/>
        <w:ind w:left="0"/>
        <w:jc w:val="both"/>
      </w:pPr>
      <w:r>
        <w:rPr>
          <w:rFonts w:ascii="Times New Roman"/>
          <w:b w:val="false"/>
          <w:i w:val="false"/>
          <w:color w:val="000000"/>
          <w:sz w:val="28"/>
        </w:rPr>
        <w:t>
      бизнес-идентификационный номер (далее – БИН) _________________________</w:t>
      </w:r>
    </w:p>
    <w:bookmarkEnd w:id="185"/>
    <w:bookmarkStart w:name="z217" w:id="186"/>
    <w:p>
      <w:pPr>
        <w:spacing w:after="0"/>
        <w:ind w:left="0"/>
        <w:jc w:val="both"/>
      </w:pPr>
      <w:r>
        <w:rPr>
          <w:rFonts w:ascii="Times New Roman"/>
          <w:b w:val="false"/>
          <w:i w:val="false"/>
          <w:color w:val="000000"/>
          <w:sz w:val="28"/>
        </w:rPr>
        <w:t>
      фамилия, имя, отчество (при его наличии) руководителя ___________________</w:t>
      </w:r>
    </w:p>
    <w:bookmarkEnd w:id="186"/>
    <w:bookmarkStart w:name="z218"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19" w:id="188"/>
    <w:p>
      <w:pPr>
        <w:spacing w:after="0"/>
        <w:ind w:left="0"/>
        <w:jc w:val="both"/>
      </w:pPr>
      <w:r>
        <w:rPr>
          <w:rFonts w:ascii="Times New Roman"/>
          <w:b w:val="false"/>
          <w:i w:val="false"/>
          <w:color w:val="000000"/>
          <w:sz w:val="28"/>
        </w:rPr>
        <w:t>
      адрес: ______________________________________________________________</w:t>
      </w:r>
    </w:p>
    <w:bookmarkEnd w:id="188"/>
    <w:bookmarkStart w:name="z220" w:id="189"/>
    <w:p>
      <w:pPr>
        <w:spacing w:after="0"/>
        <w:ind w:left="0"/>
        <w:jc w:val="both"/>
      </w:pPr>
      <w:r>
        <w:rPr>
          <w:rFonts w:ascii="Times New Roman"/>
          <w:b w:val="false"/>
          <w:i w:val="false"/>
          <w:color w:val="000000"/>
          <w:sz w:val="28"/>
        </w:rPr>
        <w:t>
      номер телефона (факса): ______________________________________________</w:t>
      </w:r>
    </w:p>
    <w:bookmarkEnd w:id="189"/>
    <w:bookmarkStart w:name="z221" w:id="190"/>
    <w:p>
      <w:pPr>
        <w:spacing w:after="0"/>
        <w:ind w:left="0"/>
        <w:jc w:val="both"/>
      </w:pPr>
      <w:r>
        <w:rPr>
          <w:rFonts w:ascii="Times New Roman"/>
          <w:b w:val="false"/>
          <w:i w:val="false"/>
          <w:color w:val="000000"/>
          <w:sz w:val="28"/>
        </w:rPr>
        <w:t>
      Для физического лица:</w:t>
      </w:r>
    </w:p>
    <w:bookmarkEnd w:id="190"/>
    <w:bookmarkStart w:name="z222" w:id="191"/>
    <w:p>
      <w:pPr>
        <w:spacing w:after="0"/>
        <w:ind w:left="0"/>
        <w:jc w:val="both"/>
      </w:pPr>
      <w:r>
        <w:rPr>
          <w:rFonts w:ascii="Times New Roman"/>
          <w:b w:val="false"/>
          <w:i w:val="false"/>
          <w:color w:val="000000"/>
          <w:sz w:val="28"/>
        </w:rPr>
        <w:t>
      фамилия, имя, отчество (при его наличии) _______________________________</w:t>
      </w:r>
    </w:p>
    <w:bookmarkEnd w:id="191"/>
    <w:bookmarkStart w:name="z223" w:id="192"/>
    <w:p>
      <w:pPr>
        <w:spacing w:after="0"/>
        <w:ind w:left="0"/>
        <w:jc w:val="both"/>
      </w:pPr>
      <w:r>
        <w:rPr>
          <w:rFonts w:ascii="Times New Roman"/>
          <w:b w:val="false"/>
          <w:i w:val="false"/>
          <w:color w:val="000000"/>
          <w:sz w:val="28"/>
        </w:rPr>
        <w:t>
      индивидуальный идентификационный номер (далее – ИИН) ________________</w:t>
      </w:r>
    </w:p>
    <w:bookmarkEnd w:id="192"/>
    <w:bookmarkStart w:name="z224" w:id="193"/>
    <w:p>
      <w:pPr>
        <w:spacing w:after="0"/>
        <w:ind w:left="0"/>
        <w:jc w:val="both"/>
      </w:pPr>
      <w:r>
        <w:rPr>
          <w:rFonts w:ascii="Times New Roman"/>
          <w:b w:val="false"/>
          <w:i w:val="false"/>
          <w:color w:val="000000"/>
          <w:sz w:val="28"/>
        </w:rPr>
        <w:t>
      документ, удостоверяющий личность:</w:t>
      </w:r>
    </w:p>
    <w:bookmarkEnd w:id="193"/>
    <w:bookmarkStart w:name="z225" w:id="194"/>
    <w:p>
      <w:pPr>
        <w:spacing w:after="0"/>
        <w:ind w:left="0"/>
        <w:jc w:val="both"/>
      </w:pPr>
      <w:r>
        <w:rPr>
          <w:rFonts w:ascii="Times New Roman"/>
          <w:b w:val="false"/>
          <w:i w:val="false"/>
          <w:color w:val="000000"/>
          <w:sz w:val="28"/>
        </w:rPr>
        <w:t>
      номер _______________________________________________________________</w:t>
      </w:r>
    </w:p>
    <w:bookmarkEnd w:id="194"/>
    <w:bookmarkStart w:name="z226" w:id="195"/>
    <w:p>
      <w:pPr>
        <w:spacing w:after="0"/>
        <w:ind w:left="0"/>
        <w:jc w:val="both"/>
      </w:pPr>
      <w:r>
        <w:rPr>
          <w:rFonts w:ascii="Times New Roman"/>
          <w:b w:val="false"/>
          <w:i w:val="false"/>
          <w:color w:val="000000"/>
          <w:sz w:val="28"/>
        </w:rPr>
        <w:t>
      кем выдано __________________________________________________________</w:t>
      </w:r>
    </w:p>
    <w:bookmarkEnd w:id="195"/>
    <w:bookmarkStart w:name="z227" w:id="196"/>
    <w:p>
      <w:pPr>
        <w:spacing w:after="0"/>
        <w:ind w:left="0"/>
        <w:jc w:val="both"/>
      </w:pPr>
      <w:r>
        <w:rPr>
          <w:rFonts w:ascii="Times New Roman"/>
          <w:b w:val="false"/>
          <w:i w:val="false"/>
          <w:color w:val="000000"/>
          <w:sz w:val="28"/>
        </w:rPr>
        <w:t>
      дата выдачи __________________________________________________________</w:t>
      </w:r>
    </w:p>
    <w:bookmarkEnd w:id="196"/>
    <w:bookmarkStart w:name="z228" w:id="197"/>
    <w:p>
      <w:pPr>
        <w:spacing w:after="0"/>
        <w:ind w:left="0"/>
        <w:jc w:val="both"/>
      </w:pPr>
      <w:r>
        <w:rPr>
          <w:rFonts w:ascii="Times New Roman"/>
          <w:b w:val="false"/>
          <w:i w:val="false"/>
          <w:color w:val="000000"/>
          <w:sz w:val="28"/>
        </w:rPr>
        <w:t>
      адрес: _______________________________________________________________</w:t>
      </w:r>
    </w:p>
    <w:bookmarkEnd w:id="197"/>
    <w:bookmarkStart w:name="z229" w:id="198"/>
    <w:p>
      <w:pPr>
        <w:spacing w:after="0"/>
        <w:ind w:left="0"/>
        <w:jc w:val="both"/>
      </w:pPr>
      <w:r>
        <w:rPr>
          <w:rFonts w:ascii="Times New Roman"/>
          <w:b w:val="false"/>
          <w:i w:val="false"/>
          <w:color w:val="000000"/>
          <w:sz w:val="28"/>
        </w:rPr>
        <w:t>
      номер телефона (факса): _______________________________________________</w:t>
      </w:r>
    </w:p>
    <w:bookmarkEnd w:id="198"/>
    <w:bookmarkStart w:name="z230" w:id="199"/>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199"/>
    <w:bookmarkStart w:name="z231" w:id="200"/>
    <w:p>
      <w:pPr>
        <w:spacing w:after="0"/>
        <w:ind w:left="0"/>
        <w:jc w:val="both"/>
      </w:pPr>
      <w:r>
        <w:rPr>
          <w:rFonts w:ascii="Times New Roman"/>
          <w:b w:val="false"/>
          <w:i w:val="false"/>
          <w:color w:val="000000"/>
          <w:sz w:val="28"/>
        </w:rPr>
        <w:t>
      местонахождение _____________________________________________________</w:t>
      </w:r>
    </w:p>
    <w:bookmarkEnd w:id="200"/>
    <w:bookmarkStart w:name="z232" w:id="201"/>
    <w:p>
      <w:pPr>
        <w:spacing w:after="0"/>
        <w:ind w:left="0"/>
        <w:jc w:val="both"/>
      </w:pPr>
      <w:r>
        <w:rPr>
          <w:rFonts w:ascii="Times New Roman"/>
          <w:b w:val="false"/>
          <w:i w:val="false"/>
          <w:color w:val="000000"/>
          <w:sz w:val="28"/>
        </w:rPr>
        <w:t>
      дата уведомления _____________________________________________________</w:t>
      </w:r>
    </w:p>
    <w:bookmarkEnd w:id="201"/>
    <w:bookmarkStart w:name="z233" w:id="202"/>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03"/>
    <w:p>
      <w:pPr>
        <w:spacing w:after="0"/>
        <w:ind w:left="0"/>
        <w:jc w:val="both"/>
      </w:pPr>
      <w:r>
        <w:rPr>
          <w:rFonts w:ascii="Times New Roman"/>
          <w:b w:val="false"/>
          <w:i w:val="false"/>
          <w:color w:val="000000"/>
          <w:sz w:val="28"/>
        </w:rPr>
        <w:t>
      4. Сведения о земельном участке: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2485"/>
        <w:gridCol w:w="1597"/>
        <w:gridCol w:w="293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04"/>
    <w:p>
      <w:pPr>
        <w:spacing w:after="0"/>
        <w:ind w:left="0"/>
        <w:jc w:val="both"/>
      </w:pPr>
      <w:r>
        <w:rPr>
          <w:rFonts w:ascii="Times New Roman"/>
          <w:b w:val="false"/>
          <w:i w:val="false"/>
          <w:color w:val="000000"/>
          <w:sz w:val="28"/>
        </w:rPr>
        <w:t>
      5.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204"/>
    <w:bookmarkStart w:name="z236" w:id="205"/>
    <w:p>
      <w:pPr>
        <w:spacing w:after="0"/>
        <w:ind w:left="0"/>
        <w:jc w:val="both"/>
      </w:pPr>
      <w:r>
        <w:rPr>
          <w:rFonts w:ascii="Times New Roman"/>
          <w:b w:val="false"/>
          <w:i w:val="false"/>
          <w:color w:val="000000"/>
          <w:sz w:val="28"/>
        </w:rPr>
        <w:t>
      ИИН/БИН____________________________________________________________</w:t>
      </w:r>
    </w:p>
    <w:bookmarkEnd w:id="205"/>
    <w:bookmarkStart w:name="z237" w:id="206"/>
    <w:p>
      <w:pPr>
        <w:spacing w:after="0"/>
        <w:ind w:left="0"/>
        <w:jc w:val="both"/>
      </w:pPr>
      <w:r>
        <w:rPr>
          <w:rFonts w:ascii="Times New Roman"/>
          <w:b w:val="false"/>
          <w:i w:val="false"/>
          <w:color w:val="000000"/>
          <w:sz w:val="28"/>
        </w:rPr>
        <w:t>
      Реквизиты банка: _____________________________________________________</w:t>
      </w:r>
    </w:p>
    <w:bookmarkEnd w:id="206"/>
    <w:bookmarkStart w:name="z238" w:id="207"/>
    <w:p>
      <w:pPr>
        <w:spacing w:after="0"/>
        <w:ind w:left="0"/>
        <w:jc w:val="both"/>
      </w:pPr>
      <w:r>
        <w:rPr>
          <w:rFonts w:ascii="Times New Roman"/>
          <w:b w:val="false"/>
          <w:i w:val="false"/>
          <w:color w:val="000000"/>
          <w:sz w:val="28"/>
        </w:rPr>
        <w:t>
      Наименование банка: __________________________________________________</w:t>
      </w:r>
    </w:p>
    <w:bookmarkEnd w:id="207"/>
    <w:bookmarkStart w:name="z239" w:id="208"/>
    <w:p>
      <w:pPr>
        <w:spacing w:after="0"/>
        <w:ind w:left="0"/>
        <w:jc w:val="both"/>
      </w:pPr>
      <w:r>
        <w:rPr>
          <w:rFonts w:ascii="Times New Roman"/>
          <w:b w:val="false"/>
          <w:i w:val="false"/>
          <w:color w:val="000000"/>
          <w:sz w:val="28"/>
        </w:rPr>
        <w:t>
      Банковский идентификационный код ____________________________________</w:t>
      </w:r>
    </w:p>
    <w:bookmarkEnd w:id="208"/>
    <w:bookmarkStart w:name="z240" w:id="209"/>
    <w:p>
      <w:pPr>
        <w:spacing w:after="0"/>
        <w:ind w:left="0"/>
        <w:jc w:val="both"/>
      </w:pPr>
      <w:r>
        <w:rPr>
          <w:rFonts w:ascii="Times New Roman"/>
          <w:b w:val="false"/>
          <w:i w:val="false"/>
          <w:color w:val="000000"/>
          <w:sz w:val="28"/>
        </w:rPr>
        <w:t>
      Индивидуальный идентификационный код _______________________________</w:t>
      </w:r>
    </w:p>
    <w:bookmarkEnd w:id="209"/>
    <w:bookmarkStart w:name="z241" w:id="210"/>
    <w:p>
      <w:pPr>
        <w:spacing w:after="0"/>
        <w:ind w:left="0"/>
        <w:jc w:val="both"/>
      </w:pPr>
      <w:r>
        <w:rPr>
          <w:rFonts w:ascii="Times New Roman"/>
          <w:b w:val="false"/>
          <w:i w:val="false"/>
          <w:color w:val="000000"/>
          <w:sz w:val="28"/>
        </w:rPr>
        <w:t>
      БИН ________________________________________________________________</w:t>
      </w:r>
    </w:p>
    <w:bookmarkEnd w:id="210"/>
    <w:bookmarkStart w:name="z242" w:id="211"/>
    <w:p>
      <w:pPr>
        <w:spacing w:after="0"/>
        <w:ind w:left="0"/>
        <w:jc w:val="both"/>
      </w:pPr>
      <w:r>
        <w:rPr>
          <w:rFonts w:ascii="Times New Roman"/>
          <w:b w:val="false"/>
          <w:i w:val="false"/>
          <w:color w:val="000000"/>
          <w:sz w:val="28"/>
        </w:rPr>
        <w:t>
      Код бенефициара _____________________________________________________</w:t>
      </w:r>
    </w:p>
    <w:bookmarkEnd w:id="211"/>
    <w:bookmarkStart w:name="z243" w:id="212"/>
    <w:p>
      <w:pPr>
        <w:spacing w:after="0"/>
        <w:ind w:left="0"/>
        <w:jc w:val="both"/>
      </w:pPr>
      <w:r>
        <w:rPr>
          <w:rFonts w:ascii="Times New Roman"/>
          <w:b w:val="false"/>
          <w:i w:val="false"/>
          <w:color w:val="000000"/>
          <w:sz w:val="28"/>
        </w:rPr>
        <w:t>
      6. Договор с перерабатывающим предприятием о сдаче сельскохозяйственной продукции:</w:t>
      </w:r>
    </w:p>
    <w:bookmarkEnd w:id="212"/>
    <w:bookmarkStart w:name="z244" w:id="213"/>
    <w:p>
      <w:pPr>
        <w:spacing w:after="0"/>
        <w:ind w:left="0"/>
        <w:jc w:val="both"/>
      </w:pPr>
      <w:r>
        <w:rPr>
          <w:rFonts w:ascii="Times New Roman"/>
          <w:b w:val="false"/>
          <w:i w:val="false"/>
          <w:color w:val="000000"/>
          <w:sz w:val="28"/>
        </w:rPr>
        <w:t>
      номер_______________________________________________________________</w:t>
      </w:r>
    </w:p>
    <w:bookmarkEnd w:id="213"/>
    <w:bookmarkStart w:name="z245" w:id="214"/>
    <w:p>
      <w:pPr>
        <w:spacing w:after="0"/>
        <w:ind w:left="0"/>
        <w:jc w:val="both"/>
      </w:pPr>
      <w:r>
        <w:rPr>
          <w:rFonts w:ascii="Times New Roman"/>
          <w:b w:val="false"/>
          <w:i w:val="false"/>
          <w:color w:val="000000"/>
          <w:sz w:val="28"/>
        </w:rPr>
        <w:t>
      акт сверки ___________________________________________________________</w:t>
      </w:r>
    </w:p>
    <w:bookmarkEnd w:id="214"/>
    <w:bookmarkStart w:name="z246" w:id="215"/>
    <w:p>
      <w:pPr>
        <w:spacing w:after="0"/>
        <w:ind w:left="0"/>
        <w:jc w:val="both"/>
      </w:pPr>
      <w:r>
        <w:rPr>
          <w:rFonts w:ascii="Times New Roman"/>
          <w:b w:val="false"/>
          <w:i w:val="false"/>
          <w:color w:val="000000"/>
          <w:sz w:val="28"/>
        </w:rPr>
        <w:t>
      объем продукции в тоннах _____________________________________________</w:t>
      </w:r>
    </w:p>
    <w:bookmarkEnd w:id="215"/>
    <w:bookmarkStart w:name="z247" w:id="216"/>
    <w:p>
      <w:pPr>
        <w:spacing w:after="0"/>
        <w:ind w:left="0"/>
        <w:jc w:val="both"/>
      </w:pPr>
      <w:r>
        <w:rPr>
          <w:rFonts w:ascii="Times New Roman"/>
          <w:b w:val="false"/>
          <w:i w:val="false"/>
          <w:color w:val="000000"/>
          <w:sz w:val="28"/>
        </w:rPr>
        <w:t>
      7. Документ, подтверждающий передачу сельскохозяйственной продукции между сельскохозяйственным товаропроизводителем (сельскохозяйственным кооперативом) и перерабатывающим предприятием:</w:t>
      </w:r>
    </w:p>
    <w:bookmarkEnd w:id="216"/>
    <w:bookmarkStart w:name="z248" w:id="217"/>
    <w:p>
      <w:pPr>
        <w:spacing w:after="0"/>
        <w:ind w:left="0"/>
        <w:jc w:val="both"/>
      </w:pPr>
      <w:r>
        <w:rPr>
          <w:rFonts w:ascii="Times New Roman"/>
          <w:b w:val="false"/>
          <w:i w:val="false"/>
          <w:color w:val="000000"/>
          <w:sz w:val="28"/>
        </w:rPr>
        <w:t>
      номер ______________________________________________________________</w:t>
      </w:r>
    </w:p>
    <w:bookmarkEnd w:id="217"/>
    <w:bookmarkStart w:name="z249" w:id="218"/>
    <w:p>
      <w:pPr>
        <w:spacing w:after="0"/>
        <w:ind w:left="0"/>
        <w:jc w:val="both"/>
      </w:pPr>
      <w:r>
        <w:rPr>
          <w:rFonts w:ascii="Times New Roman"/>
          <w:b w:val="false"/>
          <w:i w:val="false"/>
          <w:color w:val="000000"/>
          <w:sz w:val="28"/>
        </w:rPr>
        <w:t>
      акт сверки __________________________________________________________</w:t>
      </w:r>
    </w:p>
    <w:bookmarkEnd w:id="218"/>
    <w:bookmarkStart w:name="z250" w:id="219"/>
    <w:p>
      <w:pPr>
        <w:spacing w:after="0"/>
        <w:ind w:left="0"/>
        <w:jc w:val="both"/>
      </w:pPr>
      <w:r>
        <w:rPr>
          <w:rFonts w:ascii="Times New Roman"/>
          <w:b w:val="false"/>
          <w:i w:val="false"/>
          <w:color w:val="000000"/>
          <w:sz w:val="28"/>
        </w:rPr>
        <w:t>
      объем продукции в тоннах _____________________________________________</w:t>
      </w:r>
    </w:p>
    <w:bookmarkEnd w:id="219"/>
    <w:bookmarkStart w:name="z251" w:id="220"/>
    <w:p>
      <w:pPr>
        <w:spacing w:after="0"/>
        <w:ind w:left="0"/>
        <w:jc w:val="both"/>
      </w:pPr>
      <w:r>
        <w:rPr>
          <w:rFonts w:ascii="Times New Roman"/>
          <w:b w:val="false"/>
          <w:i w:val="false"/>
          <w:color w:val="000000"/>
          <w:sz w:val="28"/>
        </w:rPr>
        <w:t>
      8. Платежные документы, подтверждающие понесенные затраты (на момент подачи заявки) перерабатывающего предприятия:</w:t>
      </w:r>
    </w:p>
    <w:bookmarkEnd w:id="220"/>
    <w:bookmarkStart w:name="z252" w:id="221"/>
    <w:p>
      <w:pPr>
        <w:spacing w:after="0"/>
        <w:ind w:left="0"/>
        <w:jc w:val="both"/>
      </w:pPr>
      <w:r>
        <w:rPr>
          <w:rFonts w:ascii="Times New Roman"/>
          <w:b w:val="false"/>
          <w:i w:val="false"/>
          <w:color w:val="000000"/>
          <w:sz w:val="28"/>
        </w:rPr>
        <w:t>
      номер и дата выдачи __________________________________________________</w:t>
      </w:r>
    </w:p>
    <w:bookmarkEnd w:id="221"/>
    <w:bookmarkStart w:name="z253" w:id="222"/>
    <w:p>
      <w:pPr>
        <w:spacing w:after="0"/>
        <w:ind w:left="0"/>
        <w:jc w:val="both"/>
      </w:pPr>
      <w:r>
        <w:rPr>
          <w:rFonts w:ascii="Times New Roman"/>
          <w:b w:val="false"/>
          <w:i w:val="false"/>
          <w:color w:val="000000"/>
          <w:sz w:val="28"/>
        </w:rPr>
        <w:t>
      наименование перерабатывающего предприятия __________________________</w:t>
      </w:r>
    </w:p>
    <w:bookmarkEnd w:id="222"/>
    <w:bookmarkStart w:name="z254" w:id="223"/>
    <w:p>
      <w:pPr>
        <w:spacing w:after="0"/>
        <w:ind w:left="0"/>
        <w:jc w:val="both"/>
      </w:pPr>
      <w:r>
        <w:rPr>
          <w:rFonts w:ascii="Times New Roman"/>
          <w:b w:val="false"/>
          <w:i w:val="false"/>
          <w:color w:val="000000"/>
          <w:sz w:val="28"/>
        </w:rPr>
        <w:t xml:space="preserve">
      адрес местонахождения перерабатывающего предприятия___________________ </w:t>
      </w:r>
    </w:p>
    <w:bookmarkEnd w:id="223"/>
    <w:bookmarkStart w:name="z255" w:id="224"/>
    <w:p>
      <w:pPr>
        <w:spacing w:after="0"/>
        <w:ind w:left="0"/>
        <w:jc w:val="both"/>
      </w:pPr>
      <w:r>
        <w:rPr>
          <w:rFonts w:ascii="Times New Roman"/>
          <w:b w:val="false"/>
          <w:i w:val="false"/>
          <w:color w:val="000000"/>
          <w:sz w:val="28"/>
        </w:rPr>
        <w:t>
      9. Документ, подтверждающий передачу сельскохозяйственной продукции между структурными подразделениями сельскохозяйственного товаропроизводителя или сельскохозяйственного кооператива:</w:t>
      </w:r>
    </w:p>
    <w:bookmarkEnd w:id="224"/>
    <w:bookmarkStart w:name="z256" w:id="225"/>
    <w:p>
      <w:pPr>
        <w:spacing w:after="0"/>
        <w:ind w:left="0"/>
        <w:jc w:val="both"/>
      </w:pPr>
      <w:r>
        <w:rPr>
          <w:rFonts w:ascii="Times New Roman"/>
          <w:b w:val="false"/>
          <w:i w:val="false"/>
          <w:color w:val="000000"/>
          <w:sz w:val="28"/>
        </w:rPr>
        <w:t xml:space="preserve">
      номер ______________________________________________________________ </w:t>
      </w:r>
    </w:p>
    <w:bookmarkEnd w:id="225"/>
    <w:bookmarkStart w:name="z257" w:id="226"/>
    <w:p>
      <w:pPr>
        <w:spacing w:after="0"/>
        <w:ind w:left="0"/>
        <w:jc w:val="both"/>
      </w:pPr>
      <w:r>
        <w:rPr>
          <w:rFonts w:ascii="Times New Roman"/>
          <w:b w:val="false"/>
          <w:i w:val="false"/>
          <w:color w:val="000000"/>
          <w:sz w:val="28"/>
        </w:rPr>
        <w:t>
      дата выдачи _________________________________________________________</w:t>
      </w:r>
    </w:p>
    <w:bookmarkEnd w:id="226"/>
    <w:bookmarkStart w:name="z258" w:id="227"/>
    <w:p>
      <w:pPr>
        <w:spacing w:after="0"/>
        <w:ind w:left="0"/>
        <w:jc w:val="both"/>
      </w:pPr>
      <w:r>
        <w:rPr>
          <w:rFonts w:ascii="Times New Roman"/>
          <w:b w:val="false"/>
          <w:i w:val="false"/>
          <w:color w:val="000000"/>
          <w:sz w:val="28"/>
        </w:rPr>
        <w:t>
      объем продукции в тоннах _____________________________________________</w:t>
      </w:r>
    </w:p>
    <w:bookmarkEnd w:id="227"/>
    <w:bookmarkStart w:name="z259" w:id="228"/>
    <w:p>
      <w:pPr>
        <w:spacing w:after="0"/>
        <w:ind w:left="0"/>
        <w:jc w:val="both"/>
      </w:pPr>
      <w:r>
        <w:rPr>
          <w:rFonts w:ascii="Times New Roman"/>
          <w:b w:val="false"/>
          <w:i w:val="false"/>
          <w:color w:val="000000"/>
          <w:sz w:val="28"/>
        </w:rPr>
        <w:t xml:space="preserve">
      Примечание: </w:t>
      </w:r>
    </w:p>
    <w:bookmarkEnd w:id="228"/>
    <w:bookmarkStart w:name="z260" w:id="22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229"/>
    <w:bookmarkStart w:name="z261" w:id="230"/>
    <w:p>
      <w:pPr>
        <w:spacing w:after="0"/>
        <w:ind w:left="0"/>
        <w:jc w:val="both"/>
      </w:pPr>
      <w:r>
        <w:rPr>
          <w:rFonts w:ascii="Times New Roman"/>
          <w:b w:val="false"/>
          <w:i w:val="false"/>
          <w:color w:val="000000"/>
          <w:sz w:val="28"/>
        </w:rPr>
        <w:t>
      Подписано и отправлено заявителем в ____ часов "__" ______ 20__ года:</w:t>
      </w:r>
    </w:p>
    <w:bookmarkEnd w:id="230"/>
    <w:bookmarkStart w:name="z262" w:id="231"/>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231"/>
    <w:bookmarkStart w:name="z263" w:id="232"/>
    <w:p>
      <w:pPr>
        <w:spacing w:after="0"/>
        <w:ind w:left="0"/>
        <w:jc w:val="both"/>
      </w:pPr>
      <w:r>
        <w:rPr>
          <w:rFonts w:ascii="Times New Roman"/>
          <w:b w:val="false"/>
          <w:i w:val="false"/>
          <w:color w:val="000000"/>
          <w:sz w:val="28"/>
        </w:rPr>
        <w:t xml:space="preserve">
      Дата и время подписания ЭЦП </w:t>
      </w:r>
    </w:p>
    <w:bookmarkEnd w:id="232"/>
    <w:bookmarkStart w:name="z264" w:id="233"/>
    <w:p>
      <w:pPr>
        <w:spacing w:after="0"/>
        <w:ind w:left="0"/>
        <w:jc w:val="both"/>
      </w:pPr>
      <w:r>
        <w:rPr>
          <w:rFonts w:ascii="Times New Roman"/>
          <w:b w:val="false"/>
          <w:i w:val="false"/>
          <w:color w:val="000000"/>
          <w:sz w:val="28"/>
        </w:rPr>
        <w:t xml:space="preserve">
      Уведомление о принятии заявки: </w:t>
      </w:r>
    </w:p>
    <w:bookmarkEnd w:id="233"/>
    <w:bookmarkStart w:name="z265" w:id="234"/>
    <w:p>
      <w:pPr>
        <w:spacing w:after="0"/>
        <w:ind w:left="0"/>
        <w:jc w:val="both"/>
      </w:pPr>
      <w:r>
        <w:rPr>
          <w:rFonts w:ascii="Times New Roman"/>
          <w:b w:val="false"/>
          <w:i w:val="false"/>
          <w:color w:val="000000"/>
          <w:sz w:val="28"/>
        </w:rPr>
        <w:t>
      Заявка принята к рассмотрению в ____ часов "___" ______ 20__ года:</w:t>
      </w:r>
    </w:p>
    <w:bookmarkEnd w:id="234"/>
    <w:bookmarkStart w:name="z266" w:id="235"/>
    <w:p>
      <w:pPr>
        <w:spacing w:after="0"/>
        <w:ind w:left="0"/>
        <w:jc w:val="both"/>
      </w:pPr>
      <w:r>
        <w:rPr>
          <w:rFonts w:ascii="Times New Roman"/>
          <w:b w:val="false"/>
          <w:i w:val="false"/>
          <w:color w:val="000000"/>
          <w:sz w:val="28"/>
        </w:rPr>
        <w:t>
      Данные из ЭЦП</w:t>
      </w:r>
    </w:p>
    <w:bookmarkEnd w:id="235"/>
    <w:bookmarkStart w:name="z267" w:id="236"/>
    <w:p>
      <w:pPr>
        <w:spacing w:after="0"/>
        <w:ind w:left="0"/>
        <w:jc w:val="both"/>
      </w:pPr>
      <w:r>
        <w:rPr>
          <w:rFonts w:ascii="Times New Roman"/>
          <w:b w:val="false"/>
          <w:i w:val="false"/>
          <w:color w:val="000000"/>
          <w:sz w:val="28"/>
        </w:rPr>
        <w:t>
      Дата и время подписания ЭЦП</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37"/>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237"/>
    <w:bookmarkStart w:name="z272" w:id="238"/>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 района и города областного значения))</w:t>
      </w:r>
    </w:p>
    <w:bookmarkEnd w:id="238"/>
    <w:bookmarkStart w:name="z273" w:id="239"/>
    <w:p>
      <w:pPr>
        <w:spacing w:after="0"/>
        <w:ind w:left="0"/>
        <w:jc w:val="both"/>
      </w:pPr>
      <w:r>
        <w:rPr>
          <w:rFonts w:ascii="Times New Roman"/>
          <w:b w:val="false"/>
          <w:i w:val="false"/>
          <w:color w:val="000000"/>
          <w:sz w:val="28"/>
        </w:rPr>
        <w:t>
      от 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 адрес, номер телефона (факса), (сведения подтягиваются</w:t>
      </w:r>
      <w:r>
        <w:br/>
      </w:r>
      <w:r>
        <w:rPr>
          <w:rFonts w:ascii="Times New Roman"/>
          <w:b w:val="false"/>
          <w:i w:val="false"/>
          <w:color w:val="000000"/>
          <w:sz w:val="28"/>
        </w:rPr>
        <w:t xml:space="preserve">             из информационной системы))</w:t>
      </w:r>
    </w:p>
    <w:bookmarkEnd w:id="239"/>
    <w:bookmarkStart w:name="z274" w:id="240"/>
    <w:p>
      <w:pPr>
        <w:spacing w:after="0"/>
        <w:ind w:left="0"/>
        <w:jc w:val="both"/>
      </w:pPr>
      <w:r>
        <w:rPr>
          <w:rFonts w:ascii="Times New Roman"/>
          <w:b w:val="false"/>
          <w:i w:val="false"/>
          <w:color w:val="000000"/>
          <w:sz w:val="28"/>
        </w:rPr>
        <w:t>
      Прошу выплатить субсидии за приобретенные элитные семена ____________________</w:t>
      </w:r>
      <w:r>
        <w:br/>
      </w:r>
      <w:r>
        <w:rPr>
          <w:rFonts w:ascii="Times New Roman"/>
          <w:b w:val="false"/>
          <w:i w:val="false"/>
          <w:color w:val="000000"/>
          <w:sz w:val="28"/>
        </w:rPr>
        <w:t xml:space="preserve">                                                                   (культура, сорт)</w:t>
      </w:r>
      <w:r>
        <w:br/>
      </w:r>
      <w:r>
        <w:rPr>
          <w:rFonts w:ascii="Times New Roman"/>
          <w:b w:val="false"/>
          <w:i w:val="false"/>
          <w:color w:val="000000"/>
          <w:sz w:val="28"/>
        </w:rPr>
        <w:t>в объеме _________________________ тонн, в размере ___________________________тенге.</w:t>
      </w:r>
      <w:r>
        <w:br/>
      </w:r>
      <w:r>
        <w:rPr>
          <w:rFonts w:ascii="Times New Roman"/>
          <w:b w:val="false"/>
          <w:i w:val="false"/>
          <w:color w:val="000000"/>
          <w:sz w:val="28"/>
        </w:rPr>
        <w:t xml:space="preserve">                                                 (сумма цифрами и прописью)</w:t>
      </w:r>
    </w:p>
    <w:bookmarkEnd w:id="240"/>
    <w:bookmarkStart w:name="z275" w:id="241"/>
    <w:p>
      <w:pPr>
        <w:spacing w:after="0"/>
        <w:ind w:left="0"/>
        <w:jc w:val="both"/>
      </w:pPr>
      <w:r>
        <w:rPr>
          <w:rFonts w:ascii="Times New Roman"/>
          <w:b w:val="false"/>
          <w:i w:val="false"/>
          <w:color w:val="000000"/>
          <w:sz w:val="28"/>
        </w:rPr>
        <w:t>
      1. Сведения текущего счета в банке второго уровня или национальном операторе почты:</w:t>
      </w:r>
    </w:p>
    <w:bookmarkEnd w:id="241"/>
    <w:bookmarkStart w:name="z276" w:id="242"/>
    <w:p>
      <w:pPr>
        <w:spacing w:after="0"/>
        <w:ind w:left="0"/>
        <w:jc w:val="both"/>
      </w:pPr>
      <w:r>
        <w:rPr>
          <w:rFonts w:ascii="Times New Roman"/>
          <w:b w:val="false"/>
          <w:i w:val="false"/>
          <w:color w:val="000000"/>
          <w:sz w:val="28"/>
        </w:rPr>
        <w:t>
      Индивидуальный идентификационный номер (далее – ИИН)/бизнес-</w:t>
      </w:r>
      <w:r>
        <w:br/>
      </w:r>
      <w:r>
        <w:rPr>
          <w:rFonts w:ascii="Times New Roman"/>
          <w:b w:val="false"/>
          <w:i w:val="false"/>
          <w:color w:val="000000"/>
          <w:sz w:val="28"/>
        </w:rPr>
        <w:t>идентификационный номер (далее – БИН) ____________________________________</w:t>
      </w:r>
    </w:p>
    <w:bookmarkEnd w:id="242"/>
    <w:bookmarkStart w:name="z277" w:id="243"/>
    <w:p>
      <w:pPr>
        <w:spacing w:after="0"/>
        <w:ind w:left="0"/>
        <w:jc w:val="both"/>
      </w:pPr>
      <w:r>
        <w:rPr>
          <w:rFonts w:ascii="Times New Roman"/>
          <w:b w:val="false"/>
          <w:i w:val="false"/>
          <w:color w:val="000000"/>
          <w:sz w:val="28"/>
        </w:rPr>
        <w:t>
      Код бенефициара (далее – Кбе) ________________________________________</w:t>
      </w:r>
    </w:p>
    <w:bookmarkEnd w:id="243"/>
    <w:bookmarkStart w:name="z278" w:id="244"/>
    <w:p>
      <w:pPr>
        <w:spacing w:after="0"/>
        <w:ind w:left="0"/>
        <w:jc w:val="both"/>
      </w:pPr>
      <w:r>
        <w:rPr>
          <w:rFonts w:ascii="Times New Roman"/>
          <w:b w:val="false"/>
          <w:i w:val="false"/>
          <w:color w:val="000000"/>
          <w:sz w:val="28"/>
        </w:rPr>
        <w:t>
      Реквизиты банка или оператора почты: _________________________________</w:t>
      </w:r>
    </w:p>
    <w:bookmarkEnd w:id="244"/>
    <w:bookmarkStart w:name="z279" w:id="245"/>
    <w:p>
      <w:pPr>
        <w:spacing w:after="0"/>
        <w:ind w:left="0"/>
        <w:jc w:val="both"/>
      </w:pPr>
      <w:r>
        <w:rPr>
          <w:rFonts w:ascii="Times New Roman"/>
          <w:b w:val="false"/>
          <w:i w:val="false"/>
          <w:color w:val="000000"/>
          <w:sz w:val="28"/>
        </w:rPr>
        <w:t>
      Наименование банка или оператора почты: ______________________________</w:t>
      </w:r>
    </w:p>
    <w:bookmarkEnd w:id="245"/>
    <w:bookmarkStart w:name="z280" w:id="246"/>
    <w:p>
      <w:pPr>
        <w:spacing w:after="0"/>
        <w:ind w:left="0"/>
        <w:jc w:val="both"/>
      </w:pPr>
      <w:r>
        <w:rPr>
          <w:rFonts w:ascii="Times New Roman"/>
          <w:b w:val="false"/>
          <w:i w:val="false"/>
          <w:color w:val="000000"/>
          <w:sz w:val="28"/>
        </w:rPr>
        <w:t>
      Банковский идентификационный код ___________________________________</w:t>
      </w:r>
    </w:p>
    <w:bookmarkEnd w:id="246"/>
    <w:bookmarkStart w:name="z281" w:id="247"/>
    <w:p>
      <w:pPr>
        <w:spacing w:after="0"/>
        <w:ind w:left="0"/>
        <w:jc w:val="both"/>
      </w:pPr>
      <w:r>
        <w:rPr>
          <w:rFonts w:ascii="Times New Roman"/>
          <w:b w:val="false"/>
          <w:i w:val="false"/>
          <w:color w:val="000000"/>
          <w:sz w:val="28"/>
        </w:rPr>
        <w:t>
      Индивидуальный идентификационный код ______________________________</w:t>
      </w:r>
    </w:p>
    <w:bookmarkEnd w:id="247"/>
    <w:bookmarkStart w:name="z282" w:id="248"/>
    <w:p>
      <w:pPr>
        <w:spacing w:after="0"/>
        <w:ind w:left="0"/>
        <w:jc w:val="both"/>
      </w:pPr>
      <w:r>
        <w:rPr>
          <w:rFonts w:ascii="Times New Roman"/>
          <w:b w:val="false"/>
          <w:i w:val="false"/>
          <w:color w:val="000000"/>
          <w:sz w:val="28"/>
        </w:rPr>
        <w:t>
      БИН _______________________________________________________________</w:t>
      </w:r>
    </w:p>
    <w:bookmarkEnd w:id="248"/>
    <w:bookmarkStart w:name="z283" w:id="249"/>
    <w:p>
      <w:pPr>
        <w:spacing w:after="0"/>
        <w:ind w:left="0"/>
        <w:jc w:val="both"/>
      </w:pPr>
      <w:r>
        <w:rPr>
          <w:rFonts w:ascii="Times New Roman"/>
          <w:b w:val="false"/>
          <w:i w:val="false"/>
          <w:color w:val="000000"/>
          <w:sz w:val="28"/>
        </w:rPr>
        <w:t>
      Кбе ________________________________________________________________</w:t>
      </w:r>
    </w:p>
    <w:bookmarkEnd w:id="249"/>
    <w:bookmarkStart w:name="z284" w:id="25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51"/>
    <w:p>
      <w:pPr>
        <w:spacing w:after="0"/>
        <w:ind w:left="0"/>
        <w:jc w:val="both"/>
      </w:pPr>
      <w:r>
        <w:rPr>
          <w:rFonts w:ascii="Times New Roman"/>
          <w:b w:val="false"/>
          <w:i w:val="false"/>
          <w:color w:val="000000"/>
          <w:sz w:val="28"/>
        </w:rPr>
        <w:t>
      3. Сведения по договору купли-продажи между элитно-семеноводческим хозяйством (реализатором семян, иностранным производителем семян) и семеноводческим хозяйством, сельскохозяйственным товаропроизводителем (сельскохозяйственным кооперативом):</w:t>
      </w:r>
    </w:p>
    <w:bookmarkEnd w:id="251"/>
    <w:bookmarkStart w:name="z286" w:id="252"/>
    <w:p>
      <w:pPr>
        <w:spacing w:after="0"/>
        <w:ind w:left="0"/>
        <w:jc w:val="both"/>
      </w:pPr>
      <w:r>
        <w:rPr>
          <w:rFonts w:ascii="Times New Roman"/>
          <w:b w:val="false"/>
          <w:i w:val="false"/>
          <w:color w:val="000000"/>
          <w:sz w:val="28"/>
        </w:rPr>
        <w:t>
      ИИН/БИН ________________________________________________________</w:t>
      </w:r>
    </w:p>
    <w:bookmarkEnd w:id="252"/>
    <w:bookmarkStart w:name="z287" w:id="253"/>
    <w:p>
      <w:pPr>
        <w:spacing w:after="0"/>
        <w:ind w:left="0"/>
        <w:jc w:val="both"/>
      </w:pPr>
      <w:r>
        <w:rPr>
          <w:rFonts w:ascii="Times New Roman"/>
          <w:b w:val="false"/>
          <w:i w:val="false"/>
          <w:color w:val="000000"/>
          <w:sz w:val="28"/>
        </w:rPr>
        <w:t>
      номер договора____________________________________________________</w:t>
      </w:r>
    </w:p>
    <w:bookmarkEnd w:id="253"/>
    <w:bookmarkStart w:name="z288" w:id="254"/>
    <w:p>
      <w:pPr>
        <w:spacing w:after="0"/>
        <w:ind w:left="0"/>
        <w:jc w:val="both"/>
      </w:pPr>
      <w:r>
        <w:rPr>
          <w:rFonts w:ascii="Times New Roman"/>
          <w:b w:val="false"/>
          <w:i w:val="false"/>
          <w:color w:val="000000"/>
          <w:sz w:val="28"/>
        </w:rPr>
        <w:t>
      дата заключения договора___________________________________________</w:t>
      </w:r>
    </w:p>
    <w:bookmarkEnd w:id="254"/>
    <w:bookmarkStart w:name="z289" w:id="255"/>
    <w:p>
      <w:pPr>
        <w:spacing w:after="0"/>
        <w:ind w:left="0"/>
        <w:jc w:val="both"/>
      </w:pPr>
      <w:r>
        <w:rPr>
          <w:rFonts w:ascii="Times New Roman"/>
          <w:b w:val="false"/>
          <w:i w:val="false"/>
          <w:color w:val="000000"/>
          <w:sz w:val="28"/>
        </w:rPr>
        <w:t>
      цена, тенге ________________________________________________________</w:t>
      </w:r>
    </w:p>
    <w:bookmarkEnd w:id="255"/>
    <w:bookmarkStart w:name="z290" w:id="256"/>
    <w:p>
      <w:pPr>
        <w:spacing w:after="0"/>
        <w:ind w:left="0"/>
        <w:jc w:val="both"/>
      </w:pPr>
      <w:r>
        <w:rPr>
          <w:rFonts w:ascii="Times New Roman"/>
          <w:b w:val="false"/>
          <w:i w:val="false"/>
          <w:color w:val="000000"/>
          <w:sz w:val="28"/>
        </w:rPr>
        <w:t xml:space="preserve">
      наименование и БИН элитно-семеноводческого хозяйства (реализатора семян, </w:t>
      </w:r>
      <w:r>
        <w:br/>
      </w:r>
      <w:r>
        <w:rPr>
          <w:rFonts w:ascii="Times New Roman"/>
          <w:b w:val="false"/>
          <w:i w:val="false"/>
          <w:color w:val="000000"/>
          <w:sz w:val="28"/>
        </w:rPr>
        <w:t xml:space="preserve">иностранного производителя семян) ________________________________________ </w:t>
      </w:r>
    </w:p>
    <w:bookmarkEnd w:id="256"/>
    <w:bookmarkStart w:name="z291" w:id="257"/>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(реализатора семян, иностранным производителем семян) ______________________________ </w:t>
      </w:r>
    </w:p>
    <w:bookmarkEnd w:id="257"/>
    <w:bookmarkStart w:name="z292" w:id="258"/>
    <w:p>
      <w:pPr>
        <w:spacing w:after="0"/>
        <w:ind w:left="0"/>
        <w:jc w:val="both"/>
      </w:pPr>
      <w:r>
        <w:rPr>
          <w:rFonts w:ascii="Times New Roman"/>
          <w:b w:val="false"/>
          <w:i w:val="false"/>
          <w:color w:val="000000"/>
          <w:sz w:val="28"/>
        </w:rPr>
        <w:t>
      наименование культуры, сорта_______________________________________</w:t>
      </w:r>
    </w:p>
    <w:bookmarkEnd w:id="258"/>
    <w:bookmarkStart w:name="z293" w:id="259"/>
    <w:p>
      <w:pPr>
        <w:spacing w:after="0"/>
        <w:ind w:left="0"/>
        <w:jc w:val="both"/>
      </w:pPr>
      <w:r>
        <w:rPr>
          <w:rFonts w:ascii="Times New Roman"/>
          <w:b w:val="false"/>
          <w:i w:val="false"/>
          <w:color w:val="000000"/>
          <w:sz w:val="28"/>
        </w:rPr>
        <w:t>
      объем семян, тонн (штук) ___________________________________________</w:t>
      </w:r>
    </w:p>
    <w:bookmarkEnd w:id="259"/>
    <w:bookmarkStart w:name="z294" w:id="260"/>
    <w:p>
      <w:pPr>
        <w:spacing w:after="0"/>
        <w:ind w:left="0"/>
        <w:jc w:val="both"/>
      </w:pPr>
      <w:r>
        <w:rPr>
          <w:rFonts w:ascii="Times New Roman"/>
          <w:b w:val="false"/>
          <w:i w:val="false"/>
          <w:color w:val="000000"/>
          <w:sz w:val="28"/>
        </w:rPr>
        <w:t>
      срок оплаты ______________________________________________________</w:t>
      </w:r>
    </w:p>
    <w:bookmarkEnd w:id="260"/>
    <w:bookmarkStart w:name="z295" w:id="261"/>
    <w:p>
      <w:pPr>
        <w:spacing w:after="0"/>
        <w:ind w:left="0"/>
        <w:jc w:val="both"/>
      </w:pPr>
      <w:r>
        <w:rPr>
          <w:rFonts w:ascii="Times New Roman"/>
          <w:b w:val="false"/>
          <w:i w:val="false"/>
          <w:color w:val="000000"/>
          <w:sz w:val="28"/>
        </w:rPr>
        <w:t>
      пункт назначения (отпуска) _________________________________________</w:t>
      </w:r>
    </w:p>
    <w:bookmarkEnd w:id="261"/>
    <w:bookmarkStart w:name="z296" w:id="262"/>
    <w:p>
      <w:pPr>
        <w:spacing w:after="0"/>
        <w:ind w:left="0"/>
        <w:jc w:val="both"/>
      </w:pPr>
      <w:r>
        <w:rPr>
          <w:rFonts w:ascii="Times New Roman"/>
          <w:b w:val="false"/>
          <w:i w:val="false"/>
          <w:color w:val="000000"/>
          <w:sz w:val="28"/>
        </w:rPr>
        <w:t>
      4. Сведения платежных документов, счета-фактуры, накладной (акта) о поставке элитных семян, подтверждающих понесенные затраты (на момент подачи заявки) на приобретение элитных семян:</w:t>
      </w:r>
    </w:p>
    <w:bookmarkEnd w:id="262"/>
    <w:bookmarkStart w:name="z297" w:id="263"/>
    <w:p>
      <w:pPr>
        <w:spacing w:after="0"/>
        <w:ind w:left="0"/>
        <w:jc w:val="both"/>
      </w:pPr>
      <w:r>
        <w:rPr>
          <w:rFonts w:ascii="Times New Roman"/>
          <w:b w:val="false"/>
          <w:i w:val="false"/>
          <w:color w:val="000000"/>
          <w:sz w:val="28"/>
        </w:rPr>
        <w:t>
      номер платежного документа ______________________________________</w:t>
      </w:r>
    </w:p>
    <w:bookmarkEnd w:id="263"/>
    <w:bookmarkStart w:name="z298" w:id="264"/>
    <w:p>
      <w:pPr>
        <w:spacing w:after="0"/>
        <w:ind w:left="0"/>
        <w:jc w:val="both"/>
      </w:pPr>
      <w:r>
        <w:rPr>
          <w:rFonts w:ascii="Times New Roman"/>
          <w:b w:val="false"/>
          <w:i w:val="false"/>
          <w:color w:val="000000"/>
          <w:sz w:val="28"/>
        </w:rPr>
        <w:t>
      дата выдачи платежного документа _________________________________</w:t>
      </w:r>
    </w:p>
    <w:bookmarkEnd w:id="264"/>
    <w:bookmarkStart w:name="z299" w:id="265"/>
    <w:p>
      <w:pPr>
        <w:spacing w:after="0"/>
        <w:ind w:left="0"/>
        <w:jc w:val="both"/>
      </w:pPr>
      <w:r>
        <w:rPr>
          <w:rFonts w:ascii="Times New Roman"/>
          <w:b w:val="false"/>
          <w:i w:val="false"/>
          <w:color w:val="000000"/>
          <w:sz w:val="28"/>
        </w:rPr>
        <w:t>
      номер счета-фактуры_____________________________________________</w:t>
      </w:r>
    </w:p>
    <w:bookmarkEnd w:id="265"/>
    <w:bookmarkStart w:name="z300" w:id="266"/>
    <w:p>
      <w:pPr>
        <w:spacing w:after="0"/>
        <w:ind w:left="0"/>
        <w:jc w:val="both"/>
      </w:pPr>
      <w:r>
        <w:rPr>
          <w:rFonts w:ascii="Times New Roman"/>
          <w:b w:val="false"/>
          <w:i w:val="false"/>
          <w:color w:val="000000"/>
          <w:sz w:val="28"/>
        </w:rPr>
        <w:t>
      дата выписки ____________________________________________________</w:t>
      </w:r>
    </w:p>
    <w:bookmarkEnd w:id="266"/>
    <w:bookmarkStart w:name="z301" w:id="267"/>
    <w:p>
      <w:pPr>
        <w:spacing w:after="0"/>
        <w:ind w:left="0"/>
        <w:jc w:val="both"/>
      </w:pPr>
      <w:r>
        <w:rPr>
          <w:rFonts w:ascii="Times New Roman"/>
          <w:b w:val="false"/>
          <w:i w:val="false"/>
          <w:color w:val="000000"/>
          <w:sz w:val="28"/>
        </w:rPr>
        <w:t>
      номер накладной на перевозку _____________________________________</w:t>
      </w:r>
    </w:p>
    <w:bookmarkEnd w:id="267"/>
    <w:bookmarkStart w:name="z302" w:id="268"/>
    <w:p>
      <w:pPr>
        <w:spacing w:after="0"/>
        <w:ind w:left="0"/>
        <w:jc w:val="both"/>
      </w:pPr>
      <w:r>
        <w:rPr>
          <w:rFonts w:ascii="Times New Roman"/>
          <w:b w:val="false"/>
          <w:i w:val="false"/>
          <w:color w:val="000000"/>
          <w:sz w:val="28"/>
        </w:rPr>
        <w:t>
      номер накладной на отпуск________________________________________</w:t>
      </w:r>
    </w:p>
    <w:bookmarkEnd w:id="268"/>
    <w:bookmarkStart w:name="z303" w:id="269"/>
    <w:p>
      <w:pPr>
        <w:spacing w:after="0"/>
        <w:ind w:left="0"/>
        <w:jc w:val="both"/>
      </w:pPr>
      <w:r>
        <w:rPr>
          <w:rFonts w:ascii="Times New Roman"/>
          <w:b w:val="false"/>
          <w:i w:val="false"/>
          <w:color w:val="000000"/>
          <w:sz w:val="28"/>
        </w:rPr>
        <w:t xml:space="preserve">
      5. Сведения из декларации на товары (при приобретении элитных семян из стран, не входящих в Евразийский экономический союз): </w:t>
      </w:r>
    </w:p>
    <w:bookmarkEnd w:id="269"/>
    <w:bookmarkStart w:name="z304" w:id="270"/>
    <w:p>
      <w:pPr>
        <w:spacing w:after="0"/>
        <w:ind w:left="0"/>
        <w:jc w:val="both"/>
      </w:pPr>
      <w:r>
        <w:rPr>
          <w:rFonts w:ascii="Times New Roman"/>
          <w:b w:val="false"/>
          <w:i w:val="false"/>
          <w:color w:val="000000"/>
          <w:sz w:val="28"/>
        </w:rPr>
        <w:t>
      номер декларации _______________________________________________</w:t>
      </w:r>
    </w:p>
    <w:bookmarkEnd w:id="270"/>
    <w:bookmarkStart w:name="z305" w:id="271"/>
    <w:p>
      <w:pPr>
        <w:spacing w:after="0"/>
        <w:ind w:left="0"/>
        <w:jc w:val="both"/>
      </w:pPr>
      <w:r>
        <w:rPr>
          <w:rFonts w:ascii="Times New Roman"/>
          <w:b w:val="false"/>
          <w:i w:val="false"/>
          <w:color w:val="000000"/>
          <w:sz w:val="28"/>
        </w:rPr>
        <w:t>
      дата выдачи ____________________________________________________</w:t>
      </w:r>
    </w:p>
    <w:bookmarkEnd w:id="271"/>
    <w:bookmarkStart w:name="z306" w:id="272"/>
    <w:p>
      <w:pPr>
        <w:spacing w:after="0"/>
        <w:ind w:left="0"/>
        <w:jc w:val="both"/>
      </w:pPr>
      <w:r>
        <w:rPr>
          <w:rFonts w:ascii="Times New Roman"/>
          <w:b w:val="false"/>
          <w:i w:val="false"/>
          <w:color w:val="000000"/>
          <w:sz w:val="28"/>
        </w:rPr>
        <w:t>
      наименование культуры, сорта_____________________________________</w:t>
      </w:r>
    </w:p>
    <w:bookmarkEnd w:id="272"/>
    <w:bookmarkStart w:name="z307" w:id="273"/>
    <w:p>
      <w:pPr>
        <w:spacing w:after="0"/>
        <w:ind w:left="0"/>
        <w:jc w:val="both"/>
      </w:pPr>
      <w:r>
        <w:rPr>
          <w:rFonts w:ascii="Times New Roman"/>
          <w:b w:val="false"/>
          <w:i w:val="false"/>
          <w:color w:val="000000"/>
          <w:sz w:val="28"/>
        </w:rPr>
        <w:t>
      объем семян, тонн (штук) _________________________________________</w:t>
      </w:r>
    </w:p>
    <w:bookmarkEnd w:id="273"/>
    <w:bookmarkStart w:name="z308" w:id="274"/>
    <w:p>
      <w:pPr>
        <w:spacing w:after="0"/>
        <w:ind w:left="0"/>
        <w:jc w:val="both"/>
      </w:pPr>
      <w:r>
        <w:rPr>
          <w:rFonts w:ascii="Times New Roman"/>
          <w:b w:val="false"/>
          <w:i w:val="false"/>
          <w:color w:val="000000"/>
          <w:sz w:val="28"/>
        </w:rPr>
        <w:t>
      цена, тенге _____________________________________________________</w:t>
      </w:r>
    </w:p>
    <w:bookmarkEnd w:id="274"/>
    <w:bookmarkStart w:name="z309" w:id="275"/>
    <w:p>
      <w:pPr>
        <w:spacing w:after="0"/>
        <w:ind w:left="0"/>
        <w:jc w:val="both"/>
      </w:pPr>
      <w:r>
        <w:rPr>
          <w:rFonts w:ascii="Times New Roman"/>
          <w:b w:val="false"/>
          <w:i w:val="false"/>
          <w:color w:val="000000"/>
          <w:sz w:val="28"/>
        </w:rPr>
        <w:t>
      всего стоимость реализации _______________________________________</w:t>
      </w:r>
    </w:p>
    <w:bookmarkEnd w:id="275"/>
    <w:bookmarkStart w:name="z310" w:id="276"/>
    <w:p>
      <w:pPr>
        <w:spacing w:after="0"/>
        <w:ind w:left="0"/>
        <w:jc w:val="both"/>
      </w:pPr>
      <w:r>
        <w:rPr>
          <w:rFonts w:ascii="Times New Roman"/>
          <w:b w:val="false"/>
          <w:i w:val="false"/>
          <w:color w:val="000000"/>
          <w:sz w:val="28"/>
        </w:rPr>
        <w:t>
      наименование иностранного производителя семян ____________________</w:t>
      </w:r>
    </w:p>
    <w:bookmarkEnd w:id="276"/>
    <w:bookmarkStart w:name="z311" w:id="277"/>
    <w:p>
      <w:pPr>
        <w:spacing w:after="0"/>
        <w:ind w:left="0"/>
        <w:jc w:val="both"/>
      </w:pPr>
      <w:r>
        <w:rPr>
          <w:rFonts w:ascii="Times New Roman"/>
          <w:b w:val="false"/>
          <w:i w:val="false"/>
          <w:color w:val="000000"/>
          <w:sz w:val="28"/>
        </w:rPr>
        <w:t>
      адрес местонахождения иностранного производителя семян ____________</w:t>
      </w:r>
    </w:p>
    <w:bookmarkEnd w:id="277"/>
    <w:bookmarkStart w:name="z312" w:id="278"/>
    <w:p>
      <w:pPr>
        <w:spacing w:after="0"/>
        <w:ind w:left="0"/>
        <w:jc w:val="both"/>
      </w:pPr>
      <w:r>
        <w:rPr>
          <w:rFonts w:ascii="Times New Roman"/>
          <w:b w:val="false"/>
          <w:i w:val="false"/>
          <w:color w:val="000000"/>
          <w:sz w:val="28"/>
        </w:rPr>
        <w:t>
      6. Сведения документа, выданного органом государственных доходов, подтверждающего, что элитные семена ввезены из стран Евразийского экономического союза:</w:t>
      </w:r>
    </w:p>
    <w:bookmarkEnd w:id="278"/>
    <w:bookmarkStart w:name="z313" w:id="279"/>
    <w:p>
      <w:pPr>
        <w:spacing w:after="0"/>
        <w:ind w:left="0"/>
        <w:jc w:val="both"/>
      </w:pPr>
      <w:r>
        <w:rPr>
          <w:rFonts w:ascii="Times New Roman"/>
          <w:b w:val="false"/>
          <w:i w:val="false"/>
          <w:color w:val="000000"/>
          <w:sz w:val="28"/>
        </w:rPr>
        <w:t>
      номер документа ________________________________________________</w:t>
      </w:r>
    </w:p>
    <w:bookmarkEnd w:id="279"/>
    <w:bookmarkStart w:name="z314" w:id="280"/>
    <w:p>
      <w:pPr>
        <w:spacing w:after="0"/>
        <w:ind w:left="0"/>
        <w:jc w:val="both"/>
      </w:pPr>
      <w:r>
        <w:rPr>
          <w:rFonts w:ascii="Times New Roman"/>
          <w:b w:val="false"/>
          <w:i w:val="false"/>
          <w:color w:val="000000"/>
          <w:sz w:val="28"/>
        </w:rPr>
        <w:t>
      дата выдачи ____________________________________________________</w:t>
      </w:r>
    </w:p>
    <w:bookmarkEnd w:id="280"/>
    <w:bookmarkStart w:name="z315" w:id="281"/>
    <w:p>
      <w:pPr>
        <w:spacing w:after="0"/>
        <w:ind w:left="0"/>
        <w:jc w:val="both"/>
      </w:pPr>
      <w:r>
        <w:rPr>
          <w:rFonts w:ascii="Times New Roman"/>
          <w:b w:val="false"/>
          <w:i w:val="false"/>
          <w:color w:val="000000"/>
          <w:sz w:val="28"/>
        </w:rPr>
        <w:t>
      наименование культуры, сорта_____________________________________</w:t>
      </w:r>
    </w:p>
    <w:bookmarkEnd w:id="281"/>
    <w:bookmarkStart w:name="z316" w:id="282"/>
    <w:p>
      <w:pPr>
        <w:spacing w:after="0"/>
        <w:ind w:left="0"/>
        <w:jc w:val="both"/>
      </w:pPr>
      <w:r>
        <w:rPr>
          <w:rFonts w:ascii="Times New Roman"/>
          <w:b w:val="false"/>
          <w:i w:val="false"/>
          <w:color w:val="000000"/>
          <w:sz w:val="28"/>
        </w:rPr>
        <w:t>
      объем семян, тонн (штук) _________________________________________</w:t>
      </w:r>
    </w:p>
    <w:bookmarkEnd w:id="282"/>
    <w:bookmarkStart w:name="z317" w:id="283"/>
    <w:p>
      <w:pPr>
        <w:spacing w:after="0"/>
        <w:ind w:left="0"/>
        <w:jc w:val="both"/>
      </w:pPr>
      <w:r>
        <w:rPr>
          <w:rFonts w:ascii="Times New Roman"/>
          <w:b w:val="false"/>
          <w:i w:val="false"/>
          <w:color w:val="000000"/>
          <w:sz w:val="28"/>
        </w:rPr>
        <w:t>
      цена, тенге _____________________________________________________</w:t>
      </w:r>
    </w:p>
    <w:bookmarkEnd w:id="283"/>
    <w:bookmarkStart w:name="z318" w:id="284"/>
    <w:p>
      <w:pPr>
        <w:spacing w:after="0"/>
        <w:ind w:left="0"/>
        <w:jc w:val="both"/>
      </w:pPr>
      <w:r>
        <w:rPr>
          <w:rFonts w:ascii="Times New Roman"/>
          <w:b w:val="false"/>
          <w:i w:val="false"/>
          <w:color w:val="000000"/>
          <w:sz w:val="28"/>
        </w:rPr>
        <w:t>
      всего стоимость реализации _______________________________________</w:t>
      </w:r>
    </w:p>
    <w:bookmarkEnd w:id="284"/>
    <w:bookmarkStart w:name="z319" w:id="285"/>
    <w:p>
      <w:pPr>
        <w:spacing w:after="0"/>
        <w:ind w:left="0"/>
        <w:jc w:val="both"/>
      </w:pPr>
      <w:r>
        <w:rPr>
          <w:rFonts w:ascii="Times New Roman"/>
          <w:b w:val="false"/>
          <w:i w:val="false"/>
          <w:color w:val="000000"/>
          <w:sz w:val="28"/>
        </w:rPr>
        <w:t>
      наименование иностранного производителя семян ____________________</w:t>
      </w:r>
    </w:p>
    <w:bookmarkEnd w:id="285"/>
    <w:bookmarkStart w:name="z320" w:id="286"/>
    <w:p>
      <w:pPr>
        <w:spacing w:after="0"/>
        <w:ind w:left="0"/>
        <w:jc w:val="both"/>
      </w:pPr>
      <w:r>
        <w:rPr>
          <w:rFonts w:ascii="Times New Roman"/>
          <w:b w:val="false"/>
          <w:i w:val="false"/>
          <w:color w:val="000000"/>
          <w:sz w:val="28"/>
        </w:rPr>
        <w:t>
      адрес местонахождения иностранного производителя семян ____________</w:t>
      </w:r>
    </w:p>
    <w:bookmarkEnd w:id="286"/>
    <w:bookmarkStart w:name="z321" w:id="287"/>
    <w:p>
      <w:pPr>
        <w:spacing w:after="0"/>
        <w:ind w:left="0"/>
        <w:jc w:val="both"/>
      </w:pPr>
      <w:r>
        <w:rPr>
          <w:rFonts w:ascii="Times New Roman"/>
          <w:b w:val="false"/>
          <w:i w:val="false"/>
          <w:color w:val="000000"/>
          <w:sz w:val="28"/>
        </w:rPr>
        <w:t>
      7. Сведения о техническом паспорте, подтверждающего факта наличия и размера рабочей площади теплицы в результате информационного взаимодействия информационной системы субсидирования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bookmarkEnd w:id="287"/>
    <w:bookmarkStart w:name="z322" w:id="288"/>
    <w:p>
      <w:pPr>
        <w:spacing w:after="0"/>
        <w:ind w:left="0"/>
        <w:jc w:val="both"/>
      </w:pPr>
      <w:r>
        <w:rPr>
          <w:rFonts w:ascii="Times New Roman"/>
          <w:b w:val="false"/>
          <w:i w:val="false"/>
          <w:color w:val="000000"/>
          <w:sz w:val="28"/>
        </w:rPr>
        <w:t>
      адрес __________________________________________________________</w:t>
      </w:r>
    </w:p>
    <w:bookmarkEnd w:id="288"/>
    <w:bookmarkStart w:name="z323" w:id="289"/>
    <w:p>
      <w:pPr>
        <w:spacing w:after="0"/>
        <w:ind w:left="0"/>
        <w:jc w:val="both"/>
      </w:pPr>
      <w:r>
        <w:rPr>
          <w:rFonts w:ascii="Times New Roman"/>
          <w:b w:val="false"/>
          <w:i w:val="false"/>
          <w:color w:val="000000"/>
          <w:sz w:val="28"/>
        </w:rPr>
        <w:t>
      кадастровый номер ______________________________________________</w:t>
      </w:r>
    </w:p>
    <w:bookmarkEnd w:id="289"/>
    <w:bookmarkStart w:name="z324" w:id="290"/>
    <w:p>
      <w:pPr>
        <w:spacing w:after="0"/>
        <w:ind w:left="0"/>
        <w:jc w:val="both"/>
      </w:pPr>
      <w:r>
        <w:rPr>
          <w:rFonts w:ascii="Times New Roman"/>
          <w:b w:val="false"/>
          <w:i w:val="false"/>
          <w:color w:val="000000"/>
          <w:sz w:val="28"/>
        </w:rPr>
        <w:t>
      инвентарный номер ______________________________________________</w:t>
      </w:r>
    </w:p>
    <w:bookmarkEnd w:id="290"/>
    <w:bookmarkStart w:name="z325" w:id="291"/>
    <w:p>
      <w:pPr>
        <w:spacing w:after="0"/>
        <w:ind w:left="0"/>
        <w:jc w:val="both"/>
      </w:pPr>
      <w:r>
        <w:rPr>
          <w:rFonts w:ascii="Times New Roman"/>
          <w:b w:val="false"/>
          <w:i w:val="false"/>
          <w:color w:val="000000"/>
          <w:sz w:val="28"/>
        </w:rPr>
        <w:t>
      целевое назначение ______________________________________________</w:t>
      </w:r>
    </w:p>
    <w:bookmarkEnd w:id="291"/>
    <w:bookmarkStart w:name="z326" w:id="292"/>
    <w:p>
      <w:pPr>
        <w:spacing w:after="0"/>
        <w:ind w:left="0"/>
        <w:jc w:val="both"/>
      </w:pPr>
      <w:r>
        <w:rPr>
          <w:rFonts w:ascii="Times New Roman"/>
          <w:b w:val="false"/>
          <w:i w:val="false"/>
          <w:color w:val="000000"/>
          <w:sz w:val="28"/>
        </w:rPr>
        <w:t>
      категория фонда_________________________________________________</w:t>
      </w:r>
    </w:p>
    <w:bookmarkEnd w:id="292"/>
    <w:bookmarkStart w:name="z327" w:id="293"/>
    <w:p>
      <w:pPr>
        <w:spacing w:after="0"/>
        <w:ind w:left="0"/>
        <w:jc w:val="both"/>
      </w:pPr>
      <w:r>
        <w:rPr>
          <w:rFonts w:ascii="Times New Roman"/>
          <w:b w:val="false"/>
          <w:i w:val="false"/>
          <w:color w:val="000000"/>
          <w:sz w:val="28"/>
        </w:rPr>
        <w:t>
      8. Сведения о документе, подтверждающем сортовые и посевные качества элитных семян*:</w:t>
      </w:r>
    </w:p>
    <w:bookmarkEnd w:id="293"/>
    <w:bookmarkStart w:name="z328" w:id="294"/>
    <w:p>
      <w:pPr>
        <w:spacing w:after="0"/>
        <w:ind w:left="0"/>
        <w:jc w:val="both"/>
      </w:pPr>
      <w:r>
        <w:rPr>
          <w:rFonts w:ascii="Times New Roman"/>
          <w:b w:val="false"/>
          <w:i w:val="false"/>
          <w:color w:val="000000"/>
          <w:sz w:val="28"/>
        </w:rPr>
        <w:t>
      номер документа_________________________________________________</w:t>
      </w:r>
    </w:p>
    <w:bookmarkEnd w:id="294"/>
    <w:bookmarkStart w:name="z329" w:id="295"/>
    <w:p>
      <w:pPr>
        <w:spacing w:after="0"/>
        <w:ind w:left="0"/>
        <w:jc w:val="both"/>
      </w:pPr>
      <w:r>
        <w:rPr>
          <w:rFonts w:ascii="Times New Roman"/>
          <w:b w:val="false"/>
          <w:i w:val="false"/>
          <w:color w:val="000000"/>
          <w:sz w:val="28"/>
        </w:rPr>
        <w:t>
      дата выдачи _____________________________________________________</w:t>
      </w:r>
    </w:p>
    <w:bookmarkEnd w:id="295"/>
    <w:bookmarkStart w:name="z330" w:id="296"/>
    <w:p>
      <w:pPr>
        <w:spacing w:after="0"/>
        <w:ind w:left="0"/>
        <w:jc w:val="both"/>
      </w:pPr>
      <w:r>
        <w:rPr>
          <w:rFonts w:ascii="Times New Roman"/>
          <w:b w:val="false"/>
          <w:i w:val="false"/>
          <w:color w:val="000000"/>
          <w:sz w:val="28"/>
        </w:rPr>
        <w:t>
      кем выдан ______________________________________________________</w:t>
      </w:r>
    </w:p>
    <w:bookmarkEnd w:id="296"/>
    <w:bookmarkStart w:name="z331" w:id="297"/>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элитных семян из стран, не входящих в Евразийский экономический союз):</w:t>
      </w:r>
    </w:p>
    <w:bookmarkEnd w:id="297"/>
    <w:bookmarkStart w:name="z332" w:id="298"/>
    <w:p>
      <w:pPr>
        <w:spacing w:after="0"/>
        <w:ind w:left="0"/>
        <w:jc w:val="both"/>
      </w:pPr>
      <w:r>
        <w:rPr>
          <w:rFonts w:ascii="Times New Roman"/>
          <w:b w:val="false"/>
          <w:i w:val="false"/>
          <w:color w:val="000000"/>
          <w:sz w:val="28"/>
        </w:rPr>
        <w:t>
      номер и дата выдачи_____________________________________________</w:t>
      </w:r>
    </w:p>
    <w:bookmarkEnd w:id="298"/>
    <w:bookmarkStart w:name="z333" w:id="299"/>
    <w:p>
      <w:pPr>
        <w:spacing w:after="0"/>
        <w:ind w:left="0"/>
        <w:jc w:val="both"/>
      </w:pPr>
      <w:r>
        <w:rPr>
          <w:rFonts w:ascii="Times New Roman"/>
          <w:b w:val="false"/>
          <w:i w:val="false"/>
          <w:color w:val="000000"/>
          <w:sz w:val="28"/>
        </w:rPr>
        <w:t>
      наименование товара_____________________________________________</w:t>
      </w:r>
    </w:p>
    <w:bookmarkEnd w:id="299"/>
    <w:bookmarkStart w:name="z334" w:id="300"/>
    <w:p>
      <w:pPr>
        <w:spacing w:after="0"/>
        <w:ind w:left="0"/>
        <w:jc w:val="both"/>
      </w:pPr>
      <w:r>
        <w:rPr>
          <w:rFonts w:ascii="Times New Roman"/>
          <w:b w:val="false"/>
          <w:i w:val="false"/>
          <w:color w:val="000000"/>
          <w:sz w:val="28"/>
        </w:rPr>
        <w:t>
      экспортер/грузоотправитель_______________________________________</w:t>
      </w:r>
    </w:p>
    <w:bookmarkEnd w:id="300"/>
    <w:bookmarkStart w:name="z335" w:id="301"/>
    <w:p>
      <w:pPr>
        <w:spacing w:after="0"/>
        <w:ind w:left="0"/>
        <w:jc w:val="both"/>
      </w:pPr>
      <w:r>
        <w:rPr>
          <w:rFonts w:ascii="Times New Roman"/>
          <w:b w:val="false"/>
          <w:i w:val="false"/>
          <w:color w:val="000000"/>
          <w:sz w:val="28"/>
        </w:rPr>
        <w:t>
      импортер/грузополучатель________________________________________</w:t>
      </w:r>
    </w:p>
    <w:bookmarkEnd w:id="301"/>
    <w:bookmarkStart w:name="z336" w:id="302"/>
    <w:p>
      <w:pPr>
        <w:spacing w:after="0"/>
        <w:ind w:left="0"/>
        <w:jc w:val="both"/>
      </w:pPr>
      <w:r>
        <w:rPr>
          <w:rFonts w:ascii="Times New Roman"/>
          <w:b w:val="false"/>
          <w:i w:val="false"/>
          <w:color w:val="000000"/>
          <w:sz w:val="28"/>
        </w:rPr>
        <w:t>
      10. Расчет причитающихся субсидий:</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442"/>
        <w:gridCol w:w="1442"/>
        <w:gridCol w:w="1334"/>
        <w:gridCol w:w="2589"/>
        <w:gridCol w:w="4365"/>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Кадастровый номер поля</w:t>
            </w:r>
            <w:r>
              <w:br/>
            </w:r>
            <w:r>
              <w:rPr>
                <w:rFonts w:ascii="Times New Roman"/>
                <w:b w:val="false"/>
                <w:i w:val="false"/>
                <w:color w:val="000000"/>
                <w:sz w:val="20"/>
              </w:rPr>
              <w:t>
(теплицы)</w:t>
            </w:r>
          </w:p>
          <w:bookmarkEnd w:id="303"/>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988"/>
        <w:gridCol w:w="3192"/>
        <w:gridCol w:w="2952"/>
        <w:gridCol w:w="2791"/>
      </w:tblGrid>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тенге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05"/>
    <w:p>
      <w:pPr>
        <w:spacing w:after="0"/>
        <w:ind w:left="0"/>
        <w:jc w:val="both"/>
      </w:pPr>
      <w:r>
        <w:rPr>
          <w:rFonts w:ascii="Times New Roman"/>
          <w:b w:val="false"/>
          <w:i w:val="false"/>
          <w:color w:val="000000"/>
          <w:sz w:val="28"/>
        </w:rPr>
        <w:t>
      Примечание:</w:t>
      </w:r>
    </w:p>
    <w:bookmarkEnd w:id="305"/>
    <w:bookmarkStart w:name="z340" w:id="306"/>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об аттестате на семена и удостоверении о кондиционности семян (акте клубневого анализа);</w:t>
      </w:r>
    </w:p>
    <w:bookmarkEnd w:id="306"/>
    <w:bookmarkStart w:name="z341" w:id="307"/>
    <w:p>
      <w:pPr>
        <w:spacing w:after="0"/>
        <w:ind w:left="0"/>
        <w:jc w:val="both"/>
      </w:pPr>
      <w:r>
        <w:rPr>
          <w:rFonts w:ascii="Times New Roman"/>
          <w:b w:val="false"/>
          <w:i w:val="false"/>
          <w:color w:val="000000"/>
          <w:sz w:val="28"/>
        </w:rPr>
        <w:t>
      **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w:t>
      </w:r>
    </w:p>
    <w:bookmarkEnd w:id="307"/>
    <w:bookmarkStart w:name="z342" w:id="308"/>
    <w:p>
      <w:pPr>
        <w:spacing w:after="0"/>
        <w:ind w:left="0"/>
        <w:jc w:val="both"/>
      </w:pPr>
      <w:r>
        <w:rPr>
          <w:rFonts w:ascii="Times New Roman"/>
          <w:b w:val="false"/>
          <w:i w:val="false"/>
          <w:color w:val="000000"/>
          <w:sz w:val="28"/>
        </w:rPr>
        <w:t>
      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bookmarkEnd w:id="308"/>
    <w:bookmarkStart w:name="z343" w:id="309"/>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bookmarkEnd w:id="309"/>
    <w:bookmarkStart w:name="z344" w:id="310"/>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bookmarkEnd w:id="310"/>
    <w:bookmarkStart w:name="z345" w:id="311"/>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311"/>
    <w:bookmarkStart w:name="z346" w:id="31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312"/>
    <w:bookmarkStart w:name="z347" w:id="313"/>
    <w:p>
      <w:pPr>
        <w:spacing w:after="0"/>
        <w:ind w:left="0"/>
        <w:jc w:val="both"/>
      </w:pPr>
      <w:r>
        <w:rPr>
          <w:rFonts w:ascii="Times New Roman"/>
          <w:b w:val="false"/>
          <w:i w:val="false"/>
          <w:color w:val="000000"/>
          <w:sz w:val="28"/>
        </w:rPr>
        <w:t>
      Подписано и отправлено заявителем в _____ часов "__" _____ 20__ года:</w:t>
      </w:r>
    </w:p>
    <w:bookmarkEnd w:id="313"/>
    <w:bookmarkStart w:name="z348" w:id="314"/>
    <w:p>
      <w:pPr>
        <w:spacing w:after="0"/>
        <w:ind w:left="0"/>
        <w:jc w:val="both"/>
      </w:pPr>
      <w:r>
        <w:rPr>
          <w:rFonts w:ascii="Times New Roman"/>
          <w:b w:val="false"/>
          <w:i w:val="false"/>
          <w:color w:val="000000"/>
          <w:sz w:val="28"/>
        </w:rPr>
        <w:t>
      Данные из электронной цифровой подписи (далее - ЭЦП)</w:t>
      </w:r>
    </w:p>
    <w:bookmarkEnd w:id="314"/>
    <w:bookmarkStart w:name="z349" w:id="315"/>
    <w:p>
      <w:pPr>
        <w:spacing w:after="0"/>
        <w:ind w:left="0"/>
        <w:jc w:val="both"/>
      </w:pPr>
      <w:r>
        <w:rPr>
          <w:rFonts w:ascii="Times New Roman"/>
          <w:b w:val="false"/>
          <w:i w:val="false"/>
          <w:color w:val="000000"/>
          <w:sz w:val="28"/>
        </w:rPr>
        <w:t>
      Дата и время подписания ЭЦП</w:t>
      </w:r>
    </w:p>
    <w:bookmarkEnd w:id="315"/>
    <w:bookmarkStart w:name="z350" w:id="316"/>
    <w:p>
      <w:pPr>
        <w:spacing w:after="0"/>
        <w:ind w:left="0"/>
        <w:jc w:val="both"/>
      </w:pPr>
      <w:r>
        <w:rPr>
          <w:rFonts w:ascii="Times New Roman"/>
          <w:b w:val="false"/>
          <w:i w:val="false"/>
          <w:color w:val="000000"/>
          <w:sz w:val="28"/>
        </w:rPr>
        <w:t>
      Уведомление о принятии заявки:</w:t>
      </w:r>
    </w:p>
    <w:bookmarkEnd w:id="316"/>
    <w:bookmarkStart w:name="z351" w:id="317"/>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317"/>
    <w:bookmarkStart w:name="z352" w:id="318"/>
    <w:p>
      <w:pPr>
        <w:spacing w:after="0"/>
        <w:ind w:left="0"/>
        <w:jc w:val="both"/>
      </w:pPr>
      <w:r>
        <w:rPr>
          <w:rFonts w:ascii="Times New Roman"/>
          <w:b w:val="false"/>
          <w:i w:val="false"/>
          <w:color w:val="000000"/>
          <w:sz w:val="28"/>
        </w:rPr>
        <w:t>
      Данные из ЭЦП</w:t>
      </w:r>
    </w:p>
    <w:bookmarkEnd w:id="318"/>
    <w:bookmarkStart w:name="z353" w:id="319"/>
    <w:p>
      <w:pPr>
        <w:spacing w:after="0"/>
        <w:ind w:left="0"/>
        <w:jc w:val="both"/>
      </w:pPr>
      <w:r>
        <w:rPr>
          <w:rFonts w:ascii="Times New Roman"/>
          <w:b w:val="false"/>
          <w:i w:val="false"/>
          <w:color w:val="000000"/>
          <w:sz w:val="28"/>
        </w:rPr>
        <w:t>
      Дата и время подписания ЭЦП</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 w:id="320"/>
    <w:p>
      <w:pPr>
        <w:spacing w:after="0"/>
        <w:ind w:left="0"/>
        <w:jc w:val="left"/>
      </w:pPr>
      <w:r>
        <w:rPr>
          <w:rFonts w:ascii="Times New Roman"/>
          <w:b/>
          <w:i w:val="false"/>
          <w:color w:val="000000"/>
        </w:rPr>
        <w:t xml:space="preserve">              Заявка на получение субсидий за фактически приобретенные семена</w:t>
      </w:r>
      <w:r>
        <w:br/>
      </w:r>
      <w:r>
        <w:rPr>
          <w:rFonts w:ascii="Times New Roman"/>
          <w:b/>
          <w:i w:val="false"/>
          <w:color w:val="000000"/>
        </w:rPr>
        <w:t xml:space="preserve">             первой репродукции и (или) семена хлопчатника второй репродукции</w:t>
      </w:r>
    </w:p>
    <w:bookmarkEnd w:id="320"/>
    <w:bookmarkStart w:name="z358" w:id="321"/>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 района и города областного значения))</w:t>
      </w:r>
    </w:p>
    <w:bookmarkEnd w:id="321"/>
    <w:bookmarkStart w:name="z359" w:id="322"/>
    <w:p>
      <w:pPr>
        <w:spacing w:after="0"/>
        <w:ind w:left="0"/>
        <w:jc w:val="both"/>
      </w:pPr>
      <w:r>
        <w:rPr>
          <w:rFonts w:ascii="Times New Roman"/>
          <w:b w:val="false"/>
          <w:i w:val="false"/>
          <w:color w:val="000000"/>
          <w:sz w:val="28"/>
        </w:rPr>
        <w:t>
      от 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 адрес, номер телефона (факса), (сведения подтягиваются</w:t>
      </w:r>
      <w:r>
        <w:br/>
      </w:r>
      <w:r>
        <w:rPr>
          <w:rFonts w:ascii="Times New Roman"/>
          <w:b w:val="false"/>
          <w:i w:val="false"/>
          <w:color w:val="000000"/>
          <w:sz w:val="28"/>
        </w:rPr>
        <w:t xml:space="preserve">             из информационной системы))</w:t>
      </w:r>
    </w:p>
    <w:bookmarkEnd w:id="322"/>
    <w:bookmarkStart w:name="z360" w:id="323"/>
    <w:p>
      <w:pPr>
        <w:spacing w:after="0"/>
        <w:ind w:left="0"/>
        <w:jc w:val="both"/>
      </w:pPr>
      <w:r>
        <w:rPr>
          <w:rFonts w:ascii="Times New Roman"/>
          <w:b w:val="false"/>
          <w:i w:val="false"/>
          <w:color w:val="000000"/>
          <w:sz w:val="28"/>
        </w:rPr>
        <w:t>
      Прошу выплатить субсидии за приобретенные семена первой репродукции и (или)</w:t>
      </w:r>
      <w:r>
        <w:br/>
      </w:r>
      <w:r>
        <w:rPr>
          <w:rFonts w:ascii="Times New Roman"/>
          <w:b w:val="false"/>
          <w:i w:val="false"/>
          <w:color w:val="000000"/>
          <w:sz w:val="28"/>
        </w:rPr>
        <w:t>семена хлопчатника второй репродукции _______________________ в объеме</w:t>
      </w:r>
      <w:r>
        <w:br/>
      </w:r>
      <w:r>
        <w:rPr>
          <w:rFonts w:ascii="Times New Roman"/>
          <w:b w:val="false"/>
          <w:i w:val="false"/>
          <w:color w:val="000000"/>
          <w:sz w:val="28"/>
        </w:rPr>
        <w:t>_____________________ тонн,</w:t>
      </w:r>
      <w:r>
        <w:br/>
      </w:r>
      <w:r>
        <w:rPr>
          <w:rFonts w:ascii="Times New Roman"/>
          <w:b w:val="false"/>
          <w:i w:val="false"/>
          <w:color w:val="000000"/>
          <w:sz w:val="28"/>
        </w:rPr>
        <w:t xml:space="preserve">       (культура, сорт) </w:t>
      </w:r>
      <w:r>
        <w:br/>
      </w:r>
      <w:r>
        <w:rPr>
          <w:rFonts w:ascii="Times New Roman"/>
          <w:b w:val="false"/>
          <w:i w:val="false"/>
          <w:color w:val="000000"/>
          <w:sz w:val="28"/>
        </w:rPr>
        <w:t>в размере _____________________тенге, использованные на проведение посевных работ.</w:t>
      </w:r>
      <w:r>
        <w:br/>
      </w:r>
      <w:r>
        <w:rPr>
          <w:rFonts w:ascii="Times New Roman"/>
          <w:b w:val="false"/>
          <w:i w:val="false"/>
          <w:color w:val="000000"/>
          <w:sz w:val="28"/>
        </w:rPr>
        <w:t xml:space="preserve">       (сумма цифрами и прописью)</w:t>
      </w:r>
    </w:p>
    <w:bookmarkEnd w:id="323"/>
    <w:bookmarkStart w:name="z361" w:id="324"/>
    <w:p>
      <w:pPr>
        <w:spacing w:after="0"/>
        <w:ind w:left="0"/>
        <w:jc w:val="both"/>
      </w:pPr>
      <w:r>
        <w:rPr>
          <w:rFonts w:ascii="Times New Roman"/>
          <w:b w:val="false"/>
          <w:i w:val="false"/>
          <w:color w:val="000000"/>
          <w:sz w:val="28"/>
        </w:rPr>
        <w:t>
      1. Сведения текущего счета в банке второго уровня или национальном операторе почты:</w:t>
      </w:r>
    </w:p>
    <w:bookmarkEnd w:id="324"/>
    <w:bookmarkStart w:name="z362" w:id="325"/>
    <w:p>
      <w:pPr>
        <w:spacing w:after="0"/>
        <w:ind w:left="0"/>
        <w:jc w:val="both"/>
      </w:pPr>
      <w:r>
        <w:rPr>
          <w:rFonts w:ascii="Times New Roman"/>
          <w:b w:val="false"/>
          <w:i w:val="false"/>
          <w:color w:val="000000"/>
          <w:sz w:val="28"/>
        </w:rPr>
        <w:t>
      Индивидуальный идентификационный номер (далее – ИИН)/бизнес-</w:t>
      </w:r>
      <w:r>
        <w:br/>
      </w:r>
      <w:r>
        <w:rPr>
          <w:rFonts w:ascii="Times New Roman"/>
          <w:b w:val="false"/>
          <w:i w:val="false"/>
          <w:color w:val="000000"/>
          <w:sz w:val="28"/>
        </w:rPr>
        <w:t>идентификационный номер (далее – БИН) ________________________________</w:t>
      </w:r>
    </w:p>
    <w:bookmarkEnd w:id="325"/>
    <w:bookmarkStart w:name="z363" w:id="326"/>
    <w:p>
      <w:pPr>
        <w:spacing w:after="0"/>
        <w:ind w:left="0"/>
        <w:jc w:val="both"/>
      </w:pPr>
      <w:r>
        <w:rPr>
          <w:rFonts w:ascii="Times New Roman"/>
          <w:b w:val="false"/>
          <w:i w:val="false"/>
          <w:color w:val="000000"/>
          <w:sz w:val="28"/>
        </w:rPr>
        <w:t>
      Код бенефициара (далее – Кбе) ____________________________________</w:t>
      </w:r>
    </w:p>
    <w:bookmarkEnd w:id="326"/>
    <w:bookmarkStart w:name="z364" w:id="327"/>
    <w:p>
      <w:pPr>
        <w:spacing w:after="0"/>
        <w:ind w:left="0"/>
        <w:jc w:val="both"/>
      </w:pPr>
      <w:r>
        <w:rPr>
          <w:rFonts w:ascii="Times New Roman"/>
          <w:b w:val="false"/>
          <w:i w:val="false"/>
          <w:color w:val="000000"/>
          <w:sz w:val="28"/>
        </w:rPr>
        <w:t>
      Реквизиты банка или оператора почты: _____________________________</w:t>
      </w:r>
    </w:p>
    <w:bookmarkEnd w:id="327"/>
    <w:bookmarkStart w:name="z365" w:id="328"/>
    <w:p>
      <w:pPr>
        <w:spacing w:after="0"/>
        <w:ind w:left="0"/>
        <w:jc w:val="both"/>
      </w:pPr>
      <w:r>
        <w:rPr>
          <w:rFonts w:ascii="Times New Roman"/>
          <w:b w:val="false"/>
          <w:i w:val="false"/>
          <w:color w:val="000000"/>
          <w:sz w:val="28"/>
        </w:rPr>
        <w:t>
      Наименование банка или оператора почты: __________________________</w:t>
      </w:r>
    </w:p>
    <w:bookmarkEnd w:id="328"/>
    <w:bookmarkStart w:name="z366" w:id="329"/>
    <w:p>
      <w:pPr>
        <w:spacing w:after="0"/>
        <w:ind w:left="0"/>
        <w:jc w:val="both"/>
      </w:pPr>
      <w:r>
        <w:rPr>
          <w:rFonts w:ascii="Times New Roman"/>
          <w:b w:val="false"/>
          <w:i w:val="false"/>
          <w:color w:val="000000"/>
          <w:sz w:val="28"/>
        </w:rPr>
        <w:t>
      Банковский идентификационный код _______________________________</w:t>
      </w:r>
    </w:p>
    <w:bookmarkEnd w:id="329"/>
    <w:bookmarkStart w:name="z367" w:id="330"/>
    <w:p>
      <w:pPr>
        <w:spacing w:after="0"/>
        <w:ind w:left="0"/>
        <w:jc w:val="both"/>
      </w:pPr>
      <w:r>
        <w:rPr>
          <w:rFonts w:ascii="Times New Roman"/>
          <w:b w:val="false"/>
          <w:i w:val="false"/>
          <w:color w:val="000000"/>
          <w:sz w:val="28"/>
        </w:rPr>
        <w:t>
      Индивидуальный идентификационный код __________________________</w:t>
      </w:r>
    </w:p>
    <w:bookmarkEnd w:id="330"/>
    <w:bookmarkStart w:name="z368" w:id="331"/>
    <w:p>
      <w:pPr>
        <w:spacing w:after="0"/>
        <w:ind w:left="0"/>
        <w:jc w:val="both"/>
      </w:pPr>
      <w:r>
        <w:rPr>
          <w:rFonts w:ascii="Times New Roman"/>
          <w:b w:val="false"/>
          <w:i w:val="false"/>
          <w:color w:val="000000"/>
          <w:sz w:val="28"/>
        </w:rPr>
        <w:t>
      БИН ___________________________________________________________</w:t>
      </w:r>
    </w:p>
    <w:bookmarkEnd w:id="331"/>
    <w:bookmarkStart w:name="z369" w:id="332"/>
    <w:p>
      <w:pPr>
        <w:spacing w:after="0"/>
        <w:ind w:left="0"/>
        <w:jc w:val="both"/>
      </w:pPr>
      <w:r>
        <w:rPr>
          <w:rFonts w:ascii="Times New Roman"/>
          <w:b w:val="false"/>
          <w:i w:val="false"/>
          <w:color w:val="000000"/>
          <w:sz w:val="28"/>
        </w:rPr>
        <w:t>
      Кбе ____________________________________________________________</w:t>
      </w:r>
    </w:p>
    <w:bookmarkEnd w:id="332"/>
    <w:bookmarkStart w:name="z370" w:id="33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34"/>
    <w:p>
      <w:pPr>
        <w:spacing w:after="0"/>
        <w:ind w:left="0"/>
        <w:jc w:val="both"/>
      </w:pPr>
      <w:r>
        <w:rPr>
          <w:rFonts w:ascii="Times New Roman"/>
          <w:b w:val="false"/>
          <w:i w:val="false"/>
          <w:color w:val="000000"/>
          <w:sz w:val="28"/>
        </w:rPr>
        <w:t>
      3. Сведения по договору купли-продажи между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334"/>
    <w:bookmarkStart w:name="z372" w:id="335"/>
    <w:p>
      <w:pPr>
        <w:spacing w:after="0"/>
        <w:ind w:left="0"/>
        <w:jc w:val="both"/>
      </w:pPr>
      <w:r>
        <w:rPr>
          <w:rFonts w:ascii="Times New Roman"/>
          <w:b w:val="false"/>
          <w:i w:val="false"/>
          <w:color w:val="000000"/>
          <w:sz w:val="28"/>
        </w:rPr>
        <w:t>
      ИИН/БИН ______________________________________________________</w:t>
      </w:r>
    </w:p>
    <w:bookmarkEnd w:id="335"/>
    <w:bookmarkStart w:name="z373" w:id="336"/>
    <w:p>
      <w:pPr>
        <w:spacing w:after="0"/>
        <w:ind w:left="0"/>
        <w:jc w:val="both"/>
      </w:pPr>
      <w:r>
        <w:rPr>
          <w:rFonts w:ascii="Times New Roman"/>
          <w:b w:val="false"/>
          <w:i w:val="false"/>
          <w:color w:val="000000"/>
          <w:sz w:val="28"/>
        </w:rPr>
        <w:t>
      номер договора__________________________________________________</w:t>
      </w:r>
    </w:p>
    <w:bookmarkEnd w:id="336"/>
    <w:bookmarkStart w:name="z374" w:id="337"/>
    <w:p>
      <w:pPr>
        <w:spacing w:after="0"/>
        <w:ind w:left="0"/>
        <w:jc w:val="both"/>
      </w:pPr>
      <w:r>
        <w:rPr>
          <w:rFonts w:ascii="Times New Roman"/>
          <w:b w:val="false"/>
          <w:i w:val="false"/>
          <w:color w:val="000000"/>
          <w:sz w:val="28"/>
        </w:rPr>
        <w:t>
      дата заключения договора_________________________________________</w:t>
      </w:r>
    </w:p>
    <w:bookmarkEnd w:id="337"/>
    <w:bookmarkStart w:name="z375" w:id="338"/>
    <w:p>
      <w:pPr>
        <w:spacing w:after="0"/>
        <w:ind w:left="0"/>
        <w:jc w:val="both"/>
      </w:pPr>
      <w:r>
        <w:rPr>
          <w:rFonts w:ascii="Times New Roman"/>
          <w:b w:val="false"/>
          <w:i w:val="false"/>
          <w:color w:val="000000"/>
          <w:sz w:val="28"/>
        </w:rPr>
        <w:t>
      цена, тенге ______________________________________________________</w:t>
      </w:r>
    </w:p>
    <w:bookmarkEnd w:id="338"/>
    <w:bookmarkStart w:name="z376" w:id="339"/>
    <w:p>
      <w:pPr>
        <w:spacing w:after="0"/>
        <w:ind w:left="0"/>
        <w:jc w:val="both"/>
      </w:pPr>
      <w:r>
        <w:rPr>
          <w:rFonts w:ascii="Times New Roman"/>
          <w:b w:val="false"/>
          <w:i w:val="false"/>
          <w:color w:val="000000"/>
          <w:sz w:val="28"/>
        </w:rPr>
        <w:t xml:space="preserve">
      наименование и БИН семеноводческого хозяйства (реализатора семян, иностранного производителя семян) __________________________________ </w:t>
      </w:r>
    </w:p>
    <w:bookmarkEnd w:id="339"/>
    <w:bookmarkStart w:name="z377" w:id="340"/>
    <w:p>
      <w:pPr>
        <w:spacing w:after="0"/>
        <w:ind w:left="0"/>
        <w:jc w:val="both"/>
      </w:pPr>
      <w:r>
        <w:rPr>
          <w:rFonts w:ascii="Times New Roman"/>
          <w:b w:val="false"/>
          <w:i w:val="false"/>
          <w:color w:val="000000"/>
          <w:sz w:val="28"/>
        </w:rPr>
        <w:t xml:space="preserve">
      адрес местонахождения семеноводческого хозяйства (реализатора семян, иностранным производителем семян) ____________________________________ </w:t>
      </w:r>
    </w:p>
    <w:bookmarkEnd w:id="340"/>
    <w:bookmarkStart w:name="z378" w:id="341"/>
    <w:p>
      <w:pPr>
        <w:spacing w:after="0"/>
        <w:ind w:left="0"/>
        <w:jc w:val="both"/>
      </w:pPr>
      <w:r>
        <w:rPr>
          <w:rFonts w:ascii="Times New Roman"/>
          <w:b w:val="false"/>
          <w:i w:val="false"/>
          <w:color w:val="000000"/>
          <w:sz w:val="28"/>
        </w:rPr>
        <w:t>
      наименование культуры, сорт______________________________________</w:t>
      </w:r>
    </w:p>
    <w:bookmarkEnd w:id="341"/>
    <w:bookmarkStart w:name="z379" w:id="342"/>
    <w:p>
      <w:pPr>
        <w:spacing w:after="0"/>
        <w:ind w:left="0"/>
        <w:jc w:val="both"/>
      </w:pPr>
      <w:r>
        <w:rPr>
          <w:rFonts w:ascii="Times New Roman"/>
          <w:b w:val="false"/>
          <w:i w:val="false"/>
          <w:color w:val="000000"/>
          <w:sz w:val="28"/>
        </w:rPr>
        <w:t>
      объем семян, тонн _______________________________________________</w:t>
      </w:r>
    </w:p>
    <w:bookmarkEnd w:id="342"/>
    <w:bookmarkStart w:name="z380" w:id="343"/>
    <w:p>
      <w:pPr>
        <w:spacing w:after="0"/>
        <w:ind w:left="0"/>
        <w:jc w:val="both"/>
      </w:pPr>
      <w:r>
        <w:rPr>
          <w:rFonts w:ascii="Times New Roman"/>
          <w:b w:val="false"/>
          <w:i w:val="false"/>
          <w:color w:val="000000"/>
          <w:sz w:val="28"/>
        </w:rPr>
        <w:t>
      срок оплаты ____________________________________________________</w:t>
      </w:r>
    </w:p>
    <w:bookmarkEnd w:id="343"/>
    <w:bookmarkStart w:name="z381" w:id="344"/>
    <w:p>
      <w:pPr>
        <w:spacing w:after="0"/>
        <w:ind w:left="0"/>
        <w:jc w:val="both"/>
      </w:pPr>
      <w:r>
        <w:rPr>
          <w:rFonts w:ascii="Times New Roman"/>
          <w:b w:val="false"/>
          <w:i w:val="false"/>
          <w:color w:val="000000"/>
          <w:sz w:val="28"/>
        </w:rPr>
        <w:t>
      пункт назначения (отпуска) _______________________________________</w:t>
      </w:r>
    </w:p>
    <w:bookmarkEnd w:id="344"/>
    <w:bookmarkStart w:name="z382" w:id="345"/>
    <w:p>
      <w:pPr>
        <w:spacing w:after="0"/>
        <w:ind w:left="0"/>
        <w:jc w:val="both"/>
      </w:pPr>
      <w:r>
        <w:rPr>
          <w:rFonts w:ascii="Times New Roman"/>
          <w:b w:val="false"/>
          <w:i w:val="false"/>
          <w:color w:val="000000"/>
          <w:sz w:val="28"/>
        </w:rPr>
        <w:t>
      4. Сведения платежных документов, счета-фактуры, накладной (акта) о поставке семян первой репродукции и (или) семян хлопчатника второй репродукции, подтверждающих понесенные затраты (на момент подачи заявки) на приобретение семян первой репродукции и (или) семян хлопчатника второй репродукции:</w:t>
      </w:r>
    </w:p>
    <w:bookmarkEnd w:id="345"/>
    <w:bookmarkStart w:name="z383" w:id="346"/>
    <w:p>
      <w:pPr>
        <w:spacing w:after="0"/>
        <w:ind w:left="0"/>
        <w:jc w:val="both"/>
      </w:pPr>
      <w:r>
        <w:rPr>
          <w:rFonts w:ascii="Times New Roman"/>
          <w:b w:val="false"/>
          <w:i w:val="false"/>
          <w:color w:val="000000"/>
          <w:sz w:val="28"/>
        </w:rPr>
        <w:t>
      номер платежного документа ______________________________________</w:t>
      </w:r>
    </w:p>
    <w:bookmarkEnd w:id="346"/>
    <w:bookmarkStart w:name="z384" w:id="347"/>
    <w:p>
      <w:pPr>
        <w:spacing w:after="0"/>
        <w:ind w:left="0"/>
        <w:jc w:val="both"/>
      </w:pPr>
      <w:r>
        <w:rPr>
          <w:rFonts w:ascii="Times New Roman"/>
          <w:b w:val="false"/>
          <w:i w:val="false"/>
          <w:color w:val="000000"/>
          <w:sz w:val="28"/>
        </w:rPr>
        <w:t>
      дата выдачи платежного документа _________________________________</w:t>
      </w:r>
    </w:p>
    <w:bookmarkEnd w:id="347"/>
    <w:bookmarkStart w:name="z385" w:id="348"/>
    <w:p>
      <w:pPr>
        <w:spacing w:after="0"/>
        <w:ind w:left="0"/>
        <w:jc w:val="both"/>
      </w:pPr>
      <w:r>
        <w:rPr>
          <w:rFonts w:ascii="Times New Roman"/>
          <w:b w:val="false"/>
          <w:i w:val="false"/>
          <w:color w:val="000000"/>
          <w:sz w:val="28"/>
        </w:rPr>
        <w:t>
      номер счета-фактуры______________________________________________</w:t>
      </w:r>
    </w:p>
    <w:bookmarkEnd w:id="348"/>
    <w:bookmarkStart w:name="z386" w:id="349"/>
    <w:p>
      <w:pPr>
        <w:spacing w:after="0"/>
        <w:ind w:left="0"/>
        <w:jc w:val="both"/>
      </w:pPr>
      <w:r>
        <w:rPr>
          <w:rFonts w:ascii="Times New Roman"/>
          <w:b w:val="false"/>
          <w:i w:val="false"/>
          <w:color w:val="000000"/>
          <w:sz w:val="28"/>
        </w:rPr>
        <w:t>
      дата выписки ____________________________________________________</w:t>
      </w:r>
    </w:p>
    <w:bookmarkEnd w:id="349"/>
    <w:bookmarkStart w:name="z387" w:id="350"/>
    <w:p>
      <w:pPr>
        <w:spacing w:after="0"/>
        <w:ind w:left="0"/>
        <w:jc w:val="both"/>
      </w:pPr>
      <w:r>
        <w:rPr>
          <w:rFonts w:ascii="Times New Roman"/>
          <w:b w:val="false"/>
          <w:i w:val="false"/>
          <w:color w:val="000000"/>
          <w:sz w:val="28"/>
        </w:rPr>
        <w:t>
      номер накладной на перевозку _____________________________________</w:t>
      </w:r>
    </w:p>
    <w:bookmarkEnd w:id="350"/>
    <w:bookmarkStart w:name="z388" w:id="351"/>
    <w:p>
      <w:pPr>
        <w:spacing w:after="0"/>
        <w:ind w:left="0"/>
        <w:jc w:val="both"/>
      </w:pPr>
      <w:r>
        <w:rPr>
          <w:rFonts w:ascii="Times New Roman"/>
          <w:b w:val="false"/>
          <w:i w:val="false"/>
          <w:color w:val="000000"/>
          <w:sz w:val="28"/>
        </w:rPr>
        <w:t>
      номер накладной на отпуск________________________________________</w:t>
      </w:r>
    </w:p>
    <w:bookmarkEnd w:id="351"/>
    <w:bookmarkStart w:name="z389" w:id="352"/>
    <w:p>
      <w:pPr>
        <w:spacing w:after="0"/>
        <w:ind w:left="0"/>
        <w:jc w:val="both"/>
      </w:pPr>
      <w:r>
        <w:rPr>
          <w:rFonts w:ascii="Times New Roman"/>
          <w:b w:val="false"/>
          <w:i w:val="false"/>
          <w:color w:val="000000"/>
          <w:sz w:val="28"/>
        </w:rPr>
        <w:t xml:space="preserve">
      5. Сведения из декларации на товары (при приобретении семян первой репродукции и (или) семян хлопчатника второй репродукции из стран, не входящих в Евразийский экономический союз): </w:t>
      </w:r>
    </w:p>
    <w:bookmarkEnd w:id="352"/>
    <w:bookmarkStart w:name="z390" w:id="353"/>
    <w:p>
      <w:pPr>
        <w:spacing w:after="0"/>
        <w:ind w:left="0"/>
        <w:jc w:val="both"/>
      </w:pPr>
      <w:r>
        <w:rPr>
          <w:rFonts w:ascii="Times New Roman"/>
          <w:b w:val="false"/>
          <w:i w:val="false"/>
          <w:color w:val="000000"/>
          <w:sz w:val="28"/>
        </w:rPr>
        <w:t>
      номер декларации _______________________________________________</w:t>
      </w:r>
    </w:p>
    <w:bookmarkEnd w:id="353"/>
    <w:bookmarkStart w:name="z391" w:id="354"/>
    <w:p>
      <w:pPr>
        <w:spacing w:after="0"/>
        <w:ind w:left="0"/>
        <w:jc w:val="both"/>
      </w:pPr>
      <w:r>
        <w:rPr>
          <w:rFonts w:ascii="Times New Roman"/>
          <w:b w:val="false"/>
          <w:i w:val="false"/>
          <w:color w:val="000000"/>
          <w:sz w:val="28"/>
        </w:rPr>
        <w:t>
      дата выдачи ____________________________________________________</w:t>
      </w:r>
    </w:p>
    <w:bookmarkEnd w:id="354"/>
    <w:bookmarkStart w:name="z392" w:id="355"/>
    <w:p>
      <w:pPr>
        <w:spacing w:after="0"/>
        <w:ind w:left="0"/>
        <w:jc w:val="both"/>
      </w:pPr>
      <w:r>
        <w:rPr>
          <w:rFonts w:ascii="Times New Roman"/>
          <w:b w:val="false"/>
          <w:i w:val="false"/>
          <w:color w:val="000000"/>
          <w:sz w:val="28"/>
        </w:rPr>
        <w:t>
      наименование культуры, сорт______________________________________</w:t>
      </w:r>
    </w:p>
    <w:bookmarkEnd w:id="355"/>
    <w:bookmarkStart w:name="z393" w:id="356"/>
    <w:p>
      <w:pPr>
        <w:spacing w:after="0"/>
        <w:ind w:left="0"/>
        <w:jc w:val="both"/>
      </w:pPr>
      <w:r>
        <w:rPr>
          <w:rFonts w:ascii="Times New Roman"/>
          <w:b w:val="false"/>
          <w:i w:val="false"/>
          <w:color w:val="000000"/>
          <w:sz w:val="28"/>
        </w:rPr>
        <w:t>
      объем семян, тонн _______________________________________________</w:t>
      </w:r>
    </w:p>
    <w:bookmarkEnd w:id="356"/>
    <w:bookmarkStart w:name="z394" w:id="357"/>
    <w:p>
      <w:pPr>
        <w:spacing w:after="0"/>
        <w:ind w:left="0"/>
        <w:jc w:val="both"/>
      </w:pPr>
      <w:r>
        <w:rPr>
          <w:rFonts w:ascii="Times New Roman"/>
          <w:b w:val="false"/>
          <w:i w:val="false"/>
          <w:color w:val="000000"/>
          <w:sz w:val="28"/>
        </w:rPr>
        <w:t>
      цена, тенге ______________________________________________________</w:t>
      </w:r>
    </w:p>
    <w:bookmarkEnd w:id="357"/>
    <w:bookmarkStart w:name="z395" w:id="358"/>
    <w:p>
      <w:pPr>
        <w:spacing w:after="0"/>
        <w:ind w:left="0"/>
        <w:jc w:val="both"/>
      </w:pPr>
      <w:r>
        <w:rPr>
          <w:rFonts w:ascii="Times New Roman"/>
          <w:b w:val="false"/>
          <w:i w:val="false"/>
          <w:color w:val="000000"/>
          <w:sz w:val="28"/>
        </w:rPr>
        <w:t>
      всего стоимость реализации _______________________________________</w:t>
      </w:r>
    </w:p>
    <w:bookmarkEnd w:id="358"/>
    <w:bookmarkStart w:name="z396" w:id="359"/>
    <w:p>
      <w:pPr>
        <w:spacing w:after="0"/>
        <w:ind w:left="0"/>
        <w:jc w:val="both"/>
      </w:pPr>
      <w:r>
        <w:rPr>
          <w:rFonts w:ascii="Times New Roman"/>
          <w:b w:val="false"/>
          <w:i w:val="false"/>
          <w:color w:val="000000"/>
          <w:sz w:val="28"/>
        </w:rPr>
        <w:t>
      наименование иностранного производителя семян ____________________</w:t>
      </w:r>
    </w:p>
    <w:bookmarkEnd w:id="359"/>
    <w:bookmarkStart w:name="z397" w:id="360"/>
    <w:p>
      <w:pPr>
        <w:spacing w:after="0"/>
        <w:ind w:left="0"/>
        <w:jc w:val="both"/>
      </w:pPr>
      <w:r>
        <w:rPr>
          <w:rFonts w:ascii="Times New Roman"/>
          <w:b w:val="false"/>
          <w:i w:val="false"/>
          <w:color w:val="000000"/>
          <w:sz w:val="28"/>
        </w:rPr>
        <w:t>
      адрес местонахождения иностранного производителя семян ____________</w:t>
      </w:r>
    </w:p>
    <w:bookmarkEnd w:id="360"/>
    <w:bookmarkStart w:name="z398" w:id="361"/>
    <w:p>
      <w:pPr>
        <w:spacing w:after="0"/>
        <w:ind w:left="0"/>
        <w:jc w:val="both"/>
      </w:pPr>
      <w:r>
        <w:rPr>
          <w:rFonts w:ascii="Times New Roman"/>
          <w:b w:val="false"/>
          <w:i w:val="false"/>
          <w:color w:val="000000"/>
          <w:sz w:val="28"/>
        </w:rPr>
        <w:t>
      6. Сведения документа, выданного органом государственных доходов, подтверждающего, что семена первой репродукции и (или) семена хлопчатника второй репродукции ввезены из стран Евразийского экономического союза:</w:t>
      </w:r>
    </w:p>
    <w:bookmarkEnd w:id="361"/>
    <w:bookmarkStart w:name="z399" w:id="362"/>
    <w:p>
      <w:pPr>
        <w:spacing w:after="0"/>
        <w:ind w:left="0"/>
        <w:jc w:val="both"/>
      </w:pPr>
      <w:r>
        <w:rPr>
          <w:rFonts w:ascii="Times New Roman"/>
          <w:b w:val="false"/>
          <w:i w:val="false"/>
          <w:color w:val="000000"/>
          <w:sz w:val="28"/>
        </w:rPr>
        <w:t>
      номер документа ________________________________________________-</w:t>
      </w:r>
    </w:p>
    <w:bookmarkEnd w:id="362"/>
    <w:bookmarkStart w:name="z400" w:id="363"/>
    <w:p>
      <w:pPr>
        <w:spacing w:after="0"/>
        <w:ind w:left="0"/>
        <w:jc w:val="both"/>
      </w:pPr>
      <w:r>
        <w:rPr>
          <w:rFonts w:ascii="Times New Roman"/>
          <w:b w:val="false"/>
          <w:i w:val="false"/>
          <w:color w:val="000000"/>
          <w:sz w:val="28"/>
        </w:rPr>
        <w:t>
      дата выдачи _____________________________________________________</w:t>
      </w:r>
    </w:p>
    <w:bookmarkEnd w:id="363"/>
    <w:bookmarkStart w:name="z401" w:id="364"/>
    <w:p>
      <w:pPr>
        <w:spacing w:after="0"/>
        <w:ind w:left="0"/>
        <w:jc w:val="both"/>
      </w:pPr>
      <w:r>
        <w:rPr>
          <w:rFonts w:ascii="Times New Roman"/>
          <w:b w:val="false"/>
          <w:i w:val="false"/>
          <w:color w:val="000000"/>
          <w:sz w:val="28"/>
        </w:rPr>
        <w:t>
      наименование культуры, сорта_____________________________________</w:t>
      </w:r>
    </w:p>
    <w:bookmarkEnd w:id="364"/>
    <w:bookmarkStart w:name="z402" w:id="365"/>
    <w:p>
      <w:pPr>
        <w:spacing w:after="0"/>
        <w:ind w:left="0"/>
        <w:jc w:val="both"/>
      </w:pPr>
      <w:r>
        <w:rPr>
          <w:rFonts w:ascii="Times New Roman"/>
          <w:b w:val="false"/>
          <w:i w:val="false"/>
          <w:color w:val="000000"/>
          <w:sz w:val="28"/>
        </w:rPr>
        <w:t>
      объем семян, тонн _______________________________________________</w:t>
      </w:r>
    </w:p>
    <w:bookmarkEnd w:id="365"/>
    <w:bookmarkStart w:name="z403" w:id="366"/>
    <w:p>
      <w:pPr>
        <w:spacing w:after="0"/>
        <w:ind w:left="0"/>
        <w:jc w:val="both"/>
      </w:pPr>
      <w:r>
        <w:rPr>
          <w:rFonts w:ascii="Times New Roman"/>
          <w:b w:val="false"/>
          <w:i w:val="false"/>
          <w:color w:val="000000"/>
          <w:sz w:val="28"/>
        </w:rPr>
        <w:t>
      цена, тенге ______________________________________________________</w:t>
      </w:r>
    </w:p>
    <w:bookmarkEnd w:id="366"/>
    <w:bookmarkStart w:name="z404" w:id="367"/>
    <w:p>
      <w:pPr>
        <w:spacing w:after="0"/>
        <w:ind w:left="0"/>
        <w:jc w:val="both"/>
      </w:pPr>
      <w:r>
        <w:rPr>
          <w:rFonts w:ascii="Times New Roman"/>
          <w:b w:val="false"/>
          <w:i w:val="false"/>
          <w:color w:val="000000"/>
          <w:sz w:val="28"/>
        </w:rPr>
        <w:t>
      всего стоимость реализации _______________________________________</w:t>
      </w:r>
    </w:p>
    <w:bookmarkEnd w:id="367"/>
    <w:bookmarkStart w:name="z405" w:id="368"/>
    <w:p>
      <w:pPr>
        <w:spacing w:after="0"/>
        <w:ind w:left="0"/>
        <w:jc w:val="both"/>
      </w:pPr>
      <w:r>
        <w:rPr>
          <w:rFonts w:ascii="Times New Roman"/>
          <w:b w:val="false"/>
          <w:i w:val="false"/>
          <w:color w:val="000000"/>
          <w:sz w:val="28"/>
        </w:rPr>
        <w:t>
      наименование иностранного производителя семян ____________________</w:t>
      </w:r>
    </w:p>
    <w:bookmarkEnd w:id="368"/>
    <w:bookmarkStart w:name="z406" w:id="369"/>
    <w:p>
      <w:pPr>
        <w:spacing w:after="0"/>
        <w:ind w:left="0"/>
        <w:jc w:val="both"/>
      </w:pPr>
      <w:r>
        <w:rPr>
          <w:rFonts w:ascii="Times New Roman"/>
          <w:b w:val="false"/>
          <w:i w:val="false"/>
          <w:color w:val="000000"/>
          <w:sz w:val="28"/>
        </w:rPr>
        <w:t>
      адрес местонахождения иностранного производителя семян ____________</w:t>
      </w:r>
    </w:p>
    <w:bookmarkEnd w:id="369"/>
    <w:bookmarkStart w:name="z407" w:id="370"/>
    <w:p>
      <w:pPr>
        <w:spacing w:after="0"/>
        <w:ind w:left="0"/>
        <w:jc w:val="both"/>
      </w:pPr>
      <w:r>
        <w:rPr>
          <w:rFonts w:ascii="Times New Roman"/>
          <w:b w:val="false"/>
          <w:i w:val="false"/>
          <w:color w:val="000000"/>
          <w:sz w:val="28"/>
        </w:rPr>
        <w:t>
      7. Сведения о документе, подтверждающем сортовые и посевные качества семян первой репродукции и (или) семена хлопчатника второй репродукции*:</w:t>
      </w:r>
    </w:p>
    <w:bookmarkEnd w:id="370"/>
    <w:bookmarkStart w:name="z408" w:id="371"/>
    <w:p>
      <w:pPr>
        <w:spacing w:after="0"/>
        <w:ind w:left="0"/>
        <w:jc w:val="both"/>
      </w:pPr>
      <w:r>
        <w:rPr>
          <w:rFonts w:ascii="Times New Roman"/>
          <w:b w:val="false"/>
          <w:i w:val="false"/>
          <w:color w:val="000000"/>
          <w:sz w:val="28"/>
        </w:rPr>
        <w:t>
      номер документа_________________________________________________</w:t>
      </w:r>
    </w:p>
    <w:bookmarkEnd w:id="371"/>
    <w:bookmarkStart w:name="z409" w:id="372"/>
    <w:p>
      <w:pPr>
        <w:spacing w:after="0"/>
        <w:ind w:left="0"/>
        <w:jc w:val="both"/>
      </w:pPr>
      <w:r>
        <w:rPr>
          <w:rFonts w:ascii="Times New Roman"/>
          <w:b w:val="false"/>
          <w:i w:val="false"/>
          <w:color w:val="000000"/>
          <w:sz w:val="28"/>
        </w:rPr>
        <w:t>
      дата выдачи _____________________________________________________</w:t>
      </w:r>
    </w:p>
    <w:bookmarkEnd w:id="372"/>
    <w:bookmarkStart w:name="z410" w:id="373"/>
    <w:p>
      <w:pPr>
        <w:spacing w:after="0"/>
        <w:ind w:left="0"/>
        <w:jc w:val="both"/>
      </w:pPr>
      <w:r>
        <w:rPr>
          <w:rFonts w:ascii="Times New Roman"/>
          <w:b w:val="false"/>
          <w:i w:val="false"/>
          <w:color w:val="000000"/>
          <w:sz w:val="28"/>
        </w:rPr>
        <w:t>
      кем выдан _______________________________________________________</w:t>
      </w:r>
    </w:p>
    <w:bookmarkEnd w:id="373"/>
    <w:bookmarkStart w:name="z411" w:id="374"/>
    <w:p>
      <w:pPr>
        <w:spacing w:after="0"/>
        <w:ind w:left="0"/>
        <w:jc w:val="both"/>
      </w:pPr>
      <w:r>
        <w:rPr>
          <w:rFonts w:ascii="Times New Roman"/>
          <w:b w:val="false"/>
          <w:i w:val="false"/>
          <w:color w:val="000000"/>
          <w:sz w:val="28"/>
        </w:rPr>
        <w:t>
      8. Сведения сертификата о происхождении товара или декларации о происхождении товара (при приобретении семян первой репродукции и (или) семян хлопчатника второй репродукции из стран, не входящих в Евразийский экономический союз):</w:t>
      </w:r>
    </w:p>
    <w:bookmarkEnd w:id="374"/>
    <w:bookmarkStart w:name="z412" w:id="375"/>
    <w:p>
      <w:pPr>
        <w:spacing w:after="0"/>
        <w:ind w:left="0"/>
        <w:jc w:val="both"/>
      </w:pPr>
      <w:r>
        <w:rPr>
          <w:rFonts w:ascii="Times New Roman"/>
          <w:b w:val="false"/>
          <w:i w:val="false"/>
          <w:color w:val="000000"/>
          <w:sz w:val="28"/>
        </w:rPr>
        <w:t>
      номер и дата выдачи_______________________________________________</w:t>
      </w:r>
    </w:p>
    <w:bookmarkEnd w:id="375"/>
    <w:bookmarkStart w:name="z413" w:id="376"/>
    <w:p>
      <w:pPr>
        <w:spacing w:after="0"/>
        <w:ind w:left="0"/>
        <w:jc w:val="both"/>
      </w:pPr>
      <w:r>
        <w:rPr>
          <w:rFonts w:ascii="Times New Roman"/>
          <w:b w:val="false"/>
          <w:i w:val="false"/>
          <w:color w:val="000000"/>
          <w:sz w:val="28"/>
        </w:rPr>
        <w:t>
      наименование товара______________________________________________</w:t>
      </w:r>
    </w:p>
    <w:bookmarkEnd w:id="376"/>
    <w:bookmarkStart w:name="z414" w:id="377"/>
    <w:p>
      <w:pPr>
        <w:spacing w:after="0"/>
        <w:ind w:left="0"/>
        <w:jc w:val="both"/>
      </w:pPr>
      <w:r>
        <w:rPr>
          <w:rFonts w:ascii="Times New Roman"/>
          <w:b w:val="false"/>
          <w:i w:val="false"/>
          <w:color w:val="000000"/>
          <w:sz w:val="28"/>
        </w:rPr>
        <w:t>
      экспортер/грузоотправитель________________________________________</w:t>
      </w:r>
    </w:p>
    <w:bookmarkEnd w:id="377"/>
    <w:bookmarkStart w:name="z415" w:id="378"/>
    <w:p>
      <w:pPr>
        <w:spacing w:after="0"/>
        <w:ind w:left="0"/>
        <w:jc w:val="both"/>
      </w:pPr>
      <w:r>
        <w:rPr>
          <w:rFonts w:ascii="Times New Roman"/>
          <w:b w:val="false"/>
          <w:i w:val="false"/>
          <w:color w:val="000000"/>
          <w:sz w:val="28"/>
        </w:rPr>
        <w:t>
      импортер/грузополучатель_________________________________________</w:t>
      </w:r>
    </w:p>
    <w:bookmarkEnd w:id="378"/>
    <w:bookmarkStart w:name="z416" w:id="379"/>
    <w:p>
      <w:pPr>
        <w:spacing w:after="0"/>
        <w:ind w:left="0"/>
        <w:jc w:val="both"/>
      </w:pPr>
      <w:r>
        <w:rPr>
          <w:rFonts w:ascii="Times New Roman"/>
          <w:b w:val="false"/>
          <w:i w:val="false"/>
          <w:color w:val="000000"/>
          <w:sz w:val="28"/>
        </w:rPr>
        <w:t>
      9. Расчет причитающихся субсидий: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620"/>
        <w:gridCol w:w="1620"/>
        <w:gridCol w:w="1268"/>
        <w:gridCol w:w="1620"/>
        <w:gridCol w:w="490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376"/>
        <w:gridCol w:w="2872"/>
        <w:gridCol w:w="2873"/>
        <w:gridCol w:w="3468"/>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причитающейся субсидии***, тенге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381"/>
    <w:p>
      <w:pPr>
        <w:spacing w:after="0"/>
        <w:ind w:left="0"/>
        <w:jc w:val="both"/>
      </w:pPr>
      <w:r>
        <w:rPr>
          <w:rFonts w:ascii="Times New Roman"/>
          <w:b w:val="false"/>
          <w:i w:val="false"/>
          <w:color w:val="000000"/>
          <w:sz w:val="28"/>
        </w:rPr>
        <w:t>
      Примечание:</w:t>
      </w:r>
    </w:p>
    <w:bookmarkEnd w:id="381"/>
    <w:bookmarkStart w:name="z419" w:id="382"/>
    <w:p>
      <w:pPr>
        <w:spacing w:after="0"/>
        <w:ind w:left="0"/>
        <w:jc w:val="both"/>
      </w:pPr>
      <w:r>
        <w:rPr>
          <w:rFonts w:ascii="Times New Roman"/>
          <w:b w:val="false"/>
          <w:i w:val="false"/>
          <w:color w:val="000000"/>
          <w:sz w:val="28"/>
        </w:rPr>
        <w:t>
      * 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bookmarkEnd w:id="382"/>
    <w:bookmarkStart w:name="z420" w:id="383"/>
    <w:p>
      <w:pPr>
        <w:spacing w:after="0"/>
        <w:ind w:left="0"/>
        <w:jc w:val="both"/>
      </w:pPr>
      <w:r>
        <w:rPr>
          <w:rFonts w:ascii="Times New Roman"/>
          <w:b w:val="false"/>
          <w:i w:val="false"/>
          <w:color w:val="000000"/>
          <w:sz w:val="28"/>
        </w:rPr>
        <w:t>
      **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bookmarkEnd w:id="383"/>
    <w:bookmarkStart w:name="z421" w:id="384"/>
    <w:p>
      <w:pPr>
        <w:spacing w:after="0"/>
        <w:ind w:left="0"/>
        <w:jc w:val="both"/>
      </w:pPr>
      <w:r>
        <w:rPr>
          <w:rFonts w:ascii="Times New Roman"/>
          <w:b w:val="false"/>
          <w:i w:val="false"/>
          <w:color w:val="000000"/>
          <w:sz w:val="28"/>
        </w:rPr>
        <w:t>
      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bookmarkEnd w:id="384"/>
    <w:bookmarkStart w:name="z422" w:id="385"/>
    <w:p>
      <w:pPr>
        <w:spacing w:after="0"/>
        <w:ind w:left="0"/>
        <w:jc w:val="both"/>
      </w:pPr>
      <w:r>
        <w:rPr>
          <w:rFonts w:ascii="Times New Roman"/>
          <w:b w:val="false"/>
          <w:i w:val="false"/>
          <w:color w:val="000000"/>
          <w:sz w:val="28"/>
        </w:rPr>
        <w:t>
      ***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/100 %) х графу 7 х графу 9 х 0,5.</w:t>
      </w:r>
    </w:p>
    <w:bookmarkEnd w:id="385"/>
    <w:bookmarkStart w:name="z423" w:id="386"/>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/100 %) х графу 7 х графу 10.</w:t>
      </w:r>
    </w:p>
    <w:bookmarkEnd w:id="386"/>
    <w:bookmarkStart w:name="z424" w:id="387"/>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387"/>
    <w:bookmarkStart w:name="z425" w:id="38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388"/>
    <w:bookmarkStart w:name="z426" w:id="389"/>
    <w:p>
      <w:pPr>
        <w:spacing w:after="0"/>
        <w:ind w:left="0"/>
        <w:jc w:val="both"/>
      </w:pPr>
      <w:r>
        <w:rPr>
          <w:rFonts w:ascii="Times New Roman"/>
          <w:b w:val="false"/>
          <w:i w:val="false"/>
          <w:color w:val="000000"/>
          <w:sz w:val="28"/>
        </w:rPr>
        <w:t>
      Подписано и отправлено заявителем в _____ часов "__" ______ 20__ года:</w:t>
      </w:r>
    </w:p>
    <w:bookmarkEnd w:id="389"/>
    <w:bookmarkStart w:name="z427" w:id="390"/>
    <w:p>
      <w:pPr>
        <w:spacing w:after="0"/>
        <w:ind w:left="0"/>
        <w:jc w:val="both"/>
      </w:pPr>
      <w:r>
        <w:rPr>
          <w:rFonts w:ascii="Times New Roman"/>
          <w:b w:val="false"/>
          <w:i w:val="false"/>
          <w:color w:val="000000"/>
          <w:sz w:val="28"/>
        </w:rPr>
        <w:t>
      Данные из электронной цифровой подписи (далее - ЭЦП)</w:t>
      </w:r>
    </w:p>
    <w:bookmarkEnd w:id="390"/>
    <w:bookmarkStart w:name="z428" w:id="391"/>
    <w:p>
      <w:pPr>
        <w:spacing w:after="0"/>
        <w:ind w:left="0"/>
        <w:jc w:val="both"/>
      </w:pPr>
      <w:r>
        <w:rPr>
          <w:rFonts w:ascii="Times New Roman"/>
          <w:b w:val="false"/>
          <w:i w:val="false"/>
          <w:color w:val="000000"/>
          <w:sz w:val="28"/>
        </w:rPr>
        <w:t>
      Дата и время подписания ЭЦП</w:t>
      </w:r>
    </w:p>
    <w:bookmarkEnd w:id="391"/>
    <w:bookmarkStart w:name="z429" w:id="392"/>
    <w:p>
      <w:pPr>
        <w:spacing w:after="0"/>
        <w:ind w:left="0"/>
        <w:jc w:val="both"/>
      </w:pPr>
      <w:r>
        <w:rPr>
          <w:rFonts w:ascii="Times New Roman"/>
          <w:b w:val="false"/>
          <w:i w:val="false"/>
          <w:color w:val="000000"/>
          <w:sz w:val="28"/>
        </w:rPr>
        <w:t>
      Уведомление о принятии заявки:</w:t>
      </w:r>
    </w:p>
    <w:bookmarkEnd w:id="392"/>
    <w:bookmarkStart w:name="z430" w:id="393"/>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393"/>
    <w:bookmarkStart w:name="z431" w:id="394"/>
    <w:p>
      <w:pPr>
        <w:spacing w:after="0"/>
        <w:ind w:left="0"/>
        <w:jc w:val="both"/>
      </w:pPr>
      <w:r>
        <w:rPr>
          <w:rFonts w:ascii="Times New Roman"/>
          <w:b w:val="false"/>
          <w:i w:val="false"/>
          <w:color w:val="000000"/>
          <w:sz w:val="28"/>
        </w:rPr>
        <w:t>
      Данные из ЭЦП</w:t>
      </w:r>
    </w:p>
    <w:bookmarkEnd w:id="394"/>
    <w:bookmarkStart w:name="z432" w:id="395"/>
    <w:p>
      <w:pPr>
        <w:spacing w:after="0"/>
        <w:ind w:left="0"/>
        <w:jc w:val="both"/>
      </w:pPr>
      <w:r>
        <w:rPr>
          <w:rFonts w:ascii="Times New Roman"/>
          <w:b w:val="false"/>
          <w:i w:val="false"/>
          <w:color w:val="000000"/>
          <w:sz w:val="28"/>
        </w:rPr>
        <w:t>
      Дата и время подписания ЭЦП</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96"/>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w:t>
      </w:r>
      <w:r>
        <w:br/>
      </w:r>
      <w:r>
        <w:rPr>
          <w:rFonts w:ascii="Times New Roman"/>
          <w:b/>
          <w:i w:val="false"/>
          <w:color w:val="000000"/>
        </w:rPr>
        <w:t xml:space="preserve">             первого поколения кукурузы, сахарной свеклы, рапса, подсолнечника,</w:t>
      </w:r>
      <w:r>
        <w:br/>
      </w:r>
      <w:r>
        <w:rPr>
          <w:rFonts w:ascii="Times New Roman"/>
          <w:b/>
          <w:i w:val="false"/>
          <w:color w:val="000000"/>
        </w:rPr>
        <w:t xml:space="preserve">                         хлопчатника, сорго, томата и огурца</w:t>
      </w:r>
    </w:p>
    <w:bookmarkEnd w:id="396"/>
    <w:bookmarkStart w:name="z437" w:id="397"/>
    <w:p>
      <w:pPr>
        <w:spacing w:after="0"/>
        <w:ind w:left="0"/>
        <w:jc w:val="both"/>
      </w:pPr>
      <w:r>
        <w:rPr>
          <w:rFonts w:ascii="Times New Roman"/>
          <w:b w:val="false"/>
          <w:i w:val="false"/>
          <w:color w:val="000000"/>
          <w:sz w:val="28"/>
        </w:rPr>
        <w:t xml:space="preserve">
      В ______________________________________________________________________, </w:t>
      </w:r>
      <w:r>
        <w:br/>
      </w:r>
      <w:r>
        <w:rPr>
          <w:rFonts w:ascii="Times New Roman"/>
          <w:b w:val="false"/>
          <w:i w:val="false"/>
          <w:color w:val="000000"/>
          <w:sz w:val="28"/>
        </w:rPr>
        <w:t xml:space="preserve">             (полное наименование местного исполнительного органа области </w:t>
      </w:r>
      <w:r>
        <w:br/>
      </w:r>
      <w:r>
        <w:rPr>
          <w:rFonts w:ascii="Times New Roman"/>
          <w:b w:val="false"/>
          <w:i w:val="false"/>
          <w:color w:val="000000"/>
          <w:sz w:val="28"/>
        </w:rPr>
        <w:t xml:space="preserve">       (города республиканского значения, столицы, района и города областного значения))</w:t>
      </w:r>
    </w:p>
    <w:bookmarkEnd w:id="397"/>
    <w:bookmarkStart w:name="z438" w:id="398"/>
    <w:p>
      <w:pPr>
        <w:spacing w:after="0"/>
        <w:ind w:left="0"/>
        <w:jc w:val="both"/>
      </w:pPr>
      <w:r>
        <w:rPr>
          <w:rFonts w:ascii="Times New Roman"/>
          <w:b w:val="false"/>
          <w:i w:val="false"/>
          <w:color w:val="000000"/>
          <w:sz w:val="28"/>
        </w:rPr>
        <w:t>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 </w:t>
      </w:r>
      <w:r>
        <w:br/>
      </w:r>
      <w:r>
        <w:rPr>
          <w:rFonts w:ascii="Times New Roman"/>
          <w:b w:val="false"/>
          <w:i w:val="false"/>
          <w:color w:val="000000"/>
          <w:sz w:val="28"/>
        </w:rPr>
        <w:t xml:space="preserve">       физического лица, адрес, номер телефона (факса), (сведения подтягиваются </w:t>
      </w:r>
      <w:r>
        <w:br/>
      </w:r>
      <w:r>
        <w:rPr>
          <w:rFonts w:ascii="Times New Roman"/>
          <w:b w:val="false"/>
          <w:i w:val="false"/>
          <w:color w:val="000000"/>
          <w:sz w:val="28"/>
        </w:rPr>
        <w:t xml:space="preserve">       из информационной системы))</w:t>
      </w:r>
    </w:p>
    <w:bookmarkEnd w:id="398"/>
    <w:bookmarkStart w:name="z439" w:id="399"/>
    <w:p>
      <w:pPr>
        <w:spacing w:after="0"/>
        <w:ind w:left="0"/>
        <w:jc w:val="both"/>
      </w:pPr>
      <w:r>
        <w:rPr>
          <w:rFonts w:ascii="Times New Roman"/>
          <w:b w:val="false"/>
          <w:i w:val="false"/>
          <w:color w:val="000000"/>
          <w:sz w:val="28"/>
        </w:rPr>
        <w:t>
      Прошу выплатить субсидии за приобретенные семена гибридов первого поколения</w:t>
      </w:r>
      <w:r>
        <w:br/>
      </w:r>
      <w:r>
        <w:rPr>
          <w:rFonts w:ascii="Times New Roman"/>
          <w:b w:val="false"/>
          <w:i w:val="false"/>
          <w:color w:val="000000"/>
          <w:sz w:val="28"/>
        </w:rPr>
        <w:t>кукурузы, сахарной свеклы, рапса, подсолнечника, хлопчатника, сорго, томата и огурца</w:t>
      </w:r>
      <w:r>
        <w:br/>
      </w:r>
      <w:r>
        <w:rPr>
          <w:rFonts w:ascii="Times New Roman"/>
          <w:b w:val="false"/>
          <w:i w:val="false"/>
          <w:color w:val="000000"/>
          <w:sz w:val="28"/>
        </w:rPr>
        <w:t xml:space="preserve">(нужное подчеркнуть)  </w:t>
      </w:r>
      <w:r>
        <w:br/>
      </w:r>
      <w:r>
        <w:rPr>
          <w:rFonts w:ascii="Times New Roman"/>
          <w:b w:val="false"/>
          <w:i w:val="false"/>
          <w:color w:val="000000"/>
          <w:sz w:val="28"/>
        </w:rPr>
        <w:t>___________ в объеме __________ тонн, в размере ____________тенге, использованные на</w:t>
      </w:r>
      <w:r>
        <w:br/>
      </w:r>
      <w:r>
        <w:rPr>
          <w:rFonts w:ascii="Times New Roman"/>
          <w:b w:val="false"/>
          <w:i w:val="false"/>
          <w:color w:val="000000"/>
          <w:sz w:val="28"/>
        </w:rPr>
        <w:t>проведение             (культура, гибрид)       (сумма цифрами и прописью) посевных работ.</w:t>
      </w:r>
    </w:p>
    <w:bookmarkEnd w:id="399"/>
    <w:bookmarkStart w:name="z440" w:id="400"/>
    <w:p>
      <w:pPr>
        <w:spacing w:after="0"/>
        <w:ind w:left="0"/>
        <w:jc w:val="both"/>
      </w:pPr>
      <w:r>
        <w:rPr>
          <w:rFonts w:ascii="Times New Roman"/>
          <w:b w:val="false"/>
          <w:i w:val="false"/>
          <w:color w:val="000000"/>
          <w:sz w:val="28"/>
        </w:rPr>
        <w:t>
      1. Сведения текущего счета в банке второго уровня или национальном операторе почты:</w:t>
      </w:r>
    </w:p>
    <w:bookmarkEnd w:id="400"/>
    <w:bookmarkStart w:name="z441" w:id="401"/>
    <w:p>
      <w:pPr>
        <w:spacing w:after="0"/>
        <w:ind w:left="0"/>
        <w:jc w:val="both"/>
      </w:pPr>
      <w:r>
        <w:rPr>
          <w:rFonts w:ascii="Times New Roman"/>
          <w:b w:val="false"/>
          <w:i w:val="false"/>
          <w:color w:val="000000"/>
          <w:sz w:val="28"/>
        </w:rPr>
        <w:t>
      Индивидуальный идентификационный номер (далее – ИИН)/бизнес-</w:t>
      </w:r>
      <w:r>
        <w:br/>
      </w:r>
      <w:r>
        <w:rPr>
          <w:rFonts w:ascii="Times New Roman"/>
          <w:b w:val="false"/>
          <w:i w:val="false"/>
          <w:color w:val="000000"/>
          <w:sz w:val="28"/>
        </w:rPr>
        <w:t>идентификационный номер (далее – БИН) ________________________________</w:t>
      </w:r>
    </w:p>
    <w:bookmarkEnd w:id="401"/>
    <w:bookmarkStart w:name="z442" w:id="402"/>
    <w:p>
      <w:pPr>
        <w:spacing w:after="0"/>
        <w:ind w:left="0"/>
        <w:jc w:val="both"/>
      </w:pPr>
      <w:r>
        <w:rPr>
          <w:rFonts w:ascii="Times New Roman"/>
          <w:b w:val="false"/>
          <w:i w:val="false"/>
          <w:color w:val="000000"/>
          <w:sz w:val="28"/>
        </w:rPr>
        <w:t>
      Код бенефициара (далее – Кбе) ____________________________________</w:t>
      </w:r>
    </w:p>
    <w:bookmarkEnd w:id="402"/>
    <w:bookmarkStart w:name="z443" w:id="403"/>
    <w:p>
      <w:pPr>
        <w:spacing w:after="0"/>
        <w:ind w:left="0"/>
        <w:jc w:val="both"/>
      </w:pPr>
      <w:r>
        <w:rPr>
          <w:rFonts w:ascii="Times New Roman"/>
          <w:b w:val="false"/>
          <w:i w:val="false"/>
          <w:color w:val="000000"/>
          <w:sz w:val="28"/>
        </w:rPr>
        <w:t>
      Реквизиты банка или оператора почты: _____________________________</w:t>
      </w:r>
    </w:p>
    <w:bookmarkEnd w:id="403"/>
    <w:bookmarkStart w:name="z444" w:id="404"/>
    <w:p>
      <w:pPr>
        <w:spacing w:after="0"/>
        <w:ind w:left="0"/>
        <w:jc w:val="both"/>
      </w:pPr>
      <w:r>
        <w:rPr>
          <w:rFonts w:ascii="Times New Roman"/>
          <w:b w:val="false"/>
          <w:i w:val="false"/>
          <w:color w:val="000000"/>
          <w:sz w:val="28"/>
        </w:rPr>
        <w:t>
      Наименование банка или оператора почты: __________________________</w:t>
      </w:r>
    </w:p>
    <w:bookmarkEnd w:id="404"/>
    <w:bookmarkStart w:name="z445" w:id="405"/>
    <w:p>
      <w:pPr>
        <w:spacing w:after="0"/>
        <w:ind w:left="0"/>
        <w:jc w:val="both"/>
      </w:pPr>
      <w:r>
        <w:rPr>
          <w:rFonts w:ascii="Times New Roman"/>
          <w:b w:val="false"/>
          <w:i w:val="false"/>
          <w:color w:val="000000"/>
          <w:sz w:val="28"/>
        </w:rPr>
        <w:t>
      Банковский идентификационный код _______________________________</w:t>
      </w:r>
    </w:p>
    <w:bookmarkEnd w:id="405"/>
    <w:bookmarkStart w:name="z446" w:id="406"/>
    <w:p>
      <w:pPr>
        <w:spacing w:after="0"/>
        <w:ind w:left="0"/>
        <w:jc w:val="both"/>
      </w:pPr>
      <w:r>
        <w:rPr>
          <w:rFonts w:ascii="Times New Roman"/>
          <w:b w:val="false"/>
          <w:i w:val="false"/>
          <w:color w:val="000000"/>
          <w:sz w:val="28"/>
        </w:rPr>
        <w:t>
      Индивидуальный идентификационный код __________________________</w:t>
      </w:r>
    </w:p>
    <w:bookmarkEnd w:id="406"/>
    <w:bookmarkStart w:name="z447" w:id="407"/>
    <w:p>
      <w:pPr>
        <w:spacing w:after="0"/>
        <w:ind w:left="0"/>
        <w:jc w:val="both"/>
      </w:pPr>
      <w:r>
        <w:rPr>
          <w:rFonts w:ascii="Times New Roman"/>
          <w:b w:val="false"/>
          <w:i w:val="false"/>
          <w:color w:val="000000"/>
          <w:sz w:val="28"/>
        </w:rPr>
        <w:t>
      БИН ___________________________________________________________</w:t>
      </w:r>
    </w:p>
    <w:bookmarkEnd w:id="407"/>
    <w:bookmarkStart w:name="z448" w:id="408"/>
    <w:p>
      <w:pPr>
        <w:spacing w:after="0"/>
        <w:ind w:left="0"/>
        <w:jc w:val="both"/>
      </w:pPr>
      <w:r>
        <w:rPr>
          <w:rFonts w:ascii="Times New Roman"/>
          <w:b w:val="false"/>
          <w:i w:val="false"/>
          <w:color w:val="000000"/>
          <w:sz w:val="28"/>
        </w:rPr>
        <w:t>
      Кбе ____________________________________________________________</w:t>
      </w:r>
    </w:p>
    <w:bookmarkEnd w:id="408"/>
    <w:bookmarkStart w:name="z449" w:id="40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410"/>
    <w:p>
      <w:pPr>
        <w:spacing w:after="0"/>
        <w:ind w:left="0"/>
        <w:jc w:val="both"/>
      </w:pPr>
      <w:r>
        <w:rPr>
          <w:rFonts w:ascii="Times New Roman"/>
          <w:b w:val="false"/>
          <w:i w:val="false"/>
          <w:color w:val="000000"/>
          <w:sz w:val="28"/>
        </w:rPr>
        <w:t>
      3. Сведения по договору купли-продажи между элитно-семеноводческим хозяйством (семеноводческим хозяйством, реализатором семян, иностранным производителем семян) и сельскохозяйственным товаропроизводителем (сельскохозяйственным кооперативом):</w:t>
      </w:r>
    </w:p>
    <w:bookmarkEnd w:id="410"/>
    <w:bookmarkStart w:name="z451" w:id="411"/>
    <w:p>
      <w:pPr>
        <w:spacing w:after="0"/>
        <w:ind w:left="0"/>
        <w:jc w:val="both"/>
      </w:pPr>
      <w:r>
        <w:rPr>
          <w:rFonts w:ascii="Times New Roman"/>
          <w:b w:val="false"/>
          <w:i w:val="false"/>
          <w:color w:val="000000"/>
          <w:sz w:val="28"/>
        </w:rPr>
        <w:t>
      ИИН/БИН ______________________________________________________</w:t>
      </w:r>
    </w:p>
    <w:bookmarkEnd w:id="411"/>
    <w:bookmarkStart w:name="z452" w:id="412"/>
    <w:p>
      <w:pPr>
        <w:spacing w:after="0"/>
        <w:ind w:left="0"/>
        <w:jc w:val="both"/>
      </w:pPr>
      <w:r>
        <w:rPr>
          <w:rFonts w:ascii="Times New Roman"/>
          <w:b w:val="false"/>
          <w:i w:val="false"/>
          <w:color w:val="000000"/>
          <w:sz w:val="28"/>
        </w:rPr>
        <w:t>
      номер договора__________________________________________________</w:t>
      </w:r>
    </w:p>
    <w:bookmarkEnd w:id="412"/>
    <w:bookmarkStart w:name="z453" w:id="413"/>
    <w:p>
      <w:pPr>
        <w:spacing w:after="0"/>
        <w:ind w:left="0"/>
        <w:jc w:val="both"/>
      </w:pPr>
      <w:r>
        <w:rPr>
          <w:rFonts w:ascii="Times New Roman"/>
          <w:b w:val="false"/>
          <w:i w:val="false"/>
          <w:color w:val="000000"/>
          <w:sz w:val="28"/>
        </w:rPr>
        <w:t>
      дата заключения договора_________________________________________</w:t>
      </w:r>
    </w:p>
    <w:bookmarkEnd w:id="413"/>
    <w:bookmarkStart w:name="z454" w:id="414"/>
    <w:p>
      <w:pPr>
        <w:spacing w:after="0"/>
        <w:ind w:left="0"/>
        <w:jc w:val="both"/>
      </w:pPr>
      <w:r>
        <w:rPr>
          <w:rFonts w:ascii="Times New Roman"/>
          <w:b w:val="false"/>
          <w:i w:val="false"/>
          <w:color w:val="000000"/>
          <w:sz w:val="28"/>
        </w:rPr>
        <w:t>
      цена, тенге _____________________________________________________</w:t>
      </w:r>
    </w:p>
    <w:bookmarkEnd w:id="414"/>
    <w:bookmarkStart w:name="z455" w:id="415"/>
    <w:p>
      <w:pPr>
        <w:spacing w:after="0"/>
        <w:ind w:left="0"/>
        <w:jc w:val="both"/>
      </w:pPr>
      <w:r>
        <w:rPr>
          <w:rFonts w:ascii="Times New Roman"/>
          <w:b w:val="false"/>
          <w:i w:val="false"/>
          <w:color w:val="000000"/>
          <w:sz w:val="28"/>
        </w:rPr>
        <w:t xml:space="preserve">
      наименование и БИН элитно-семеноводческого хозяйства (семеноводческого </w:t>
      </w:r>
      <w:r>
        <w:br/>
      </w:r>
      <w:r>
        <w:rPr>
          <w:rFonts w:ascii="Times New Roman"/>
          <w:b w:val="false"/>
          <w:i w:val="false"/>
          <w:color w:val="000000"/>
          <w:sz w:val="28"/>
        </w:rPr>
        <w:t xml:space="preserve">хозяйства, реализатора семян, иностранного производителя семян) </w:t>
      </w:r>
      <w:r>
        <w:br/>
      </w:r>
      <w:r>
        <w:rPr>
          <w:rFonts w:ascii="Times New Roman"/>
          <w:b w:val="false"/>
          <w:i w:val="false"/>
          <w:color w:val="000000"/>
          <w:sz w:val="28"/>
        </w:rPr>
        <w:t xml:space="preserve">_____________________________________________________________________ </w:t>
      </w:r>
    </w:p>
    <w:bookmarkEnd w:id="415"/>
    <w:bookmarkStart w:name="z456" w:id="416"/>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(семеноводческого </w:t>
      </w:r>
      <w:r>
        <w:br/>
      </w:r>
      <w:r>
        <w:rPr>
          <w:rFonts w:ascii="Times New Roman"/>
          <w:b w:val="false"/>
          <w:i w:val="false"/>
          <w:color w:val="000000"/>
          <w:sz w:val="28"/>
        </w:rPr>
        <w:t xml:space="preserve">хозяйства, реализатора семян, иностранным производителем семян) </w:t>
      </w:r>
      <w:r>
        <w:br/>
      </w:r>
      <w:r>
        <w:rPr>
          <w:rFonts w:ascii="Times New Roman"/>
          <w:b w:val="false"/>
          <w:i w:val="false"/>
          <w:color w:val="000000"/>
          <w:sz w:val="28"/>
        </w:rPr>
        <w:t xml:space="preserve">_____________________________________________________________________ </w:t>
      </w:r>
    </w:p>
    <w:bookmarkEnd w:id="416"/>
    <w:bookmarkStart w:name="z457" w:id="417"/>
    <w:p>
      <w:pPr>
        <w:spacing w:after="0"/>
        <w:ind w:left="0"/>
        <w:jc w:val="both"/>
      </w:pPr>
      <w:r>
        <w:rPr>
          <w:rFonts w:ascii="Times New Roman"/>
          <w:b w:val="false"/>
          <w:i w:val="false"/>
          <w:color w:val="000000"/>
          <w:sz w:val="28"/>
        </w:rPr>
        <w:t>
      наименование культуры, гибрид____________________________________</w:t>
      </w:r>
    </w:p>
    <w:bookmarkEnd w:id="417"/>
    <w:bookmarkStart w:name="z458" w:id="418"/>
    <w:p>
      <w:pPr>
        <w:spacing w:after="0"/>
        <w:ind w:left="0"/>
        <w:jc w:val="both"/>
      </w:pPr>
      <w:r>
        <w:rPr>
          <w:rFonts w:ascii="Times New Roman"/>
          <w:b w:val="false"/>
          <w:i w:val="false"/>
          <w:color w:val="000000"/>
          <w:sz w:val="28"/>
        </w:rPr>
        <w:t>
      объем семян, тонн (штук, посевных единиц) __________________________</w:t>
      </w:r>
    </w:p>
    <w:bookmarkEnd w:id="418"/>
    <w:bookmarkStart w:name="z459" w:id="419"/>
    <w:p>
      <w:pPr>
        <w:spacing w:after="0"/>
        <w:ind w:left="0"/>
        <w:jc w:val="both"/>
      </w:pPr>
      <w:r>
        <w:rPr>
          <w:rFonts w:ascii="Times New Roman"/>
          <w:b w:val="false"/>
          <w:i w:val="false"/>
          <w:color w:val="000000"/>
          <w:sz w:val="28"/>
        </w:rPr>
        <w:t>
      срок оплаты _____________________________________________________</w:t>
      </w:r>
    </w:p>
    <w:bookmarkEnd w:id="419"/>
    <w:bookmarkStart w:name="z460" w:id="420"/>
    <w:p>
      <w:pPr>
        <w:spacing w:after="0"/>
        <w:ind w:left="0"/>
        <w:jc w:val="both"/>
      </w:pPr>
      <w:r>
        <w:rPr>
          <w:rFonts w:ascii="Times New Roman"/>
          <w:b w:val="false"/>
          <w:i w:val="false"/>
          <w:color w:val="000000"/>
          <w:sz w:val="28"/>
        </w:rPr>
        <w:t>
      пункт назначения (отпуска) ________________________________________</w:t>
      </w:r>
    </w:p>
    <w:bookmarkEnd w:id="420"/>
    <w:bookmarkStart w:name="z461" w:id="421"/>
    <w:p>
      <w:pPr>
        <w:spacing w:after="0"/>
        <w:ind w:left="0"/>
        <w:jc w:val="both"/>
      </w:pPr>
      <w:r>
        <w:rPr>
          <w:rFonts w:ascii="Times New Roman"/>
          <w:b w:val="false"/>
          <w:i w:val="false"/>
          <w:color w:val="000000"/>
          <w:sz w:val="28"/>
        </w:rPr>
        <w:t>
      4. Сведения платежных документов, счета-фактуры, накладной (акта) о поставке семян гибридов первого поколения кукурузы, сахарной свеклы, рапса, подсолнечника, хлопчатника, сорго, томата и огурца, подтверждающих понесенные затраты (на момент подачи заявки) на приобретение семян гибридов первого поколения кукурузы, сахарной свеклы, рапса, подсолнечника, хлопчатника, сорго, томата и огурца:</w:t>
      </w:r>
    </w:p>
    <w:bookmarkEnd w:id="421"/>
    <w:bookmarkStart w:name="z462" w:id="422"/>
    <w:p>
      <w:pPr>
        <w:spacing w:after="0"/>
        <w:ind w:left="0"/>
        <w:jc w:val="both"/>
      </w:pPr>
      <w:r>
        <w:rPr>
          <w:rFonts w:ascii="Times New Roman"/>
          <w:b w:val="false"/>
          <w:i w:val="false"/>
          <w:color w:val="000000"/>
          <w:sz w:val="28"/>
        </w:rPr>
        <w:t>
      номер платежного документа ______________________________________</w:t>
      </w:r>
    </w:p>
    <w:bookmarkEnd w:id="422"/>
    <w:bookmarkStart w:name="z463" w:id="423"/>
    <w:p>
      <w:pPr>
        <w:spacing w:after="0"/>
        <w:ind w:left="0"/>
        <w:jc w:val="both"/>
      </w:pPr>
      <w:r>
        <w:rPr>
          <w:rFonts w:ascii="Times New Roman"/>
          <w:b w:val="false"/>
          <w:i w:val="false"/>
          <w:color w:val="000000"/>
          <w:sz w:val="28"/>
        </w:rPr>
        <w:t>
      дата выдачи платежного документа _________________________________</w:t>
      </w:r>
    </w:p>
    <w:bookmarkEnd w:id="423"/>
    <w:bookmarkStart w:name="z464" w:id="424"/>
    <w:p>
      <w:pPr>
        <w:spacing w:after="0"/>
        <w:ind w:left="0"/>
        <w:jc w:val="both"/>
      </w:pPr>
      <w:r>
        <w:rPr>
          <w:rFonts w:ascii="Times New Roman"/>
          <w:b w:val="false"/>
          <w:i w:val="false"/>
          <w:color w:val="000000"/>
          <w:sz w:val="28"/>
        </w:rPr>
        <w:t>
      номер счета-фактуры______________________________________________</w:t>
      </w:r>
    </w:p>
    <w:bookmarkEnd w:id="424"/>
    <w:bookmarkStart w:name="z465" w:id="425"/>
    <w:p>
      <w:pPr>
        <w:spacing w:after="0"/>
        <w:ind w:left="0"/>
        <w:jc w:val="both"/>
      </w:pPr>
      <w:r>
        <w:rPr>
          <w:rFonts w:ascii="Times New Roman"/>
          <w:b w:val="false"/>
          <w:i w:val="false"/>
          <w:color w:val="000000"/>
          <w:sz w:val="28"/>
        </w:rPr>
        <w:t>
      дата выписки ____________________________________________________</w:t>
      </w:r>
    </w:p>
    <w:bookmarkEnd w:id="425"/>
    <w:bookmarkStart w:name="z466" w:id="426"/>
    <w:p>
      <w:pPr>
        <w:spacing w:after="0"/>
        <w:ind w:left="0"/>
        <w:jc w:val="both"/>
      </w:pPr>
      <w:r>
        <w:rPr>
          <w:rFonts w:ascii="Times New Roman"/>
          <w:b w:val="false"/>
          <w:i w:val="false"/>
          <w:color w:val="000000"/>
          <w:sz w:val="28"/>
        </w:rPr>
        <w:t>
      номер накладной на перевозку ______________________________________</w:t>
      </w:r>
    </w:p>
    <w:bookmarkEnd w:id="426"/>
    <w:bookmarkStart w:name="z467" w:id="427"/>
    <w:p>
      <w:pPr>
        <w:spacing w:after="0"/>
        <w:ind w:left="0"/>
        <w:jc w:val="both"/>
      </w:pPr>
      <w:r>
        <w:rPr>
          <w:rFonts w:ascii="Times New Roman"/>
          <w:b w:val="false"/>
          <w:i w:val="false"/>
          <w:color w:val="000000"/>
          <w:sz w:val="28"/>
        </w:rPr>
        <w:t>
      номер накладной на отпуск_________________________________________</w:t>
      </w:r>
    </w:p>
    <w:bookmarkEnd w:id="427"/>
    <w:bookmarkStart w:name="z468" w:id="428"/>
    <w:p>
      <w:pPr>
        <w:spacing w:after="0"/>
        <w:ind w:left="0"/>
        <w:jc w:val="both"/>
      </w:pPr>
      <w:r>
        <w:rPr>
          <w:rFonts w:ascii="Times New Roman"/>
          <w:b w:val="false"/>
          <w:i w:val="false"/>
          <w:color w:val="000000"/>
          <w:sz w:val="28"/>
        </w:rPr>
        <w:t>
      5. Сведения из декларации на товары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bookmarkEnd w:id="428"/>
    <w:bookmarkStart w:name="z469" w:id="429"/>
    <w:p>
      <w:pPr>
        <w:spacing w:after="0"/>
        <w:ind w:left="0"/>
        <w:jc w:val="both"/>
      </w:pPr>
      <w:r>
        <w:rPr>
          <w:rFonts w:ascii="Times New Roman"/>
          <w:b w:val="false"/>
          <w:i w:val="false"/>
          <w:color w:val="000000"/>
          <w:sz w:val="28"/>
        </w:rPr>
        <w:t>
      номер декларации _________________________________________________</w:t>
      </w:r>
    </w:p>
    <w:bookmarkEnd w:id="429"/>
    <w:bookmarkStart w:name="z470" w:id="430"/>
    <w:p>
      <w:pPr>
        <w:spacing w:after="0"/>
        <w:ind w:left="0"/>
        <w:jc w:val="both"/>
      </w:pPr>
      <w:r>
        <w:rPr>
          <w:rFonts w:ascii="Times New Roman"/>
          <w:b w:val="false"/>
          <w:i w:val="false"/>
          <w:color w:val="000000"/>
          <w:sz w:val="28"/>
        </w:rPr>
        <w:t>
      дата выдачи ______________________________________________________</w:t>
      </w:r>
    </w:p>
    <w:bookmarkEnd w:id="430"/>
    <w:bookmarkStart w:name="z471" w:id="431"/>
    <w:p>
      <w:pPr>
        <w:spacing w:after="0"/>
        <w:ind w:left="0"/>
        <w:jc w:val="both"/>
      </w:pPr>
      <w:r>
        <w:rPr>
          <w:rFonts w:ascii="Times New Roman"/>
          <w:b w:val="false"/>
          <w:i w:val="false"/>
          <w:color w:val="000000"/>
          <w:sz w:val="28"/>
        </w:rPr>
        <w:t>
      наименование культуры, гибрид/сорт ________________________________</w:t>
      </w:r>
    </w:p>
    <w:bookmarkEnd w:id="431"/>
    <w:bookmarkStart w:name="z472" w:id="432"/>
    <w:p>
      <w:pPr>
        <w:spacing w:after="0"/>
        <w:ind w:left="0"/>
        <w:jc w:val="both"/>
      </w:pPr>
      <w:r>
        <w:rPr>
          <w:rFonts w:ascii="Times New Roman"/>
          <w:b w:val="false"/>
          <w:i w:val="false"/>
          <w:color w:val="000000"/>
          <w:sz w:val="28"/>
        </w:rPr>
        <w:t>
      объем семян, тонн (штук, посевных единиц) __________________________</w:t>
      </w:r>
    </w:p>
    <w:bookmarkEnd w:id="432"/>
    <w:bookmarkStart w:name="z473" w:id="433"/>
    <w:p>
      <w:pPr>
        <w:spacing w:after="0"/>
        <w:ind w:left="0"/>
        <w:jc w:val="both"/>
      </w:pPr>
      <w:r>
        <w:rPr>
          <w:rFonts w:ascii="Times New Roman"/>
          <w:b w:val="false"/>
          <w:i w:val="false"/>
          <w:color w:val="000000"/>
          <w:sz w:val="28"/>
        </w:rPr>
        <w:t>
      цена, тенге _______________________________________________________</w:t>
      </w:r>
    </w:p>
    <w:bookmarkEnd w:id="433"/>
    <w:bookmarkStart w:name="z474" w:id="434"/>
    <w:p>
      <w:pPr>
        <w:spacing w:after="0"/>
        <w:ind w:left="0"/>
        <w:jc w:val="both"/>
      </w:pPr>
      <w:r>
        <w:rPr>
          <w:rFonts w:ascii="Times New Roman"/>
          <w:b w:val="false"/>
          <w:i w:val="false"/>
          <w:color w:val="000000"/>
          <w:sz w:val="28"/>
        </w:rPr>
        <w:t>
      всего стоимость реализации ________________________________________</w:t>
      </w:r>
    </w:p>
    <w:bookmarkEnd w:id="434"/>
    <w:bookmarkStart w:name="z475" w:id="435"/>
    <w:p>
      <w:pPr>
        <w:spacing w:after="0"/>
        <w:ind w:left="0"/>
        <w:jc w:val="both"/>
      </w:pPr>
      <w:r>
        <w:rPr>
          <w:rFonts w:ascii="Times New Roman"/>
          <w:b w:val="false"/>
          <w:i w:val="false"/>
          <w:color w:val="000000"/>
          <w:sz w:val="28"/>
        </w:rPr>
        <w:t>
      наименование иностранного производителя семян _____________________</w:t>
      </w:r>
    </w:p>
    <w:bookmarkEnd w:id="435"/>
    <w:bookmarkStart w:name="z476" w:id="436"/>
    <w:p>
      <w:pPr>
        <w:spacing w:after="0"/>
        <w:ind w:left="0"/>
        <w:jc w:val="both"/>
      </w:pPr>
      <w:r>
        <w:rPr>
          <w:rFonts w:ascii="Times New Roman"/>
          <w:b w:val="false"/>
          <w:i w:val="false"/>
          <w:color w:val="000000"/>
          <w:sz w:val="28"/>
        </w:rPr>
        <w:t>
      адрес местонахождения иностранного производителя семян _____________</w:t>
      </w:r>
    </w:p>
    <w:bookmarkEnd w:id="436"/>
    <w:bookmarkStart w:name="z477" w:id="437"/>
    <w:p>
      <w:pPr>
        <w:spacing w:after="0"/>
        <w:ind w:left="0"/>
        <w:jc w:val="both"/>
      </w:pPr>
      <w:r>
        <w:rPr>
          <w:rFonts w:ascii="Times New Roman"/>
          <w:b w:val="false"/>
          <w:i w:val="false"/>
          <w:color w:val="000000"/>
          <w:sz w:val="28"/>
        </w:rPr>
        <w:t>
      6. Сведения документа, выданного органом государственных доходов, подтверждающего, что семена гибридов первого поколения кукурузы, сахарной свеклы, рапса, подсолнечника, хлопчатника, сорго, томата и огурца ввезены из стран Евразийского экономического союза:</w:t>
      </w:r>
    </w:p>
    <w:bookmarkEnd w:id="437"/>
    <w:bookmarkStart w:name="z478" w:id="438"/>
    <w:p>
      <w:pPr>
        <w:spacing w:after="0"/>
        <w:ind w:left="0"/>
        <w:jc w:val="both"/>
      </w:pPr>
      <w:r>
        <w:rPr>
          <w:rFonts w:ascii="Times New Roman"/>
          <w:b w:val="false"/>
          <w:i w:val="false"/>
          <w:color w:val="000000"/>
          <w:sz w:val="28"/>
        </w:rPr>
        <w:t>
      номер документа _________________________________________________</w:t>
      </w:r>
    </w:p>
    <w:bookmarkEnd w:id="438"/>
    <w:bookmarkStart w:name="z479" w:id="439"/>
    <w:p>
      <w:pPr>
        <w:spacing w:after="0"/>
        <w:ind w:left="0"/>
        <w:jc w:val="both"/>
      </w:pPr>
      <w:r>
        <w:rPr>
          <w:rFonts w:ascii="Times New Roman"/>
          <w:b w:val="false"/>
          <w:i w:val="false"/>
          <w:color w:val="000000"/>
          <w:sz w:val="28"/>
        </w:rPr>
        <w:t>
      дата выдачи _____________________________________________________</w:t>
      </w:r>
    </w:p>
    <w:bookmarkEnd w:id="439"/>
    <w:bookmarkStart w:name="z480" w:id="440"/>
    <w:p>
      <w:pPr>
        <w:spacing w:after="0"/>
        <w:ind w:left="0"/>
        <w:jc w:val="both"/>
      </w:pPr>
      <w:r>
        <w:rPr>
          <w:rFonts w:ascii="Times New Roman"/>
          <w:b w:val="false"/>
          <w:i w:val="false"/>
          <w:color w:val="000000"/>
          <w:sz w:val="28"/>
        </w:rPr>
        <w:t>
      наименование культуры, гибрид ____________________________________</w:t>
      </w:r>
    </w:p>
    <w:bookmarkEnd w:id="440"/>
    <w:bookmarkStart w:name="z481" w:id="441"/>
    <w:p>
      <w:pPr>
        <w:spacing w:after="0"/>
        <w:ind w:left="0"/>
        <w:jc w:val="both"/>
      </w:pPr>
      <w:r>
        <w:rPr>
          <w:rFonts w:ascii="Times New Roman"/>
          <w:b w:val="false"/>
          <w:i w:val="false"/>
          <w:color w:val="000000"/>
          <w:sz w:val="28"/>
        </w:rPr>
        <w:t>
      объем семян, тонн (штук, посевных единиц) __________________________</w:t>
      </w:r>
    </w:p>
    <w:bookmarkEnd w:id="441"/>
    <w:bookmarkStart w:name="z482" w:id="442"/>
    <w:p>
      <w:pPr>
        <w:spacing w:after="0"/>
        <w:ind w:left="0"/>
        <w:jc w:val="both"/>
      </w:pPr>
      <w:r>
        <w:rPr>
          <w:rFonts w:ascii="Times New Roman"/>
          <w:b w:val="false"/>
          <w:i w:val="false"/>
          <w:color w:val="000000"/>
          <w:sz w:val="28"/>
        </w:rPr>
        <w:t>
      цена, тенге ______________________________________________________</w:t>
      </w:r>
    </w:p>
    <w:bookmarkEnd w:id="442"/>
    <w:bookmarkStart w:name="z483" w:id="443"/>
    <w:p>
      <w:pPr>
        <w:spacing w:after="0"/>
        <w:ind w:left="0"/>
        <w:jc w:val="both"/>
      </w:pPr>
      <w:r>
        <w:rPr>
          <w:rFonts w:ascii="Times New Roman"/>
          <w:b w:val="false"/>
          <w:i w:val="false"/>
          <w:color w:val="000000"/>
          <w:sz w:val="28"/>
        </w:rPr>
        <w:t>
      всего стоимость реализации ________________________________________</w:t>
      </w:r>
    </w:p>
    <w:bookmarkEnd w:id="443"/>
    <w:bookmarkStart w:name="z484" w:id="444"/>
    <w:p>
      <w:pPr>
        <w:spacing w:after="0"/>
        <w:ind w:left="0"/>
        <w:jc w:val="both"/>
      </w:pPr>
      <w:r>
        <w:rPr>
          <w:rFonts w:ascii="Times New Roman"/>
          <w:b w:val="false"/>
          <w:i w:val="false"/>
          <w:color w:val="000000"/>
          <w:sz w:val="28"/>
        </w:rPr>
        <w:t>
      наименование иностранного производителя семян _____________________</w:t>
      </w:r>
    </w:p>
    <w:bookmarkEnd w:id="444"/>
    <w:bookmarkStart w:name="z485" w:id="445"/>
    <w:p>
      <w:pPr>
        <w:spacing w:after="0"/>
        <w:ind w:left="0"/>
        <w:jc w:val="both"/>
      </w:pPr>
      <w:r>
        <w:rPr>
          <w:rFonts w:ascii="Times New Roman"/>
          <w:b w:val="false"/>
          <w:i w:val="false"/>
          <w:color w:val="000000"/>
          <w:sz w:val="28"/>
        </w:rPr>
        <w:t>
      адрес местонахождения иностранного производителя семян_____________</w:t>
      </w:r>
    </w:p>
    <w:bookmarkEnd w:id="445"/>
    <w:bookmarkStart w:name="z486" w:id="446"/>
    <w:p>
      <w:pPr>
        <w:spacing w:after="0"/>
        <w:ind w:left="0"/>
        <w:jc w:val="both"/>
      </w:pPr>
      <w:r>
        <w:rPr>
          <w:rFonts w:ascii="Times New Roman"/>
          <w:b w:val="false"/>
          <w:i w:val="false"/>
          <w:color w:val="000000"/>
          <w:sz w:val="28"/>
        </w:rPr>
        <w:t>
      7. Сведения о техническом паспорте, подтверждающего факта наличия и размера рабочей площади теплицы в результате информационного взаимодействия информационной системы субсидирования с государственной базой данных "Регистр недвижимости", для сельскохозяйственного товаропроизводителя (сельскохозяйственного кооператива), занятого производством томатов и огурцов в защищенном грунте:</w:t>
      </w:r>
    </w:p>
    <w:bookmarkEnd w:id="446"/>
    <w:bookmarkStart w:name="z487" w:id="447"/>
    <w:p>
      <w:pPr>
        <w:spacing w:after="0"/>
        <w:ind w:left="0"/>
        <w:jc w:val="both"/>
      </w:pPr>
      <w:r>
        <w:rPr>
          <w:rFonts w:ascii="Times New Roman"/>
          <w:b w:val="false"/>
          <w:i w:val="false"/>
          <w:color w:val="000000"/>
          <w:sz w:val="28"/>
        </w:rPr>
        <w:t>
      адрес ___________________________________________________________</w:t>
      </w:r>
    </w:p>
    <w:bookmarkEnd w:id="447"/>
    <w:bookmarkStart w:name="z488" w:id="448"/>
    <w:p>
      <w:pPr>
        <w:spacing w:after="0"/>
        <w:ind w:left="0"/>
        <w:jc w:val="both"/>
      </w:pPr>
      <w:r>
        <w:rPr>
          <w:rFonts w:ascii="Times New Roman"/>
          <w:b w:val="false"/>
          <w:i w:val="false"/>
          <w:color w:val="000000"/>
          <w:sz w:val="28"/>
        </w:rPr>
        <w:t>
      кадастровый номер _______________________________________________</w:t>
      </w:r>
    </w:p>
    <w:bookmarkEnd w:id="448"/>
    <w:bookmarkStart w:name="z489" w:id="449"/>
    <w:p>
      <w:pPr>
        <w:spacing w:after="0"/>
        <w:ind w:left="0"/>
        <w:jc w:val="both"/>
      </w:pPr>
      <w:r>
        <w:rPr>
          <w:rFonts w:ascii="Times New Roman"/>
          <w:b w:val="false"/>
          <w:i w:val="false"/>
          <w:color w:val="000000"/>
          <w:sz w:val="28"/>
        </w:rPr>
        <w:t>
      инвентарный номер _______________________________________________</w:t>
      </w:r>
    </w:p>
    <w:bookmarkEnd w:id="449"/>
    <w:bookmarkStart w:name="z490" w:id="450"/>
    <w:p>
      <w:pPr>
        <w:spacing w:after="0"/>
        <w:ind w:left="0"/>
        <w:jc w:val="both"/>
      </w:pPr>
      <w:r>
        <w:rPr>
          <w:rFonts w:ascii="Times New Roman"/>
          <w:b w:val="false"/>
          <w:i w:val="false"/>
          <w:color w:val="000000"/>
          <w:sz w:val="28"/>
        </w:rPr>
        <w:t>
      целевое назначение _______________________________________________</w:t>
      </w:r>
    </w:p>
    <w:bookmarkEnd w:id="450"/>
    <w:bookmarkStart w:name="z491" w:id="451"/>
    <w:p>
      <w:pPr>
        <w:spacing w:after="0"/>
        <w:ind w:left="0"/>
        <w:jc w:val="both"/>
      </w:pPr>
      <w:r>
        <w:rPr>
          <w:rFonts w:ascii="Times New Roman"/>
          <w:b w:val="false"/>
          <w:i w:val="false"/>
          <w:color w:val="000000"/>
          <w:sz w:val="28"/>
        </w:rPr>
        <w:t>
      категория фонда__________________________________________________</w:t>
      </w:r>
    </w:p>
    <w:bookmarkEnd w:id="451"/>
    <w:bookmarkStart w:name="z492" w:id="452"/>
    <w:p>
      <w:pPr>
        <w:spacing w:after="0"/>
        <w:ind w:left="0"/>
        <w:jc w:val="both"/>
      </w:pPr>
      <w:r>
        <w:rPr>
          <w:rFonts w:ascii="Times New Roman"/>
          <w:b w:val="false"/>
          <w:i w:val="false"/>
          <w:color w:val="000000"/>
          <w:sz w:val="28"/>
        </w:rPr>
        <w:t>
      8. Сведения о документе, подтверждающем сортовые и посевные качества семян гибридов первого поколения кукурузы, сахарной свеклы, рапса, подсолнечника, хлопчатника, сорго, томата и огурца*:</w:t>
      </w:r>
    </w:p>
    <w:bookmarkEnd w:id="452"/>
    <w:bookmarkStart w:name="z493" w:id="453"/>
    <w:p>
      <w:pPr>
        <w:spacing w:after="0"/>
        <w:ind w:left="0"/>
        <w:jc w:val="both"/>
      </w:pPr>
      <w:r>
        <w:rPr>
          <w:rFonts w:ascii="Times New Roman"/>
          <w:b w:val="false"/>
          <w:i w:val="false"/>
          <w:color w:val="000000"/>
          <w:sz w:val="28"/>
        </w:rPr>
        <w:t>
      номер документа__________________________________________________</w:t>
      </w:r>
    </w:p>
    <w:bookmarkEnd w:id="453"/>
    <w:bookmarkStart w:name="z494" w:id="454"/>
    <w:p>
      <w:pPr>
        <w:spacing w:after="0"/>
        <w:ind w:left="0"/>
        <w:jc w:val="both"/>
      </w:pPr>
      <w:r>
        <w:rPr>
          <w:rFonts w:ascii="Times New Roman"/>
          <w:b w:val="false"/>
          <w:i w:val="false"/>
          <w:color w:val="000000"/>
          <w:sz w:val="28"/>
        </w:rPr>
        <w:t>
      дата выдачи ______________________________________________________</w:t>
      </w:r>
    </w:p>
    <w:bookmarkEnd w:id="454"/>
    <w:bookmarkStart w:name="z495" w:id="455"/>
    <w:p>
      <w:pPr>
        <w:spacing w:after="0"/>
        <w:ind w:left="0"/>
        <w:jc w:val="both"/>
      </w:pPr>
      <w:r>
        <w:rPr>
          <w:rFonts w:ascii="Times New Roman"/>
          <w:b w:val="false"/>
          <w:i w:val="false"/>
          <w:color w:val="000000"/>
          <w:sz w:val="28"/>
        </w:rPr>
        <w:t>
      кем выдан ________________________________________________________</w:t>
      </w:r>
    </w:p>
    <w:bookmarkEnd w:id="455"/>
    <w:bookmarkStart w:name="z496" w:id="456"/>
    <w:p>
      <w:pPr>
        <w:spacing w:after="0"/>
        <w:ind w:left="0"/>
        <w:jc w:val="both"/>
      </w:pPr>
      <w:r>
        <w:rPr>
          <w:rFonts w:ascii="Times New Roman"/>
          <w:b w:val="false"/>
          <w:i w:val="false"/>
          <w:color w:val="000000"/>
          <w:sz w:val="28"/>
        </w:rPr>
        <w:t>
      9. Сведения сертификата о происхождении товара или декларации о происхождении товара (при приобретении семян гибридов первого поколения кукурузы, сахарной свеклы, рапса, подсолнечника, хлопчатника, сорго, томата и огурца из стран, не входящих в Евразийский экономический союз):</w:t>
      </w:r>
    </w:p>
    <w:bookmarkEnd w:id="456"/>
    <w:bookmarkStart w:name="z497" w:id="457"/>
    <w:p>
      <w:pPr>
        <w:spacing w:after="0"/>
        <w:ind w:left="0"/>
        <w:jc w:val="both"/>
      </w:pPr>
      <w:r>
        <w:rPr>
          <w:rFonts w:ascii="Times New Roman"/>
          <w:b w:val="false"/>
          <w:i w:val="false"/>
          <w:color w:val="000000"/>
          <w:sz w:val="28"/>
        </w:rPr>
        <w:t>
      номер и дата выдачи_______________________________________________</w:t>
      </w:r>
    </w:p>
    <w:bookmarkEnd w:id="457"/>
    <w:bookmarkStart w:name="z498" w:id="458"/>
    <w:p>
      <w:pPr>
        <w:spacing w:after="0"/>
        <w:ind w:left="0"/>
        <w:jc w:val="both"/>
      </w:pPr>
      <w:r>
        <w:rPr>
          <w:rFonts w:ascii="Times New Roman"/>
          <w:b w:val="false"/>
          <w:i w:val="false"/>
          <w:color w:val="000000"/>
          <w:sz w:val="28"/>
        </w:rPr>
        <w:t>
      наименование товара_______________________________________________</w:t>
      </w:r>
    </w:p>
    <w:bookmarkEnd w:id="458"/>
    <w:bookmarkStart w:name="z499" w:id="459"/>
    <w:p>
      <w:pPr>
        <w:spacing w:after="0"/>
        <w:ind w:left="0"/>
        <w:jc w:val="both"/>
      </w:pPr>
      <w:r>
        <w:rPr>
          <w:rFonts w:ascii="Times New Roman"/>
          <w:b w:val="false"/>
          <w:i w:val="false"/>
          <w:color w:val="000000"/>
          <w:sz w:val="28"/>
        </w:rPr>
        <w:t>
      экспортер/грузоотправитель_________________________________________</w:t>
      </w:r>
    </w:p>
    <w:bookmarkEnd w:id="459"/>
    <w:bookmarkStart w:name="z500" w:id="460"/>
    <w:p>
      <w:pPr>
        <w:spacing w:after="0"/>
        <w:ind w:left="0"/>
        <w:jc w:val="both"/>
      </w:pPr>
      <w:r>
        <w:rPr>
          <w:rFonts w:ascii="Times New Roman"/>
          <w:b w:val="false"/>
          <w:i w:val="false"/>
          <w:color w:val="000000"/>
          <w:sz w:val="28"/>
        </w:rPr>
        <w:t>
      импортер/грузополучатель__________________________________________</w:t>
      </w:r>
    </w:p>
    <w:bookmarkEnd w:id="460"/>
    <w:bookmarkStart w:name="z501" w:id="461"/>
    <w:p>
      <w:pPr>
        <w:spacing w:after="0"/>
        <w:ind w:left="0"/>
        <w:jc w:val="both"/>
      </w:pPr>
      <w:r>
        <w:rPr>
          <w:rFonts w:ascii="Times New Roman"/>
          <w:b w:val="false"/>
          <w:i w:val="false"/>
          <w:color w:val="000000"/>
          <w:sz w:val="28"/>
        </w:rPr>
        <w:t>
      10. Расчет причитающихся субсидий:</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998"/>
        <w:gridCol w:w="1998"/>
        <w:gridCol w:w="3153"/>
        <w:gridCol w:w="3588"/>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гибрид</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964"/>
        <w:gridCol w:w="2836"/>
        <w:gridCol w:w="3030"/>
        <w:gridCol w:w="1673"/>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Приобретено семян, тонн (штук, посевных единиц)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субсидий на 1 тонну (штуку, посевную единицу)/, тенге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463"/>
    <w:p>
      <w:pPr>
        <w:spacing w:after="0"/>
        <w:ind w:left="0"/>
        <w:jc w:val="both"/>
      </w:pPr>
      <w:r>
        <w:rPr>
          <w:rFonts w:ascii="Times New Roman"/>
          <w:b w:val="false"/>
          <w:i w:val="false"/>
          <w:color w:val="000000"/>
          <w:sz w:val="28"/>
        </w:rPr>
        <w:t>
      Примечание:</w:t>
      </w:r>
    </w:p>
    <w:bookmarkEnd w:id="463"/>
    <w:bookmarkStart w:name="z504" w:id="464"/>
    <w:p>
      <w:pPr>
        <w:spacing w:after="0"/>
        <w:ind w:left="0"/>
        <w:jc w:val="both"/>
      </w:pPr>
      <w:r>
        <w:rPr>
          <w:rFonts w:ascii="Times New Roman"/>
          <w:b w:val="false"/>
          <w:i w:val="false"/>
          <w:color w:val="000000"/>
          <w:sz w:val="28"/>
        </w:rPr>
        <w:t>
      * по семенам, реализованным элитно-семеноводческим хозяйством, указываются сведения о свидетельстве на семена и удостоверении о кондиционности семян;</w:t>
      </w:r>
    </w:p>
    <w:bookmarkEnd w:id="464"/>
    <w:bookmarkStart w:name="z505" w:id="465"/>
    <w:p>
      <w:pPr>
        <w:spacing w:after="0"/>
        <w:ind w:left="0"/>
        <w:jc w:val="both"/>
      </w:pPr>
      <w:r>
        <w:rPr>
          <w:rFonts w:ascii="Times New Roman"/>
          <w:b w:val="false"/>
          <w:i w:val="false"/>
          <w:color w:val="000000"/>
          <w:sz w:val="28"/>
        </w:rPr>
        <w:t>
      ** 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bookmarkEnd w:id="465"/>
    <w:bookmarkStart w:name="z506" w:id="466"/>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466"/>
    <w:bookmarkStart w:name="z507" w:id="467"/>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467"/>
    <w:bookmarkStart w:name="z508" w:id="46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468"/>
    <w:bookmarkStart w:name="z509" w:id="469"/>
    <w:p>
      <w:pPr>
        <w:spacing w:after="0"/>
        <w:ind w:left="0"/>
        <w:jc w:val="both"/>
      </w:pPr>
      <w:r>
        <w:rPr>
          <w:rFonts w:ascii="Times New Roman"/>
          <w:b w:val="false"/>
          <w:i w:val="false"/>
          <w:color w:val="000000"/>
          <w:sz w:val="28"/>
        </w:rPr>
        <w:t>
      Подписано и отправлено заявителем в _____ часов "__" ______ 20__ года:</w:t>
      </w:r>
    </w:p>
    <w:bookmarkEnd w:id="469"/>
    <w:bookmarkStart w:name="z510" w:id="470"/>
    <w:p>
      <w:pPr>
        <w:spacing w:after="0"/>
        <w:ind w:left="0"/>
        <w:jc w:val="both"/>
      </w:pPr>
      <w:r>
        <w:rPr>
          <w:rFonts w:ascii="Times New Roman"/>
          <w:b w:val="false"/>
          <w:i w:val="false"/>
          <w:color w:val="000000"/>
          <w:sz w:val="28"/>
        </w:rPr>
        <w:t>
      Данные из электронной цифровой подписи (далее - ЭЦП)</w:t>
      </w:r>
    </w:p>
    <w:bookmarkEnd w:id="470"/>
    <w:bookmarkStart w:name="z511" w:id="471"/>
    <w:p>
      <w:pPr>
        <w:spacing w:after="0"/>
        <w:ind w:left="0"/>
        <w:jc w:val="both"/>
      </w:pPr>
      <w:r>
        <w:rPr>
          <w:rFonts w:ascii="Times New Roman"/>
          <w:b w:val="false"/>
          <w:i w:val="false"/>
          <w:color w:val="000000"/>
          <w:sz w:val="28"/>
        </w:rPr>
        <w:t>
      Дата и время подписания ЭЦП</w:t>
      </w:r>
    </w:p>
    <w:bookmarkEnd w:id="471"/>
    <w:bookmarkStart w:name="z512" w:id="472"/>
    <w:p>
      <w:pPr>
        <w:spacing w:after="0"/>
        <w:ind w:left="0"/>
        <w:jc w:val="both"/>
      </w:pPr>
      <w:r>
        <w:rPr>
          <w:rFonts w:ascii="Times New Roman"/>
          <w:b w:val="false"/>
          <w:i w:val="false"/>
          <w:color w:val="000000"/>
          <w:sz w:val="28"/>
        </w:rPr>
        <w:t>
      Уведомление о принятии заявки:</w:t>
      </w:r>
    </w:p>
    <w:bookmarkEnd w:id="472"/>
    <w:bookmarkStart w:name="z513" w:id="473"/>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473"/>
    <w:bookmarkStart w:name="z514" w:id="474"/>
    <w:p>
      <w:pPr>
        <w:spacing w:after="0"/>
        <w:ind w:left="0"/>
        <w:jc w:val="both"/>
      </w:pPr>
      <w:r>
        <w:rPr>
          <w:rFonts w:ascii="Times New Roman"/>
          <w:b w:val="false"/>
          <w:i w:val="false"/>
          <w:color w:val="000000"/>
          <w:sz w:val="28"/>
        </w:rPr>
        <w:t>
      Данные из ЭЦП</w:t>
      </w:r>
    </w:p>
    <w:bookmarkEnd w:id="474"/>
    <w:bookmarkStart w:name="z515" w:id="475"/>
    <w:p>
      <w:pPr>
        <w:spacing w:after="0"/>
        <w:ind w:left="0"/>
        <w:jc w:val="both"/>
      </w:pPr>
      <w:r>
        <w:rPr>
          <w:rFonts w:ascii="Times New Roman"/>
          <w:b w:val="false"/>
          <w:i w:val="false"/>
          <w:color w:val="000000"/>
          <w:sz w:val="28"/>
        </w:rPr>
        <w:t>
      Дата и время подписания ЭЦП</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bl>
    <w:p>
      <w:pPr>
        <w:spacing w:after="0"/>
        <w:ind w:left="0"/>
        <w:jc w:val="left"/>
      </w:pPr>
      <w:r>
        <w:rPr>
          <w:rFonts w:ascii="Times New Roman"/>
          <w:b/>
          <w:i w:val="false"/>
          <w:color w:val="000000"/>
        </w:rPr>
        <w:t xml:space="preserve"> Норматив субсидий на семена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71"/>
        <w:gridCol w:w="2105"/>
        <w:gridCol w:w="1747"/>
        <w:gridCol w:w="1747"/>
        <w:gridCol w:w="1747"/>
        <w:gridCol w:w="2106"/>
        <w:gridCol w:w="1508"/>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тонну</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посевную единицу гибридов первого поколения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элитных семян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первой репродукции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второй репродукции</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гибридов первого поколения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328 542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полудражированные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76"/>
    <w:p>
      <w:pPr>
        <w:spacing w:after="0"/>
        <w:ind w:left="0"/>
        <w:jc w:val="both"/>
      </w:pPr>
      <w:r>
        <w:rPr>
          <w:rFonts w:ascii="Times New Roman"/>
          <w:b w:val="false"/>
          <w:i w:val="false"/>
          <w:color w:val="000000"/>
          <w:sz w:val="28"/>
        </w:rPr>
        <w:t>
      Примечание:</w:t>
      </w:r>
    </w:p>
    <w:bookmarkEnd w:id="476"/>
    <w:bookmarkStart w:name="z519" w:id="477"/>
    <w:p>
      <w:pPr>
        <w:spacing w:after="0"/>
        <w:ind w:left="0"/>
        <w:jc w:val="both"/>
      </w:pPr>
      <w:r>
        <w:rPr>
          <w:rFonts w:ascii="Times New Roman"/>
          <w:b w:val="false"/>
          <w:i w:val="false"/>
          <w:color w:val="000000"/>
          <w:sz w:val="28"/>
        </w:rPr>
        <w:t>
      *Норматив субсидий на семена установлен без учета налога на добавленную стоимость.</w:t>
      </w:r>
    </w:p>
    <w:bookmarkEnd w:id="477"/>
    <w:bookmarkStart w:name="z520" w:id="478"/>
    <w:p>
      <w:pPr>
        <w:spacing w:after="0"/>
        <w:ind w:left="0"/>
        <w:jc w:val="both"/>
      </w:pPr>
      <w:r>
        <w:rPr>
          <w:rFonts w:ascii="Times New Roman"/>
          <w:b w:val="false"/>
          <w:i w:val="false"/>
          <w:color w:val="000000"/>
          <w:sz w:val="28"/>
        </w:rPr>
        <w:t>
      **стоимость указана на 1 штуку семян.</w:t>
      </w:r>
    </w:p>
    <w:bookmarkEnd w:id="478"/>
    <w:bookmarkStart w:name="z521" w:id="479"/>
    <w:p>
      <w:pPr>
        <w:spacing w:after="0"/>
        <w:ind w:left="0"/>
        <w:jc w:val="left"/>
      </w:pPr>
      <w:r>
        <w:rPr>
          <w:rFonts w:ascii="Times New Roman"/>
          <w:b/>
          <w:i w:val="false"/>
          <w:color w:val="000000"/>
        </w:rPr>
        <w:t xml:space="preserve"> Норматив субсидий на элитные саженцы плодово-ягодных культур и винограда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616"/>
        <w:gridCol w:w="6981"/>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1 саженец, тенге</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80"/>
    <w:p>
      <w:pPr>
        <w:spacing w:after="0"/>
        <w:ind w:left="0"/>
        <w:jc w:val="left"/>
      </w:pPr>
      <w:r>
        <w:rPr>
          <w:rFonts w:ascii="Times New Roman"/>
          <w:b/>
          <w:i w:val="false"/>
          <w:color w:val="000000"/>
        </w:rPr>
        <w:t xml:space="preserve">              Заявка на получение субсидий за приобретенные пестициды, биоагенты</w:t>
      </w:r>
      <w:r>
        <w:br/>
      </w:r>
      <w:r>
        <w:rPr>
          <w:rFonts w:ascii="Times New Roman"/>
          <w:b/>
          <w:i w:val="false"/>
          <w:color w:val="000000"/>
        </w:rPr>
        <w:t xml:space="preserve">                         (энтомофаги) по полной стоимости</w:t>
      </w:r>
    </w:p>
    <w:bookmarkEnd w:id="480"/>
    <w:bookmarkStart w:name="z526" w:id="481"/>
    <w:p>
      <w:pPr>
        <w:spacing w:after="0"/>
        <w:ind w:left="0"/>
        <w:jc w:val="both"/>
      </w:pPr>
      <w:r>
        <w:rPr>
          <w:rFonts w:ascii="Times New Roman"/>
          <w:b w:val="false"/>
          <w:i w:val="false"/>
          <w:color w:val="000000"/>
          <w:sz w:val="28"/>
        </w:rPr>
        <w:t>
      1. В 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 </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w:t>
      </w:r>
    </w:p>
    <w:bookmarkEnd w:id="481"/>
    <w:bookmarkStart w:name="z527" w:id="482"/>
    <w:p>
      <w:pPr>
        <w:spacing w:after="0"/>
        <w:ind w:left="0"/>
        <w:jc w:val="both"/>
      </w:pPr>
      <w:r>
        <w:rPr>
          <w:rFonts w:ascii="Times New Roman"/>
          <w:b w:val="false"/>
          <w:i w:val="false"/>
          <w:color w:val="000000"/>
          <w:sz w:val="28"/>
        </w:rPr>
        <w:t>
      2. Прошу выплатить мне субсидии за приобретенные пестициды, биоагенты</w:t>
      </w:r>
      <w:r>
        <w:br/>
      </w:r>
      <w:r>
        <w:rPr>
          <w:rFonts w:ascii="Times New Roman"/>
          <w:b w:val="false"/>
          <w:i w:val="false"/>
          <w:color w:val="000000"/>
          <w:sz w:val="28"/>
        </w:rPr>
        <w:t>(энтомофаги) в объеме _______________________ литров (килограммов, граммов, штук)</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(вид пестицида, биоагента (энтомофага)) </w:t>
      </w:r>
      <w:r>
        <w:br/>
      </w:r>
      <w:r>
        <w:rPr>
          <w:rFonts w:ascii="Times New Roman"/>
          <w:b w:val="false"/>
          <w:i w:val="false"/>
          <w:color w:val="000000"/>
          <w:sz w:val="28"/>
        </w:rPr>
        <w:t>в размере __________________________________________________________________тенге.</w:t>
      </w:r>
      <w:r>
        <w:br/>
      </w:r>
      <w:r>
        <w:rPr>
          <w:rFonts w:ascii="Times New Roman"/>
          <w:b w:val="false"/>
          <w:i w:val="false"/>
          <w:color w:val="000000"/>
          <w:sz w:val="28"/>
        </w:rPr>
        <w:t xml:space="preserve">                         (сумма цифрами и прописью)</w:t>
      </w:r>
    </w:p>
    <w:bookmarkEnd w:id="482"/>
    <w:bookmarkStart w:name="z528" w:id="483"/>
    <w:p>
      <w:pPr>
        <w:spacing w:after="0"/>
        <w:ind w:left="0"/>
        <w:jc w:val="both"/>
      </w:pPr>
      <w:r>
        <w:rPr>
          <w:rFonts w:ascii="Times New Roman"/>
          <w:b w:val="false"/>
          <w:i w:val="false"/>
          <w:color w:val="000000"/>
          <w:sz w:val="28"/>
        </w:rPr>
        <w:t>
      3. Сведения о заявителе:</w:t>
      </w:r>
    </w:p>
    <w:bookmarkEnd w:id="483"/>
    <w:bookmarkStart w:name="z529" w:id="484"/>
    <w:p>
      <w:pPr>
        <w:spacing w:after="0"/>
        <w:ind w:left="0"/>
        <w:jc w:val="both"/>
      </w:pPr>
      <w:r>
        <w:rPr>
          <w:rFonts w:ascii="Times New Roman"/>
          <w:b w:val="false"/>
          <w:i w:val="false"/>
          <w:color w:val="000000"/>
          <w:sz w:val="28"/>
        </w:rPr>
        <w:t>
      для юридического лица:</w:t>
      </w:r>
    </w:p>
    <w:bookmarkEnd w:id="484"/>
    <w:bookmarkStart w:name="z530" w:id="485"/>
    <w:p>
      <w:pPr>
        <w:spacing w:after="0"/>
        <w:ind w:left="0"/>
        <w:jc w:val="both"/>
      </w:pPr>
      <w:r>
        <w:rPr>
          <w:rFonts w:ascii="Times New Roman"/>
          <w:b w:val="false"/>
          <w:i w:val="false"/>
          <w:color w:val="000000"/>
          <w:sz w:val="28"/>
        </w:rPr>
        <w:t>
      наименование___________________________________________________</w:t>
      </w:r>
    </w:p>
    <w:bookmarkEnd w:id="485"/>
    <w:bookmarkStart w:name="z531" w:id="486"/>
    <w:p>
      <w:pPr>
        <w:spacing w:after="0"/>
        <w:ind w:left="0"/>
        <w:jc w:val="both"/>
      </w:pPr>
      <w:r>
        <w:rPr>
          <w:rFonts w:ascii="Times New Roman"/>
          <w:b w:val="false"/>
          <w:i w:val="false"/>
          <w:color w:val="000000"/>
          <w:sz w:val="28"/>
        </w:rPr>
        <w:t>
      бизнес-идентификационный номер (далее – БИН) ____________________</w:t>
      </w:r>
    </w:p>
    <w:bookmarkEnd w:id="486"/>
    <w:bookmarkStart w:name="z532" w:id="487"/>
    <w:p>
      <w:pPr>
        <w:spacing w:after="0"/>
        <w:ind w:left="0"/>
        <w:jc w:val="both"/>
      </w:pPr>
      <w:r>
        <w:rPr>
          <w:rFonts w:ascii="Times New Roman"/>
          <w:b w:val="false"/>
          <w:i w:val="false"/>
          <w:color w:val="000000"/>
          <w:sz w:val="28"/>
        </w:rPr>
        <w:t>
      фамилия, имя, отчество (при наличии) руководителя__________________</w:t>
      </w:r>
    </w:p>
    <w:bookmarkEnd w:id="487"/>
    <w:bookmarkStart w:name="z533" w:id="488"/>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r>
        <w:br/>
      </w:r>
      <w:r>
        <w:rPr>
          <w:rFonts w:ascii="Times New Roman"/>
          <w:b w:val="false"/>
          <w:i w:val="false"/>
          <w:color w:val="000000"/>
          <w:sz w:val="28"/>
        </w:rPr>
        <w:t>_____________________________________________________________________</w:t>
      </w:r>
    </w:p>
    <w:bookmarkEnd w:id="488"/>
    <w:bookmarkStart w:name="z534" w:id="489"/>
    <w:p>
      <w:pPr>
        <w:spacing w:after="0"/>
        <w:ind w:left="0"/>
        <w:jc w:val="both"/>
      </w:pPr>
      <w:r>
        <w:rPr>
          <w:rFonts w:ascii="Times New Roman"/>
          <w:b w:val="false"/>
          <w:i w:val="false"/>
          <w:color w:val="000000"/>
          <w:sz w:val="28"/>
        </w:rPr>
        <w:t>
      адрес: __________________________________________________________</w:t>
      </w:r>
    </w:p>
    <w:bookmarkEnd w:id="489"/>
    <w:bookmarkStart w:name="z535" w:id="490"/>
    <w:p>
      <w:pPr>
        <w:spacing w:after="0"/>
        <w:ind w:left="0"/>
        <w:jc w:val="both"/>
      </w:pPr>
      <w:r>
        <w:rPr>
          <w:rFonts w:ascii="Times New Roman"/>
          <w:b w:val="false"/>
          <w:i w:val="false"/>
          <w:color w:val="000000"/>
          <w:sz w:val="28"/>
        </w:rPr>
        <w:t>
      номер телефона (факса): __________________________________________</w:t>
      </w:r>
    </w:p>
    <w:bookmarkEnd w:id="490"/>
    <w:bookmarkStart w:name="z536" w:id="491"/>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491"/>
    <w:bookmarkStart w:name="z537" w:id="492"/>
    <w:p>
      <w:pPr>
        <w:spacing w:after="0"/>
        <w:ind w:left="0"/>
        <w:jc w:val="both"/>
      </w:pPr>
      <w:r>
        <w:rPr>
          <w:rFonts w:ascii="Times New Roman"/>
          <w:b w:val="false"/>
          <w:i w:val="false"/>
          <w:color w:val="000000"/>
          <w:sz w:val="28"/>
        </w:rPr>
        <w:t>
      наименование ___________________________________________________</w:t>
      </w:r>
    </w:p>
    <w:bookmarkEnd w:id="492"/>
    <w:bookmarkStart w:name="z538" w:id="493"/>
    <w:p>
      <w:pPr>
        <w:spacing w:after="0"/>
        <w:ind w:left="0"/>
        <w:jc w:val="both"/>
      </w:pPr>
      <w:r>
        <w:rPr>
          <w:rFonts w:ascii="Times New Roman"/>
          <w:b w:val="false"/>
          <w:i w:val="false"/>
          <w:color w:val="000000"/>
          <w:sz w:val="28"/>
        </w:rPr>
        <w:t>
      фамилия, имя, отчество (при его наличии) ___________________________</w:t>
      </w:r>
    </w:p>
    <w:bookmarkEnd w:id="493"/>
    <w:bookmarkStart w:name="z539" w:id="494"/>
    <w:p>
      <w:pPr>
        <w:spacing w:after="0"/>
        <w:ind w:left="0"/>
        <w:jc w:val="both"/>
      </w:pPr>
      <w:r>
        <w:rPr>
          <w:rFonts w:ascii="Times New Roman"/>
          <w:b w:val="false"/>
          <w:i w:val="false"/>
          <w:color w:val="000000"/>
          <w:sz w:val="28"/>
        </w:rPr>
        <w:t>
      ИИН___________________________________________________________</w:t>
      </w:r>
    </w:p>
    <w:bookmarkEnd w:id="494"/>
    <w:bookmarkStart w:name="z540" w:id="495"/>
    <w:p>
      <w:pPr>
        <w:spacing w:after="0"/>
        <w:ind w:left="0"/>
        <w:jc w:val="both"/>
      </w:pPr>
      <w:r>
        <w:rPr>
          <w:rFonts w:ascii="Times New Roman"/>
          <w:b w:val="false"/>
          <w:i w:val="false"/>
          <w:color w:val="000000"/>
          <w:sz w:val="28"/>
        </w:rPr>
        <w:t>
      документ, удостоверяющий личность:</w:t>
      </w:r>
    </w:p>
    <w:bookmarkEnd w:id="495"/>
    <w:bookmarkStart w:name="z541" w:id="496"/>
    <w:p>
      <w:pPr>
        <w:spacing w:after="0"/>
        <w:ind w:left="0"/>
        <w:jc w:val="both"/>
      </w:pPr>
      <w:r>
        <w:rPr>
          <w:rFonts w:ascii="Times New Roman"/>
          <w:b w:val="false"/>
          <w:i w:val="false"/>
          <w:color w:val="000000"/>
          <w:sz w:val="28"/>
        </w:rPr>
        <w:t>
      номер __________________________________________________________</w:t>
      </w:r>
    </w:p>
    <w:bookmarkEnd w:id="496"/>
    <w:bookmarkStart w:name="z542" w:id="497"/>
    <w:p>
      <w:pPr>
        <w:spacing w:after="0"/>
        <w:ind w:left="0"/>
        <w:jc w:val="both"/>
      </w:pPr>
      <w:r>
        <w:rPr>
          <w:rFonts w:ascii="Times New Roman"/>
          <w:b w:val="false"/>
          <w:i w:val="false"/>
          <w:color w:val="000000"/>
          <w:sz w:val="28"/>
        </w:rPr>
        <w:t>
      кем выдано______________________________________________________</w:t>
      </w:r>
    </w:p>
    <w:bookmarkEnd w:id="497"/>
    <w:bookmarkStart w:name="z543" w:id="498"/>
    <w:p>
      <w:pPr>
        <w:spacing w:after="0"/>
        <w:ind w:left="0"/>
        <w:jc w:val="both"/>
      </w:pPr>
      <w:r>
        <w:rPr>
          <w:rFonts w:ascii="Times New Roman"/>
          <w:b w:val="false"/>
          <w:i w:val="false"/>
          <w:color w:val="000000"/>
          <w:sz w:val="28"/>
        </w:rPr>
        <w:t>
      дата выдачи_____________________________________________________</w:t>
      </w:r>
    </w:p>
    <w:bookmarkEnd w:id="498"/>
    <w:bookmarkStart w:name="z544" w:id="499"/>
    <w:p>
      <w:pPr>
        <w:spacing w:after="0"/>
        <w:ind w:left="0"/>
        <w:jc w:val="both"/>
      </w:pPr>
      <w:r>
        <w:rPr>
          <w:rFonts w:ascii="Times New Roman"/>
          <w:b w:val="false"/>
          <w:i w:val="false"/>
          <w:color w:val="000000"/>
          <w:sz w:val="28"/>
        </w:rPr>
        <w:t>
      адрес: __________________________________________________________</w:t>
      </w:r>
    </w:p>
    <w:bookmarkEnd w:id="499"/>
    <w:bookmarkStart w:name="z545" w:id="500"/>
    <w:p>
      <w:pPr>
        <w:spacing w:after="0"/>
        <w:ind w:left="0"/>
        <w:jc w:val="both"/>
      </w:pPr>
      <w:r>
        <w:rPr>
          <w:rFonts w:ascii="Times New Roman"/>
          <w:b w:val="false"/>
          <w:i w:val="false"/>
          <w:color w:val="000000"/>
          <w:sz w:val="28"/>
        </w:rPr>
        <w:t>
      номер телефона (факса): __________________________________________</w:t>
      </w:r>
    </w:p>
    <w:bookmarkEnd w:id="500"/>
    <w:bookmarkStart w:name="z546" w:id="501"/>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501"/>
    <w:bookmarkStart w:name="z547" w:id="502"/>
    <w:p>
      <w:pPr>
        <w:spacing w:after="0"/>
        <w:ind w:left="0"/>
        <w:jc w:val="both"/>
      </w:pPr>
      <w:r>
        <w:rPr>
          <w:rFonts w:ascii="Times New Roman"/>
          <w:b w:val="false"/>
          <w:i w:val="false"/>
          <w:color w:val="000000"/>
          <w:sz w:val="28"/>
        </w:rPr>
        <w:t>
      местонахождение________________________________________________</w:t>
      </w:r>
    </w:p>
    <w:bookmarkEnd w:id="502"/>
    <w:bookmarkStart w:name="z548" w:id="503"/>
    <w:p>
      <w:pPr>
        <w:spacing w:after="0"/>
        <w:ind w:left="0"/>
        <w:jc w:val="both"/>
      </w:pPr>
      <w:r>
        <w:rPr>
          <w:rFonts w:ascii="Times New Roman"/>
          <w:b w:val="false"/>
          <w:i w:val="false"/>
          <w:color w:val="000000"/>
          <w:sz w:val="28"/>
        </w:rPr>
        <w:t>
      дата уведомления________________________________________________</w:t>
      </w:r>
    </w:p>
    <w:bookmarkEnd w:id="503"/>
    <w:bookmarkStart w:name="z549" w:id="504"/>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 w:id="505"/>
    <w:p>
      <w:pPr>
        <w:spacing w:after="0"/>
        <w:ind w:left="0"/>
        <w:jc w:val="both"/>
      </w:pPr>
      <w:r>
        <w:rPr>
          <w:rFonts w:ascii="Times New Roman"/>
          <w:b w:val="false"/>
          <w:i w:val="false"/>
          <w:color w:val="000000"/>
          <w:sz w:val="28"/>
        </w:rPr>
        <w:t>
      6. Сведения о земельном участке:</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45"/>
        <w:gridCol w:w="945"/>
        <w:gridCol w:w="1150"/>
        <w:gridCol w:w="739"/>
        <w:gridCol w:w="1356"/>
        <w:gridCol w:w="6426"/>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506"/>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506"/>
    <w:bookmarkStart w:name="z552" w:id="507"/>
    <w:p>
      <w:pPr>
        <w:spacing w:after="0"/>
        <w:ind w:left="0"/>
        <w:jc w:val="both"/>
      </w:pPr>
      <w:r>
        <w:rPr>
          <w:rFonts w:ascii="Times New Roman"/>
          <w:b w:val="false"/>
          <w:i w:val="false"/>
          <w:color w:val="000000"/>
          <w:sz w:val="28"/>
        </w:rPr>
        <w:t>
      Кадастровый номер: ____________________________________________</w:t>
      </w:r>
    </w:p>
    <w:bookmarkEnd w:id="507"/>
    <w:bookmarkStart w:name="z553" w:id="508"/>
    <w:p>
      <w:pPr>
        <w:spacing w:after="0"/>
        <w:ind w:left="0"/>
        <w:jc w:val="both"/>
      </w:pPr>
      <w:r>
        <w:rPr>
          <w:rFonts w:ascii="Times New Roman"/>
          <w:b w:val="false"/>
          <w:i w:val="false"/>
          <w:color w:val="000000"/>
          <w:sz w:val="28"/>
        </w:rPr>
        <w:t>
      Площадь всего, гектар: __________________________________________</w:t>
      </w:r>
    </w:p>
    <w:bookmarkEnd w:id="508"/>
    <w:bookmarkStart w:name="z554" w:id="509"/>
    <w:p>
      <w:pPr>
        <w:spacing w:after="0"/>
        <w:ind w:left="0"/>
        <w:jc w:val="both"/>
      </w:pPr>
      <w:r>
        <w:rPr>
          <w:rFonts w:ascii="Times New Roman"/>
          <w:b w:val="false"/>
          <w:i w:val="false"/>
          <w:color w:val="000000"/>
          <w:sz w:val="28"/>
        </w:rPr>
        <w:t>
      в том числе пашни: _____________________________________________</w:t>
      </w:r>
    </w:p>
    <w:bookmarkEnd w:id="509"/>
    <w:bookmarkStart w:name="z555" w:id="510"/>
    <w:p>
      <w:pPr>
        <w:spacing w:after="0"/>
        <w:ind w:left="0"/>
        <w:jc w:val="both"/>
      </w:pPr>
      <w:r>
        <w:rPr>
          <w:rFonts w:ascii="Times New Roman"/>
          <w:b w:val="false"/>
          <w:i w:val="false"/>
          <w:color w:val="000000"/>
          <w:sz w:val="28"/>
        </w:rPr>
        <w:t>
      Целевое назначение: ____________________________________________</w:t>
      </w:r>
    </w:p>
    <w:bookmarkEnd w:id="510"/>
    <w:bookmarkStart w:name="z556" w:id="511"/>
    <w:p>
      <w:pPr>
        <w:spacing w:after="0"/>
        <w:ind w:left="0"/>
        <w:jc w:val="both"/>
      </w:pPr>
      <w:r>
        <w:rPr>
          <w:rFonts w:ascii="Times New Roman"/>
          <w:b w:val="false"/>
          <w:i w:val="false"/>
          <w:color w:val="000000"/>
          <w:sz w:val="28"/>
        </w:rPr>
        <w:t>
      Наименование лизинговой компании: ______________________________</w:t>
      </w:r>
    </w:p>
    <w:bookmarkEnd w:id="511"/>
    <w:bookmarkStart w:name="z557" w:id="512"/>
    <w:p>
      <w:pPr>
        <w:spacing w:after="0"/>
        <w:ind w:left="0"/>
        <w:jc w:val="both"/>
      </w:pPr>
      <w:r>
        <w:rPr>
          <w:rFonts w:ascii="Times New Roman"/>
          <w:b w:val="false"/>
          <w:i w:val="false"/>
          <w:color w:val="000000"/>
          <w:sz w:val="28"/>
        </w:rPr>
        <w:t xml:space="preserve">
      Номер и дата договора лизинга сельскохозяйственного товаропроизводителя </w:t>
      </w:r>
      <w:r>
        <w:br/>
      </w:r>
      <w:r>
        <w:rPr>
          <w:rFonts w:ascii="Times New Roman"/>
          <w:b w:val="false"/>
          <w:i w:val="false"/>
          <w:color w:val="000000"/>
          <w:sz w:val="28"/>
        </w:rPr>
        <w:t>(сельскохозяйственного кооператива) с лизинговой компанией</w:t>
      </w:r>
      <w:r>
        <w:br/>
      </w:r>
      <w:r>
        <w:rPr>
          <w:rFonts w:ascii="Times New Roman"/>
          <w:b w:val="false"/>
          <w:i w:val="false"/>
          <w:color w:val="000000"/>
          <w:sz w:val="28"/>
        </w:rPr>
        <w:t>_____________________________________________________________________</w:t>
      </w:r>
    </w:p>
    <w:bookmarkEnd w:id="512"/>
    <w:bookmarkStart w:name="z558" w:id="513"/>
    <w:p>
      <w:pPr>
        <w:spacing w:after="0"/>
        <w:ind w:left="0"/>
        <w:jc w:val="both"/>
      </w:pPr>
      <w:r>
        <w:rPr>
          <w:rFonts w:ascii="Times New Roman"/>
          <w:b w:val="false"/>
          <w:i w:val="false"/>
          <w:color w:val="000000"/>
          <w:sz w:val="28"/>
        </w:rPr>
        <w:t xml:space="preserve">
      7. Сведения о наличии текущего счета у сельскохозяйственного товаропроизводителя </w:t>
      </w:r>
      <w:r>
        <w:br/>
      </w:r>
      <w:r>
        <w:rPr>
          <w:rFonts w:ascii="Times New Roman"/>
          <w:b w:val="false"/>
          <w:i w:val="false"/>
          <w:color w:val="000000"/>
          <w:sz w:val="28"/>
        </w:rPr>
        <w:t>или сельскохозяйственного кооператива в банке второго уровня:</w:t>
      </w:r>
    </w:p>
    <w:bookmarkEnd w:id="513"/>
    <w:bookmarkStart w:name="z559" w:id="514"/>
    <w:p>
      <w:pPr>
        <w:spacing w:after="0"/>
        <w:ind w:left="0"/>
        <w:jc w:val="both"/>
      </w:pPr>
      <w:r>
        <w:rPr>
          <w:rFonts w:ascii="Times New Roman"/>
          <w:b w:val="false"/>
          <w:i w:val="false"/>
          <w:color w:val="000000"/>
          <w:sz w:val="28"/>
        </w:rPr>
        <w:t>
      ИИН/БИН ______________________________________________________</w:t>
      </w:r>
    </w:p>
    <w:bookmarkEnd w:id="514"/>
    <w:bookmarkStart w:name="z560" w:id="515"/>
    <w:p>
      <w:pPr>
        <w:spacing w:after="0"/>
        <w:ind w:left="0"/>
        <w:jc w:val="both"/>
      </w:pPr>
      <w:r>
        <w:rPr>
          <w:rFonts w:ascii="Times New Roman"/>
          <w:b w:val="false"/>
          <w:i w:val="false"/>
          <w:color w:val="000000"/>
          <w:sz w:val="28"/>
        </w:rPr>
        <w:t>
      Код бенефициара (далее – Кбе) ____________________________________</w:t>
      </w:r>
    </w:p>
    <w:bookmarkEnd w:id="515"/>
    <w:bookmarkStart w:name="z561" w:id="516"/>
    <w:p>
      <w:pPr>
        <w:spacing w:after="0"/>
        <w:ind w:left="0"/>
        <w:jc w:val="both"/>
      </w:pPr>
      <w:r>
        <w:rPr>
          <w:rFonts w:ascii="Times New Roman"/>
          <w:b w:val="false"/>
          <w:i w:val="false"/>
          <w:color w:val="000000"/>
          <w:sz w:val="28"/>
        </w:rPr>
        <w:t>
      Реквизиты банка: ________________________________________________</w:t>
      </w:r>
    </w:p>
    <w:bookmarkEnd w:id="516"/>
    <w:bookmarkStart w:name="z562" w:id="517"/>
    <w:p>
      <w:pPr>
        <w:spacing w:after="0"/>
        <w:ind w:left="0"/>
        <w:jc w:val="both"/>
      </w:pPr>
      <w:r>
        <w:rPr>
          <w:rFonts w:ascii="Times New Roman"/>
          <w:b w:val="false"/>
          <w:i w:val="false"/>
          <w:color w:val="000000"/>
          <w:sz w:val="28"/>
        </w:rPr>
        <w:t>
      Наименование банка: ____________________________________________</w:t>
      </w:r>
    </w:p>
    <w:bookmarkEnd w:id="517"/>
    <w:bookmarkStart w:name="z563" w:id="518"/>
    <w:p>
      <w:pPr>
        <w:spacing w:after="0"/>
        <w:ind w:left="0"/>
        <w:jc w:val="both"/>
      </w:pPr>
      <w:r>
        <w:rPr>
          <w:rFonts w:ascii="Times New Roman"/>
          <w:b w:val="false"/>
          <w:i w:val="false"/>
          <w:color w:val="000000"/>
          <w:sz w:val="28"/>
        </w:rPr>
        <w:t>
      Банковский идентификационный код _______________________________</w:t>
      </w:r>
    </w:p>
    <w:bookmarkEnd w:id="518"/>
    <w:bookmarkStart w:name="z564" w:id="519"/>
    <w:p>
      <w:pPr>
        <w:spacing w:after="0"/>
        <w:ind w:left="0"/>
        <w:jc w:val="both"/>
      </w:pPr>
      <w:r>
        <w:rPr>
          <w:rFonts w:ascii="Times New Roman"/>
          <w:b w:val="false"/>
          <w:i w:val="false"/>
          <w:color w:val="000000"/>
          <w:sz w:val="28"/>
        </w:rPr>
        <w:t>
      Индивидуальный идентификационный код __________________________</w:t>
      </w:r>
    </w:p>
    <w:bookmarkEnd w:id="519"/>
    <w:bookmarkStart w:name="z565" w:id="520"/>
    <w:p>
      <w:pPr>
        <w:spacing w:after="0"/>
        <w:ind w:left="0"/>
        <w:jc w:val="both"/>
      </w:pPr>
      <w:r>
        <w:rPr>
          <w:rFonts w:ascii="Times New Roman"/>
          <w:b w:val="false"/>
          <w:i w:val="false"/>
          <w:color w:val="000000"/>
          <w:sz w:val="28"/>
        </w:rPr>
        <w:t>
      БИН ___________________________________________________________</w:t>
      </w:r>
    </w:p>
    <w:bookmarkEnd w:id="520"/>
    <w:bookmarkStart w:name="z566" w:id="521"/>
    <w:p>
      <w:pPr>
        <w:spacing w:after="0"/>
        <w:ind w:left="0"/>
        <w:jc w:val="both"/>
      </w:pPr>
      <w:r>
        <w:rPr>
          <w:rFonts w:ascii="Times New Roman"/>
          <w:b w:val="false"/>
          <w:i w:val="false"/>
          <w:color w:val="000000"/>
          <w:sz w:val="28"/>
        </w:rPr>
        <w:t>
      Кбе ____________________________________________________________</w:t>
      </w:r>
    </w:p>
    <w:bookmarkEnd w:id="521"/>
    <w:bookmarkStart w:name="z567" w:id="522"/>
    <w:p>
      <w:pPr>
        <w:spacing w:after="0"/>
        <w:ind w:left="0"/>
        <w:jc w:val="both"/>
      </w:pPr>
      <w:r>
        <w:rPr>
          <w:rFonts w:ascii="Times New Roman"/>
          <w:b w:val="false"/>
          <w:i w:val="false"/>
          <w:color w:val="000000"/>
          <w:sz w:val="28"/>
        </w:rPr>
        <w:t>
      8. Сведения договора купли-продажи между сельскохозяйственным товаропроизводителем (сельскохозяйственным кооперативом) и производителем/поставщиком пестицидов, биоагентов (энтомофагов):</w:t>
      </w:r>
    </w:p>
    <w:bookmarkEnd w:id="522"/>
    <w:bookmarkStart w:name="z568" w:id="523"/>
    <w:p>
      <w:pPr>
        <w:spacing w:after="0"/>
        <w:ind w:left="0"/>
        <w:jc w:val="both"/>
      </w:pPr>
      <w:r>
        <w:rPr>
          <w:rFonts w:ascii="Times New Roman"/>
          <w:b w:val="false"/>
          <w:i w:val="false"/>
          <w:color w:val="000000"/>
          <w:sz w:val="28"/>
        </w:rPr>
        <w:t>
      номер договора__________________________________________________</w:t>
      </w:r>
    </w:p>
    <w:bookmarkEnd w:id="523"/>
    <w:bookmarkStart w:name="z569" w:id="524"/>
    <w:p>
      <w:pPr>
        <w:spacing w:after="0"/>
        <w:ind w:left="0"/>
        <w:jc w:val="both"/>
      </w:pPr>
      <w:r>
        <w:rPr>
          <w:rFonts w:ascii="Times New Roman"/>
          <w:b w:val="false"/>
          <w:i w:val="false"/>
          <w:color w:val="000000"/>
          <w:sz w:val="28"/>
        </w:rPr>
        <w:t>
      дата заключения договора_________________________________________</w:t>
      </w:r>
    </w:p>
    <w:bookmarkEnd w:id="524"/>
    <w:bookmarkStart w:name="z570" w:id="525"/>
    <w:p>
      <w:pPr>
        <w:spacing w:after="0"/>
        <w:ind w:left="0"/>
        <w:jc w:val="both"/>
      </w:pPr>
      <w:r>
        <w:rPr>
          <w:rFonts w:ascii="Times New Roman"/>
          <w:b w:val="false"/>
          <w:i w:val="false"/>
          <w:color w:val="000000"/>
          <w:sz w:val="28"/>
        </w:rPr>
        <w:t>
      цена без налога на добавленную стоимость (далее – НДС) (тенге)________</w:t>
      </w:r>
    </w:p>
    <w:bookmarkEnd w:id="525"/>
    <w:bookmarkStart w:name="z571" w:id="526"/>
    <w:p>
      <w:pPr>
        <w:spacing w:after="0"/>
        <w:ind w:left="0"/>
        <w:jc w:val="both"/>
      </w:pPr>
      <w:r>
        <w:rPr>
          <w:rFonts w:ascii="Times New Roman"/>
          <w:b w:val="false"/>
          <w:i w:val="false"/>
          <w:color w:val="000000"/>
          <w:sz w:val="28"/>
        </w:rPr>
        <w:t>
      наименование и БИН производителя пестицидов, биоагентов (энтомофагов)_________________________________________________________</w:t>
      </w:r>
    </w:p>
    <w:bookmarkEnd w:id="526"/>
    <w:bookmarkStart w:name="z572" w:id="527"/>
    <w:p>
      <w:pPr>
        <w:spacing w:after="0"/>
        <w:ind w:left="0"/>
        <w:jc w:val="both"/>
      </w:pPr>
      <w:r>
        <w:rPr>
          <w:rFonts w:ascii="Times New Roman"/>
          <w:b w:val="false"/>
          <w:i w:val="false"/>
          <w:color w:val="000000"/>
          <w:sz w:val="28"/>
        </w:rPr>
        <w:t>
      адрес местонахождения производителя пестицидов, биоагентов (энтомофагов)</w:t>
      </w:r>
      <w:r>
        <w:br/>
      </w:r>
      <w:r>
        <w:rPr>
          <w:rFonts w:ascii="Times New Roman"/>
          <w:b w:val="false"/>
          <w:i w:val="false"/>
          <w:color w:val="000000"/>
          <w:sz w:val="28"/>
        </w:rPr>
        <w:t>______________________________________________________________________</w:t>
      </w:r>
    </w:p>
    <w:bookmarkEnd w:id="527"/>
    <w:bookmarkStart w:name="z573" w:id="528"/>
    <w:p>
      <w:pPr>
        <w:spacing w:after="0"/>
        <w:ind w:left="0"/>
        <w:jc w:val="both"/>
      </w:pPr>
      <w:r>
        <w:rPr>
          <w:rFonts w:ascii="Times New Roman"/>
          <w:b w:val="false"/>
          <w:i w:val="false"/>
          <w:color w:val="000000"/>
          <w:sz w:val="28"/>
        </w:rPr>
        <w:t>
      наименование пестицида, биоагента (энтомофага)_____________________</w:t>
      </w:r>
    </w:p>
    <w:bookmarkEnd w:id="528"/>
    <w:bookmarkStart w:name="z574" w:id="529"/>
    <w:p>
      <w:pPr>
        <w:spacing w:after="0"/>
        <w:ind w:left="0"/>
        <w:jc w:val="both"/>
      </w:pPr>
      <w:r>
        <w:rPr>
          <w:rFonts w:ascii="Times New Roman"/>
          <w:b w:val="false"/>
          <w:i w:val="false"/>
          <w:color w:val="000000"/>
          <w:sz w:val="28"/>
        </w:rPr>
        <w:t xml:space="preserve">
      объем пестицида, биоагента (энтомофага), литров (килограммов, граммов, штук) </w:t>
      </w:r>
      <w:r>
        <w:br/>
      </w:r>
      <w:r>
        <w:rPr>
          <w:rFonts w:ascii="Times New Roman"/>
          <w:b w:val="false"/>
          <w:i w:val="false"/>
          <w:color w:val="000000"/>
          <w:sz w:val="28"/>
        </w:rPr>
        <w:t>_____________________________________________________________________</w:t>
      </w:r>
    </w:p>
    <w:bookmarkEnd w:id="529"/>
    <w:bookmarkStart w:name="z575" w:id="530"/>
    <w:p>
      <w:pPr>
        <w:spacing w:after="0"/>
        <w:ind w:left="0"/>
        <w:jc w:val="both"/>
      </w:pPr>
      <w:r>
        <w:rPr>
          <w:rFonts w:ascii="Times New Roman"/>
          <w:b w:val="false"/>
          <w:i w:val="false"/>
          <w:color w:val="000000"/>
          <w:sz w:val="28"/>
        </w:rPr>
        <w:t>
      срок оплаты_____________________________________________________</w:t>
      </w:r>
    </w:p>
    <w:bookmarkEnd w:id="530"/>
    <w:bookmarkStart w:name="z576" w:id="531"/>
    <w:p>
      <w:pPr>
        <w:spacing w:after="0"/>
        <w:ind w:left="0"/>
        <w:jc w:val="both"/>
      </w:pPr>
      <w:r>
        <w:rPr>
          <w:rFonts w:ascii="Times New Roman"/>
          <w:b w:val="false"/>
          <w:i w:val="false"/>
          <w:color w:val="000000"/>
          <w:sz w:val="28"/>
        </w:rPr>
        <w:t>
      пункт назначения (отпуска)________________________________________</w:t>
      </w:r>
    </w:p>
    <w:bookmarkEnd w:id="531"/>
    <w:bookmarkStart w:name="z577" w:id="532"/>
    <w:p>
      <w:pPr>
        <w:spacing w:after="0"/>
        <w:ind w:left="0"/>
        <w:jc w:val="both"/>
      </w:pPr>
      <w:r>
        <w:rPr>
          <w:rFonts w:ascii="Times New Roman"/>
          <w:b w:val="false"/>
          <w:i w:val="false"/>
          <w:color w:val="000000"/>
          <w:sz w:val="28"/>
        </w:rPr>
        <w:t>
      9. Сведения платежных документов, счета-фактуры, накладной (акта) о поставке товаров, подтверждающих понесенные затраты (на момент подачи заявки) на приобретение пестицидов, биоагентов (энтомофагов):</w:t>
      </w:r>
    </w:p>
    <w:bookmarkEnd w:id="532"/>
    <w:bookmarkStart w:name="z578" w:id="533"/>
    <w:p>
      <w:pPr>
        <w:spacing w:after="0"/>
        <w:ind w:left="0"/>
        <w:jc w:val="both"/>
      </w:pPr>
      <w:r>
        <w:rPr>
          <w:rFonts w:ascii="Times New Roman"/>
          <w:b w:val="false"/>
          <w:i w:val="false"/>
          <w:color w:val="000000"/>
          <w:sz w:val="28"/>
        </w:rPr>
        <w:t>
      номер платежного документа ______________</w:t>
      </w:r>
    </w:p>
    <w:bookmarkEnd w:id="533"/>
    <w:bookmarkStart w:name="z579" w:id="534"/>
    <w:p>
      <w:pPr>
        <w:spacing w:after="0"/>
        <w:ind w:left="0"/>
        <w:jc w:val="both"/>
      </w:pPr>
      <w:r>
        <w:rPr>
          <w:rFonts w:ascii="Times New Roman"/>
          <w:b w:val="false"/>
          <w:i w:val="false"/>
          <w:color w:val="000000"/>
          <w:sz w:val="28"/>
        </w:rPr>
        <w:t>
      дата выдачи платежного документа _________</w:t>
      </w:r>
    </w:p>
    <w:bookmarkEnd w:id="534"/>
    <w:bookmarkStart w:name="z580" w:id="535"/>
    <w:p>
      <w:pPr>
        <w:spacing w:after="0"/>
        <w:ind w:left="0"/>
        <w:jc w:val="both"/>
      </w:pPr>
      <w:r>
        <w:rPr>
          <w:rFonts w:ascii="Times New Roman"/>
          <w:b w:val="false"/>
          <w:i w:val="false"/>
          <w:color w:val="000000"/>
          <w:sz w:val="28"/>
        </w:rPr>
        <w:t>
      номер счет-фактуры_______________________</w:t>
      </w:r>
    </w:p>
    <w:bookmarkEnd w:id="535"/>
    <w:bookmarkStart w:name="z581" w:id="536"/>
    <w:p>
      <w:pPr>
        <w:spacing w:after="0"/>
        <w:ind w:left="0"/>
        <w:jc w:val="both"/>
      </w:pPr>
      <w:r>
        <w:rPr>
          <w:rFonts w:ascii="Times New Roman"/>
          <w:b w:val="false"/>
          <w:i w:val="false"/>
          <w:color w:val="000000"/>
          <w:sz w:val="28"/>
        </w:rPr>
        <w:t>
      дата выписки ____________________________</w:t>
      </w:r>
    </w:p>
    <w:bookmarkEnd w:id="536"/>
    <w:bookmarkStart w:name="z582" w:id="537"/>
    <w:p>
      <w:pPr>
        <w:spacing w:after="0"/>
        <w:ind w:left="0"/>
        <w:jc w:val="both"/>
      </w:pPr>
      <w:r>
        <w:rPr>
          <w:rFonts w:ascii="Times New Roman"/>
          <w:b w:val="false"/>
          <w:i w:val="false"/>
          <w:color w:val="000000"/>
          <w:sz w:val="28"/>
        </w:rPr>
        <w:t>
      номер накладной на перевозку______________</w:t>
      </w:r>
    </w:p>
    <w:bookmarkEnd w:id="537"/>
    <w:bookmarkStart w:name="z583" w:id="538"/>
    <w:p>
      <w:pPr>
        <w:spacing w:after="0"/>
        <w:ind w:left="0"/>
        <w:jc w:val="both"/>
      </w:pPr>
      <w:r>
        <w:rPr>
          <w:rFonts w:ascii="Times New Roman"/>
          <w:b w:val="false"/>
          <w:i w:val="false"/>
          <w:color w:val="000000"/>
          <w:sz w:val="28"/>
        </w:rPr>
        <w:t>
      номер накладной на отпуск _________________</w:t>
      </w:r>
    </w:p>
    <w:bookmarkEnd w:id="538"/>
    <w:bookmarkStart w:name="z584" w:id="539"/>
    <w:p>
      <w:pPr>
        <w:spacing w:after="0"/>
        <w:ind w:left="0"/>
        <w:jc w:val="both"/>
      </w:pPr>
      <w:r>
        <w:rPr>
          <w:rFonts w:ascii="Times New Roman"/>
          <w:b w:val="false"/>
          <w:i w:val="false"/>
          <w:color w:val="000000"/>
          <w:sz w:val="28"/>
        </w:rPr>
        <w:t>
      10. Сведения из декларации на товары (для сельскохозяйственного товаропроизводителя или сельскохозяйственного кооператива, который приобрел пестицид, биоагент (энтомофаг) из стран, не входящих в Евразийский экономический союз):</w:t>
      </w:r>
    </w:p>
    <w:bookmarkEnd w:id="539"/>
    <w:bookmarkStart w:name="z585" w:id="540"/>
    <w:p>
      <w:pPr>
        <w:spacing w:after="0"/>
        <w:ind w:left="0"/>
        <w:jc w:val="both"/>
      </w:pPr>
      <w:r>
        <w:rPr>
          <w:rFonts w:ascii="Times New Roman"/>
          <w:b w:val="false"/>
          <w:i w:val="false"/>
          <w:color w:val="000000"/>
          <w:sz w:val="28"/>
        </w:rPr>
        <w:t>
      номер таможенной декларации на товары____________________________</w:t>
      </w:r>
    </w:p>
    <w:bookmarkEnd w:id="540"/>
    <w:bookmarkStart w:name="z586" w:id="541"/>
    <w:p>
      <w:pPr>
        <w:spacing w:after="0"/>
        <w:ind w:left="0"/>
        <w:jc w:val="both"/>
      </w:pPr>
      <w:r>
        <w:rPr>
          <w:rFonts w:ascii="Times New Roman"/>
          <w:b w:val="false"/>
          <w:i w:val="false"/>
          <w:color w:val="000000"/>
          <w:sz w:val="28"/>
        </w:rPr>
        <w:t>
      дата выдачи_____________________________________________________</w:t>
      </w:r>
    </w:p>
    <w:bookmarkEnd w:id="541"/>
    <w:bookmarkStart w:name="z587" w:id="542"/>
    <w:p>
      <w:pPr>
        <w:spacing w:after="0"/>
        <w:ind w:left="0"/>
        <w:jc w:val="both"/>
      </w:pPr>
      <w:r>
        <w:rPr>
          <w:rFonts w:ascii="Times New Roman"/>
          <w:b w:val="false"/>
          <w:i w:val="false"/>
          <w:color w:val="000000"/>
          <w:sz w:val="28"/>
        </w:rPr>
        <w:t>
      наименование пестицида, биоагента (энтомофага) ____________________</w:t>
      </w:r>
    </w:p>
    <w:bookmarkEnd w:id="542"/>
    <w:bookmarkStart w:name="z588" w:id="543"/>
    <w:p>
      <w:pPr>
        <w:spacing w:after="0"/>
        <w:ind w:left="0"/>
        <w:jc w:val="both"/>
      </w:pPr>
      <w:r>
        <w:rPr>
          <w:rFonts w:ascii="Times New Roman"/>
          <w:b w:val="false"/>
          <w:i w:val="false"/>
          <w:color w:val="000000"/>
          <w:sz w:val="28"/>
        </w:rPr>
        <w:t>
      единица измерения_______________________________________________</w:t>
      </w:r>
    </w:p>
    <w:bookmarkEnd w:id="543"/>
    <w:bookmarkStart w:name="z589" w:id="544"/>
    <w:p>
      <w:pPr>
        <w:spacing w:after="0"/>
        <w:ind w:left="0"/>
        <w:jc w:val="both"/>
      </w:pPr>
      <w:r>
        <w:rPr>
          <w:rFonts w:ascii="Times New Roman"/>
          <w:b w:val="false"/>
          <w:i w:val="false"/>
          <w:color w:val="000000"/>
          <w:sz w:val="28"/>
        </w:rPr>
        <w:t>
      количество (объем)*______________________________________________</w:t>
      </w:r>
    </w:p>
    <w:bookmarkEnd w:id="544"/>
    <w:bookmarkStart w:name="z590" w:id="545"/>
    <w:p>
      <w:pPr>
        <w:spacing w:after="0"/>
        <w:ind w:left="0"/>
        <w:jc w:val="both"/>
      </w:pPr>
      <w:r>
        <w:rPr>
          <w:rFonts w:ascii="Times New Roman"/>
          <w:b w:val="false"/>
          <w:i w:val="false"/>
          <w:color w:val="000000"/>
          <w:sz w:val="28"/>
        </w:rPr>
        <w:t>
      цена без НДС (тенге)*_____________________________________________</w:t>
      </w:r>
    </w:p>
    <w:bookmarkEnd w:id="545"/>
    <w:bookmarkStart w:name="z591" w:id="546"/>
    <w:p>
      <w:pPr>
        <w:spacing w:after="0"/>
        <w:ind w:left="0"/>
        <w:jc w:val="both"/>
      </w:pPr>
      <w:r>
        <w:rPr>
          <w:rFonts w:ascii="Times New Roman"/>
          <w:b w:val="false"/>
          <w:i w:val="false"/>
          <w:color w:val="000000"/>
          <w:sz w:val="28"/>
        </w:rPr>
        <w:t>
      всего стоимость реализации*_______________________________________</w:t>
      </w:r>
    </w:p>
    <w:bookmarkEnd w:id="546"/>
    <w:bookmarkStart w:name="z592" w:id="547"/>
    <w:p>
      <w:pPr>
        <w:spacing w:after="0"/>
        <w:ind w:left="0"/>
        <w:jc w:val="both"/>
      </w:pPr>
      <w:r>
        <w:rPr>
          <w:rFonts w:ascii="Times New Roman"/>
          <w:b w:val="false"/>
          <w:i w:val="false"/>
          <w:color w:val="000000"/>
          <w:sz w:val="28"/>
        </w:rPr>
        <w:t xml:space="preserve">
      наименование иностранного производителя пестицидов, биоагентов (энтомофагов) </w:t>
      </w:r>
      <w:r>
        <w:br/>
      </w:r>
      <w:r>
        <w:rPr>
          <w:rFonts w:ascii="Times New Roman"/>
          <w:b w:val="false"/>
          <w:i w:val="false"/>
          <w:color w:val="000000"/>
          <w:sz w:val="28"/>
        </w:rPr>
        <w:t>_____________________________________________________________________</w:t>
      </w:r>
    </w:p>
    <w:bookmarkEnd w:id="547"/>
    <w:bookmarkStart w:name="z593" w:id="548"/>
    <w:p>
      <w:pPr>
        <w:spacing w:after="0"/>
        <w:ind w:left="0"/>
        <w:jc w:val="both"/>
      </w:pPr>
      <w:r>
        <w:rPr>
          <w:rFonts w:ascii="Times New Roman"/>
          <w:b w:val="false"/>
          <w:i w:val="false"/>
          <w:color w:val="000000"/>
          <w:sz w:val="28"/>
        </w:rPr>
        <w:t xml:space="preserve">
      адрес местонахождения иностранного производителя пестицидов, биоагентов </w:t>
      </w:r>
      <w:r>
        <w:br/>
      </w:r>
      <w:r>
        <w:rPr>
          <w:rFonts w:ascii="Times New Roman"/>
          <w:b w:val="false"/>
          <w:i w:val="false"/>
          <w:color w:val="000000"/>
          <w:sz w:val="28"/>
        </w:rPr>
        <w:t>(энтомофагов) _________________________________________________________</w:t>
      </w:r>
    </w:p>
    <w:bookmarkEnd w:id="548"/>
    <w:bookmarkStart w:name="z594" w:id="549"/>
    <w:p>
      <w:pPr>
        <w:spacing w:after="0"/>
        <w:ind w:left="0"/>
        <w:jc w:val="both"/>
      </w:pPr>
      <w:r>
        <w:rPr>
          <w:rFonts w:ascii="Times New Roman"/>
          <w:b w:val="false"/>
          <w:i w:val="false"/>
          <w:color w:val="000000"/>
          <w:sz w:val="28"/>
        </w:rPr>
        <w:t>
      11.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549"/>
    <w:bookmarkStart w:name="z595" w:id="550"/>
    <w:p>
      <w:pPr>
        <w:spacing w:after="0"/>
        <w:ind w:left="0"/>
        <w:jc w:val="both"/>
      </w:pPr>
      <w:r>
        <w:rPr>
          <w:rFonts w:ascii="Times New Roman"/>
          <w:b w:val="false"/>
          <w:i w:val="false"/>
          <w:color w:val="000000"/>
          <w:sz w:val="28"/>
        </w:rPr>
        <w:t>
      номер документа_________________________________________________</w:t>
      </w:r>
    </w:p>
    <w:bookmarkEnd w:id="550"/>
    <w:bookmarkStart w:name="z596" w:id="551"/>
    <w:p>
      <w:pPr>
        <w:spacing w:after="0"/>
        <w:ind w:left="0"/>
        <w:jc w:val="both"/>
      </w:pPr>
      <w:r>
        <w:rPr>
          <w:rFonts w:ascii="Times New Roman"/>
          <w:b w:val="false"/>
          <w:i w:val="false"/>
          <w:color w:val="000000"/>
          <w:sz w:val="28"/>
        </w:rPr>
        <w:t>
      дата выдачи_____________________________________________________</w:t>
      </w:r>
    </w:p>
    <w:bookmarkEnd w:id="551"/>
    <w:bookmarkStart w:name="z597" w:id="552"/>
    <w:p>
      <w:pPr>
        <w:spacing w:after="0"/>
        <w:ind w:left="0"/>
        <w:jc w:val="both"/>
      </w:pPr>
      <w:r>
        <w:rPr>
          <w:rFonts w:ascii="Times New Roman"/>
          <w:b w:val="false"/>
          <w:i w:val="false"/>
          <w:color w:val="000000"/>
          <w:sz w:val="28"/>
        </w:rPr>
        <w:t xml:space="preserve">
      наименование иностранного производителя пестицидов, биоагентов (энтомофагов) </w:t>
      </w:r>
      <w:r>
        <w:br/>
      </w:r>
      <w:r>
        <w:rPr>
          <w:rFonts w:ascii="Times New Roman"/>
          <w:b w:val="false"/>
          <w:i w:val="false"/>
          <w:color w:val="000000"/>
          <w:sz w:val="28"/>
        </w:rPr>
        <w:t>_____________________________________________________________________</w:t>
      </w:r>
    </w:p>
    <w:bookmarkEnd w:id="552"/>
    <w:bookmarkStart w:name="z598" w:id="553"/>
    <w:p>
      <w:pPr>
        <w:spacing w:after="0"/>
        <w:ind w:left="0"/>
        <w:jc w:val="both"/>
      </w:pPr>
      <w:r>
        <w:rPr>
          <w:rFonts w:ascii="Times New Roman"/>
          <w:b w:val="false"/>
          <w:i w:val="false"/>
          <w:color w:val="000000"/>
          <w:sz w:val="28"/>
        </w:rPr>
        <w:t xml:space="preserve">
      адрес местонахождения иностранного производителя пестицидов, биоагентов </w:t>
      </w:r>
      <w:r>
        <w:br/>
      </w:r>
      <w:r>
        <w:rPr>
          <w:rFonts w:ascii="Times New Roman"/>
          <w:b w:val="false"/>
          <w:i w:val="false"/>
          <w:color w:val="000000"/>
          <w:sz w:val="28"/>
        </w:rPr>
        <w:t>(энтомофагов)_________________________________________________________</w:t>
      </w:r>
    </w:p>
    <w:bookmarkEnd w:id="553"/>
    <w:bookmarkStart w:name="z599" w:id="554"/>
    <w:p>
      <w:pPr>
        <w:spacing w:after="0"/>
        <w:ind w:left="0"/>
        <w:jc w:val="both"/>
      </w:pPr>
      <w:r>
        <w:rPr>
          <w:rFonts w:ascii="Times New Roman"/>
          <w:b w:val="false"/>
          <w:i w:val="false"/>
          <w:color w:val="000000"/>
          <w:sz w:val="28"/>
        </w:rPr>
        <w:t>
      количество (объем)*______________________________________________</w:t>
      </w:r>
    </w:p>
    <w:bookmarkEnd w:id="554"/>
    <w:bookmarkStart w:name="z600" w:id="555"/>
    <w:p>
      <w:pPr>
        <w:spacing w:after="0"/>
        <w:ind w:left="0"/>
        <w:jc w:val="both"/>
      </w:pPr>
      <w:r>
        <w:rPr>
          <w:rFonts w:ascii="Times New Roman"/>
          <w:b w:val="false"/>
          <w:i w:val="false"/>
          <w:color w:val="000000"/>
          <w:sz w:val="28"/>
        </w:rPr>
        <w:t>
      цена без НДС (тенге)*_____________________________________________</w:t>
      </w:r>
    </w:p>
    <w:bookmarkEnd w:id="555"/>
    <w:bookmarkStart w:name="z601" w:id="556"/>
    <w:p>
      <w:pPr>
        <w:spacing w:after="0"/>
        <w:ind w:left="0"/>
        <w:jc w:val="both"/>
      </w:pPr>
      <w:r>
        <w:rPr>
          <w:rFonts w:ascii="Times New Roman"/>
          <w:b w:val="false"/>
          <w:i w:val="false"/>
          <w:color w:val="000000"/>
          <w:sz w:val="28"/>
        </w:rPr>
        <w:t>
      всего стоимость реализации*_______________________________________</w:t>
      </w:r>
    </w:p>
    <w:bookmarkEnd w:id="556"/>
    <w:bookmarkStart w:name="z602" w:id="557"/>
    <w:p>
      <w:pPr>
        <w:spacing w:after="0"/>
        <w:ind w:left="0"/>
        <w:jc w:val="both"/>
      </w:pPr>
      <w:r>
        <w:rPr>
          <w:rFonts w:ascii="Times New Roman"/>
          <w:b w:val="false"/>
          <w:i w:val="false"/>
          <w:color w:val="000000"/>
          <w:sz w:val="28"/>
        </w:rPr>
        <w:t>
      12. Сертификат соответствия/сертификат качества/сертификат анализа/ декларация о соответствии на приобретенные пестициды:</w:t>
      </w:r>
    </w:p>
    <w:bookmarkEnd w:id="557"/>
    <w:bookmarkStart w:name="z603" w:id="558"/>
    <w:p>
      <w:pPr>
        <w:spacing w:after="0"/>
        <w:ind w:left="0"/>
        <w:jc w:val="both"/>
      </w:pPr>
      <w:r>
        <w:rPr>
          <w:rFonts w:ascii="Times New Roman"/>
          <w:b w:val="false"/>
          <w:i w:val="false"/>
          <w:color w:val="000000"/>
          <w:sz w:val="28"/>
        </w:rPr>
        <w:t>
      номер сертификата/декларации_____________________________________</w:t>
      </w:r>
    </w:p>
    <w:bookmarkEnd w:id="558"/>
    <w:bookmarkStart w:name="z604" w:id="559"/>
    <w:p>
      <w:pPr>
        <w:spacing w:after="0"/>
        <w:ind w:left="0"/>
        <w:jc w:val="both"/>
      </w:pPr>
      <w:r>
        <w:rPr>
          <w:rFonts w:ascii="Times New Roman"/>
          <w:b w:val="false"/>
          <w:i w:val="false"/>
          <w:color w:val="000000"/>
          <w:sz w:val="28"/>
        </w:rPr>
        <w:t>
      дата выдачи сертификата/декларации________________________________</w:t>
      </w:r>
    </w:p>
    <w:bookmarkEnd w:id="559"/>
    <w:bookmarkStart w:name="z605" w:id="560"/>
    <w:p>
      <w:pPr>
        <w:spacing w:after="0"/>
        <w:ind w:left="0"/>
        <w:jc w:val="both"/>
      </w:pPr>
      <w:r>
        <w:rPr>
          <w:rFonts w:ascii="Times New Roman"/>
          <w:b w:val="false"/>
          <w:i w:val="false"/>
          <w:color w:val="000000"/>
          <w:sz w:val="28"/>
        </w:rPr>
        <w:t>
      срок действия сертификата/декларации (если указан) __________________</w:t>
      </w:r>
    </w:p>
    <w:bookmarkEnd w:id="560"/>
    <w:bookmarkStart w:name="z606" w:id="561"/>
    <w:p>
      <w:pPr>
        <w:spacing w:after="0"/>
        <w:ind w:left="0"/>
        <w:jc w:val="both"/>
      </w:pPr>
      <w:r>
        <w:rPr>
          <w:rFonts w:ascii="Times New Roman"/>
          <w:b w:val="false"/>
          <w:i w:val="false"/>
          <w:color w:val="000000"/>
          <w:sz w:val="28"/>
        </w:rPr>
        <w:t xml:space="preserve">
      идентифицированная продукция (наименование, страна происхождения) </w:t>
      </w:r>
      <w:r>
        <w:br/>
      </w:r>
      <w:r>
        <w:rPr>
          <w:rFonts w:ascii="Times New Roman"/>
          <w:b w:val="false"/>
          <w:i w:val="false"/>
          <w:color w:val="000000"/>
          <w:sz w:val="28"/>
        </w:rPr>
        <w:t>_____________________________________________________________________</w:t>
      </w:r>
    </w:p>
    <w:bookmarkEnd w:id="561"/>
    <w:bookmarkStart w:name="z607" w:id="562"/>
    <w:p>
      <w:pPr>
        <w:spacing w:after="0"/>
        <w:ind w:left="0"/>
        <w:jc w:val="both"/>
      </w:pPr>
      <w:r>
        <w:rPr>
          <w:rFonts w:ascii="Times New Roman"/>
          <w:b w:val="false"/>
          <w:i w:val="false"/>
          <w:color w:val="000000"/>
          <w:sz w:val="28"/>
        </w:rPr>
        <w:t>
      заявитель (наименование, адрес) ___________________________________</w:t>
      </w:r>
    </w:p>
    <w:bookmarkEnd w:id="562"/>
    <w:bookmarkStart w:name="z608" w:id="563"/>
    <w:p>
      <w:pPr>
        <w:spacing w:after="0"/>
        <w:ind w:left="0"/>
        <w:jc w:val="both"/>
      </w:pPr>
      <w:r>
        <w:rPr>
          <w:rFonts w:ascii="Times New Roman"/>
          <w:b w:val="false"/>
          <w:i w:val="false"/>
          <w:color w:val="000000"/>
          <w:sz w:val="28"/>
        </w:rPr>
        <w:t>
      кем выдан______________________________________________________</w:t>
      </w:r>
    </w:p>
    <w:bookmarkEnd w:id="563"/>
    <w:bookmarkStart w:name="z609" w:id="564"/>
    <w:p>
      <w:pPr>
        <w:spacing w:after="0"/>
        <w:ind w:left="0"/>
        <w:jc w:val="both"/>
      </w:pPr>
      <w:r>
        <w:rPr>
          <w:rFonts w:ascii="Times New Roman"/>
          <w:b w:val="false"/>
          <w:i w:val="false"/>
          <w:color w:val="000000"/>
          <w:sz w:val="28"/>
        </w:rPr>
        <w:t>
      13. Сведения сертификата о происхождении товара или декларации о происхождении товара (для сельскохозяйственного товаропроизводителя или сельскохозяйственного кооператива, который приобрел пестицид, биоагент (энтомофаг) иностранного производства:</w:t>
      </w:r>
    </w:p>
    <w:bookmarkEnd w:id="564"/>
    <w:bookmarkStart w:name="z610" w:id="565"/>
    <w:p>
      <w:pPr>
        <w:spacing w:after="0"/>
        <w:ind w:left="0"/>
        <w:jc w:val="both"/>
      </w:pPr>
      <w:r>
        <w:rPr>
          <w:rFonts w:ascii="Times New Roman"/>
          <w:b w:val="false"/>
          <w:i w:val="false"/>
          <w:color w:val="000000"/>
          <w:sz w:val="28"/>
        </w:rPr>
        <w:t>
      номер и дата выдачи_____________________________________________</w:t>
      </w:r>
    </w:p>
    <w:bookmarkEnd w:id="565"/>
    <w:bookmarkStart w:name="z611" w:id="566"/>
    <w:p>
      <w:pPr>
        <w:spacing w:after="0"/>
        <w:ind w:left="0"/>
        <w:jc w:val="both"/>
      </w:pPr>
      <w:r>
        <w:rPr>
          <w:rFonts w:ascii="Times New Roman"/>
          <w:b w:val="false"/>
          <w:i w:val="false"/>
          <w:color w:val="000000"/>
          <w:sz w:val="28"/>
        </w:rPr>
        <w:t>
      наименование товара_____________________________________________</w:t>
      </w:r>
    </w:p>
    <w:bookmarkEnd w:id="566"/>
    <w:bookmarkStart w:name="z612" w:id="567"/>
    <w:p>
      <w:pPr>
        <w:spacing w:after="0"/>
        <w:ind w:left="0"/>
        <w:jc w:val="both"/>
      </w:pPr>
      <w:r>
        <w:rPr>
          <w:rFonts w:ascii="Times New Roman"/>
          <w:b w:val="false"/>
          <w:i w:val="false"/>
          <w:color w:val="000000"/>
          <w:sz w:val="28"/>
        </w:rPr>
        <w:t>
      экспортер/грузоотправитель_______________________________________</w:t>
      </w:r>
    </w:p>
    <w:bookmarkEnd w:id="567"/>
    <w:bookmarkStart w:name="z613" w:id="568"/>
    <w:p>
      <w:pPr>
        <w:spacing w:after="0"/>
        <w:ind w:left="0"/>
        <w:jc w:val="both"/>
      </w:pPr>
      <w:r>
        <w:rPr>
          <w:rFonts w:ascii="Times New Roman"/>
          <w:b w:val="false"/>
          <w:i w:val="false"/>
          <w:color w:val="000000"/>
          <w:sz w:val="28"/>
        </w:rPr>
        <w:t>
      импортер/грузополучатель________________________________________</w:t>
      </w:r>
    </w:p>
    <w:bookmarkEnd w:id="568"/>
    <w:bookmarkStart w:name="z614" w:id="569"/>
    <w:p>
      <w:pPr>
        <w:spacing w:after="0"/>
        <w:ind w:left="0"/>
        <w:jc w:val="both"/>
      </w:pPr>
      <w:r>
        <w:rPr>
          <w:rFonts w:ascii="Times New Roman"/>
          <w:b w:val="false"/>
          <w:i w:val="false"/>
          <w:color w:val="000000"/>
          <w:sz w:val="28"/>
        </w:rPr>
        <w:t>
      14. Расчет причитающихся субсидий:</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2081"/>
        <w:gridCol w:w="1521"/>
        <w:gridCol w:w="1424"/>
        <w:gridCol w:w="1276"/>
        <w:gridCol w:w="4092"/>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570"/>
    <w:p>
      <w:pPr>
        <w:spacing w:after="0"/>
        <w:ind w:left="0"/>
        <w:jc w:val="both"/>
      </w:pPr>
      <w:r>
        <w:rPr>
          <w:rFonts w:ascii="Times New Roman"/>
          <w:b w:val="false"/>
          <w:i w:val="false"/>
          <w:color w:val="000000"/>
          <w:sz w:val="28"/>
        </w:rPr>
        <w:t>
      продолжение таблицы</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798"/>
        <w:gridCol w:w="3500"/>
        <w:gridCol w:w="2144"/>
        <w:gridCol w:w="2425"/>
        <w:gridCol w:w="78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причитающейся субсидии, тенге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571"/>
    <w:p>
      <w:pPr>
        <w:spacing w:after="0"/>
        <w:ind w:left="0"/>
        <w:jc w:val="both"/>
      </w:pPr>
      <w:r>
        <w:rPr>
          <w:rFonts w:ascii="Times New Roman"/>
          <w:b w:val="false"/>
          <w:i w:val="false"/>
          <w:color w:val="000000"/>
          <w:sz w:val="28"/>
        </w:rPr>
        <w:t>
      Примечание: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bookmarkEnd w:id="571"/>
    <w:bookmarkStart w:name="z617" w:id="57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572"/>
    <w:bookmarkStart w:name="z618" w:id="573"/>
    <w:p>
      <w:pPr>
        <w:spacing w:after="0"/>
        <w:ind w:left="0"/>
        <w:jc w:val="both"/>
      </w:pPr>
      <w:r>
        <w:rPr>
          <w:rFonts w:ascii="Times New Roman"/>
          <w:b w:val="false"/>
          <w:i w:val="false"/>
          <w:color w:val="000000"/>
          <w:sz w:val="28"/>
        </w:rPr>
        <w:t>
      Обязуюсь обеспечить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 применения обязуюсь вернуть полученные субсидии.</w:t>
      </w:r>
    </w:p>
    <w:bookmarkEnd w:id="573"/>
    <w:bookmarkStart w:name="z619" w:id="574"/>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574"/>
    <w:bookmarkStart w:name="z620" w:id="575"/>
    <w:p>
      <w:pPr>
        <w:spacing w:after="0"/>
        <w:ind w:left="0"/>
        <w:jc w:val="both"/>
      </w:pPr>
      <w:r>
        <w:rPr>
          <w:rFonts w:ascii="Times New Roman"/>
          <w:b w:val="false"/>
          <w:i w:val="false"/>
          <w:color w:val="000000"/>
          <w:sz w:val="28"/>
        </w:rPr>
        <w:t>
      Данные из электронной цифровой подписи (далее - ЭЦП)</w:t>
      </w:r>
    </w:p>
    <w:bookmarkEnd w:id="575"/>
    <w:bookmarkStart w:name="z621" w:id="576"/>
    <w:p>
      <w:pPr>
        <w:spacing w:after="0"/>
        <w:ind w:left="0"/>
        <w:jc w:val="both"/>
      </w:pPr>
      <w:r>
        <w:rPr>
          <w:rFonts w:ascii="Times New Roman"/>
          <w:b w:val="false"/>
          <w:i w:val="false"/>
          <w:color w:val="000000"/>
          <w:sz w:val="28"/>
        </w:rPr>
        <w:t>
      Дата и время подписания ЭЦП</w:t>
      </w:r>
    </w:p>
    <w:bookmarkEnd w:id="576"/>
    <w:bookmarkStart w:name="z622" w:id="577"/>
    <w:p>
      <w:pPr>
        <w:spacing w:after="0"/>
        <w:ind w:left="0"/>
        <w:jc w:val="both"/>
      </w:pPr>
      <w:r>
        <w:rPr>
          <w:rFonts w:ascii="Times New Roman"/>
          <w:b w:val="false"/>
          <w:i w:val="false"/>
          <w:color w:val="000000"/>
          <w:sz w:val="28"/>
        </w:rPr>
        <w:t>
      Уведомление о принятии заявки:</w:t>
      </w:r>
    </w:p>
    <w:bookmarkEnd w:id="577"/>
    <w:bookmarkStart w:name="z623" w:id="578"/>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578"/>
    <w:bookmarkStart w:name="z624" w:id="579"/>
    <w:p>
      <w:pPr>
        <w:spacing w:after="0"/>
        <w:ind w:left="0"/>
        <w:jc w:val="both"/>
      </w:pPr>
      <w:r>
        <w:rPr>
          <w:rFonts w:ascii="Times New Roman"/>
          <w:b w:val="false"/>
          <w:i w:val="false"/>
          <w:color w:val="000000"/>
          <w:sz w:val="28"/>
        </w:rPr>
        <w:t>
      Данные из ЭЦП</w:t>
      </w:r>
    </w:p>
    <w:bookmarkEnd w:id="579"/>
    <w:bookmarkStart w:name="z625" w:id="580"/>
    <w:p>
      <w:pPr>
        <w:spacing w:after="0"/>
        <w:ind w:left="0"/>
        <w:jc w:val="both"/>
      </w:pPr>
      <w:r>
        <w:rPr>
          <w:rFonts w:ascii="Times New Roman"/>
          <w:b w:val="false"/>
          <w:i w:val="false"/>
          <w:color w:val="000000"/>
          <w:sz w:val="28"/>
        </w:rPr>
        <w:t>
      Дата и время подписания ЭЦП</w:t>
      </w:r>
    </w:p>
    <w:bookmarkEnd w:id="580"/>
    <w:bookmarkStart w:name="z626" w:id="581"/>
    <w:p>
      <w:pPr>
        <w:spacing w:after="0"/>
        <w:ind w:left="0"/>
        <w:jc w:val="both"/>
      </w:pPr>
      <w:r>
        <w:rPr>
          <w:rFonts w:ascii="Times New Roman"/>
          <w:b w:val="false"/>
          <w:i w:val="false"/>
          <w:color w:val="000000"/>
          <w:sz w:val="28"/>
        </w:rPr>
        <w:t>
      Примечание:</w:t>
      </w:r>
    </w:p>
    <w:bookmarkEnd w:id="581"/>
    <w:bookmarkStart w:name="z627" w:id="582"/>
    <w:p>
      <w:pPr>
        <w:spacing w:after="0"/>
        <w:ind w:left="0"/>
        <w:jc w:val="both"/>
      </w:pPr>
      <w:r>
        <w:rPr>
          <w:rFonts w:ascii="Times New Roman"/>
          <w:b w:val="false"/>
          <w:i w:val="false"/>
          <w:color w:val="000000"/>
          <w:sz w:val="28"/>
        </w:rPr>
        <w:t>
      * - указанные сведения строк 10 и 11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bookmarkEnd w:id="582"/>
    <w:bookmarkStart w:name="z628" w:id="583"/>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строках 5 и 6 заявки.</w:t>
      </w:r>
    </w:p>
    <w:bookmarkEnd w:id="583"/>
    <w:bookmarkStart w:name="z629" w:id="584"/>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строках 5, 6, 7, 8 и 9 заявки.</w:t>
      </w:r>
    </w:p>
    <w:bookmarkEnd w:id="584"/>
    <w:bookmarkStart w:name="z630" w:id="585"/>
    <w:p>
      <w:pPr>
        <w:spacing w:after="0"/>
        <w:ind w:left="0"/>
        <w:jc w:val="both"/>
      </w:pPr>
      <w:r>
        <w:rPr>
          <w:rFonts w:ascii="Times New Roman"/>
          <w:b w:val="false"/>
          <w:i w:val="false"/>
          <w:color w:val="000000"/>
          <w:sz w:val="28"/>
        </w:rPr>
        <w:t>
      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субсидирования повышения</w:t>
            </w:r>
            <w:r>
              <w:br/>
            </w:r>
            <w:r>
              <w:rPr>
                <w:rFonts w:ascii="Times New Roman"/>
                <w:b w:val="false"/>
                <w:i w:val="false"/>
                <w:color w:val="000000"/>
                <w:sz w:val="20"/>
              </w:rPr>
              <w:t>урожайности и качества</w:t>
            </w:r>
            <w:r>
              <w:br/>
            </w:r>
            <w:r>
              <w:rPr>
                <w:rFonts w:ascii="Times New Roman"/>
                <w:b w:val="false"/>
                <w:i w:val="false"/>
                <w:color w:val="000000"/>
                <w:sz w:val="20"/>
              </w:rPr>
              <w:t>продукции 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86"/>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w:t>
      </w:r>
      <w:r>
        <w:br/>
      </w:r>
      <w:r>
        <w:rPr>
          <w:rFonts w:ascii="Times New Roman"/>
          <w:b/>
          <w:i w:val="false"/>
          <w:color w:val="000000"/>
        </w:rPr>
        <w:t xml:space="preserve">       биоагента (энтомофага) у отечественного производителя пестицидов, биоагентов</w:t>
      </w:r>
      <w:r>
        <w:br/>
      </w:r>
      <w:r>
        <w:rPr>
          <w:rFonts w:ascii="Times New Roman"/>
          <w:b/>
          <w:i w:val="false"/>
          <w:color w:val="000000"/>
        </w:rPr>
        <w:t xml:space="preserve">                         (энтомофагов) по удешевленной стоимости</w:t>
      </w:r>
    </w:p>
    <w:bookmarkEnd w:id="586"/>
    <w:bookmarkStart w:name="z635" w:id="587"/>
    <w:p>
      <w:pPr>
        <w:spacing w:after="0"/>
        <w:ind w:left="0"/>
        <w:jc w:val="both"/>
      </w:pPr>
      <w:r>
        <w:rPr>
          <w:rFonts w:ascii="Times New Roman"/>
          <w:b w:val="false"/>
          <w:i w:val="false"/>
          <w:color w:val="000000"/>
          <w:sz w:val="28"/>
        </w:rPr>
        <w:t>
      1. В 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его наличии)</w:t>
      </w:r>
      <w:r>
        <w:br/>
      </w:r>
      <w:r>
        <w:rPr>
          <w:rFonts w:ascii="Times New Roman"/>
          <w:b w:val="false"/>
          <w:i w:val="false"/>
          <w:color w:val="000000"/>
          <w:sz w:val="28"/>
        </w:rPr>
        <w:t>физического лица)</w:t>
      </w:r>
    </w:p>
    <w:bookmarkEnd w:id="587"/>
    <w:bookmarkStart w:name="z636" w:id="588"/>
    <w:p>
      <w:pPr>
        <w:spacing w:after="0"/>
        <w:ind w:left="0"/>
        <w:jc w:val="both"/>
      </w:pPr>
      <w:r>
        <w:rPr>
          <w:rFonts w:ascii="Times New Roman"/>
          <w:b w:val="false"/>
          <w:i w:val="false"/>
          <w:color w:val="000000"/>
          <w:sz w:val="28"/>
        </w:rPr>
        <w:t>
      2. Настоящим заявляю, что мною заключен договор купли-продажи пестицидов,</w:t>
      </w:r>
      <w:r>
        <w:br/>
      </w:r>
      <w:r>
        <w:rPr>
          <w:rFonts w:ascii="Times New Roman"/>
          <w:b w:val="false"/>
          <w:i w:val="false"/>
          <w:color w:val="000000"/>
          <w:sz w:val="28"/>
        </w:rPr>
        <w:t>биоагентов (энтомофагов) по удешевленной стоимости</w:t>
      </w:r>
      <w:r>
        <w:br/>
      </w:r>
      <w:r>
        <w:rPr>
          <w:rFonts w:ascii="Times New Roman"/>
          <w:b w:val="false"/>
          <w:i w:val="false"/>
          <w:color w:val="000000"/>
          <w:sz w:val="28"/>
        </w:rPr>
        <w:t>с______________________________________________________________________________</w:t>
      </w:r>
      <w:r>
        <w:br/>
      </w:r>
      <w:r>
        <w:rPr>
          <w:rFonts w:ascii="Times New Roman"/>
          <w:b w:val="false"/>
          <w:i w:val="false"/>
          <w:color w:val="000000"/>
          <w:sz w:val="28"/>
        </w:rPr>
        <w:t xml:space="preserve">             (наименование производителя пестицидов, биоагентов (энтомофагов))</w:t>
      </w:r>
      <w:r>
        <w:br/>
      </w:r>
      <w:r>
        <w:rPr>
          <w:rFonts w:ascii="Times New Roman"/>
          <w:b w:val="false"/>
          <w:i w:val="false"/>
          <w:color w:val="000000"/>
          <w:sz w:val="28"/>
        </w:rPr>
        <w:t>в объеме ________________ литров (килограммов, граммов, штук) ______________________</w:t>
      </w:r>
      <w:r>
        <w:br/>
      </w:r>
      <w:r>
        <w:rPr>
          <w:rFonts w:ascii="Times New Roman"/>
          <w:b w:val="false"/>
          <w:i w:val="false"/>
          <w:color w:val="000000"/>
          <w:sz w:val="28"/>
        </w:rPr>
        <w:t xml:space="preserve">                                           (вид производителя пестицидов, биоагентов</w:t>
      </w:r>
      <w:r>
        <w:br/>
      </w:r>
      <w:r>
        <w:rPr>
          <w:rFonts w:ascii="Times New Roman"/>
          <w:b w:val="false"/>
          <w:i w:val="false"/>
          <w:color w:val="000000"/>
          <w:sz w:val="28"/>
        </w:rPr>
        <w:t xml:space="preserve">                                           (энтомофагов)</w:t>
      </w:r>
      <w:r>
        <w:br/>
      </w:r>
      <w:r>
        <w:rPr>
          <w:rFonts w:ascii="Times New Roman"/>
          <w:b w:val="false"/>
          <w:i w:val="false"/>
          <w:color w:val="000000"/>
          <w:sz w:val="28"/>
        </w:rPr>
        <w:t>и прошу перечислить отечественному производителю пестицидов, биоагентов (энтомофагов)</w:t>
      </w:r>
      <w:r>
        <w:br/>
      </w:r>
      <w:r>
        <w:rPr>
          <w:rFonts w:ascii="Times New Roman"/>
          <w:b w:val="false"/>
          <w:i w:val="false"/>
          <w:color w:val="000000"/>
          <w:sz w:val="28"/>
        </w:rPr>
        <w:t>____________________________________________________ причитающиеся мне субсидии,</w:t>
      </w:r>
      <w:r>
        <w:br/>
      </w:r>
      <w:r>
        <w:rPr>
          <w:rFonts w:ascii="Times New Roman"/>
          <w:b w:val="false"/>
          <w:i w:val="false"/>
          <w:color w:val="000000"/>
          <w:sz w:val="28"/>
        </w:rPr>
        <w:t>(наименование отечественного производителя пестицидов, биоагентов (энтомофагов)</w:t>
      </w:r>
      <w:r>
        <w:br/>
      </w:r>
      <w:r>
        <w:rPr>
          <w:rFonts w:ascii="Times New Roman"/>
          <w:b w:val="false"/>
          <w:i w:val="false"/>
          <w:color w:val="000000"/>
          <w:sz w:val="28"/>
        </w:rPr>
        <w:t>в размере _____________________________________________________ тенге после внесения</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отечественным производителем пестицидов, биоагентов (энтомофагов)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(наименование отечественного производителя пестицидов, биоагентов (энтомофагов)</w:t>
      </w:r>
      <w:r>
        <w:br/>
      </w:r>
      <w:r>
        <w:rPr>
          <w:rFonts w:ascii="Times New Roman"/>
          <w:b w:val="false"/>
          <w:i w:val="false"/>
          <w:color w:val="000000"/>
          <w:sz w:val="28"/>
        </w:rPr>
        <w:t>сведений в реестр по объемам фактической реализации пестицидов, биоагентов (энтомофагов).</w:t>
      </w:r>
    </w:p>
    <w:bookmarkEnd w:id="588"/>
    <w:bookmarkStart w:name="z637" w:id="589"/>
    <w:p>
      <w:pPr>
        <w:spacing w:after="0"/>
        <w:ind w:left="0"/>
        <w:jc w:val="both"/>
      </w:pPr>
      <w:r>
        <w:rPr>
          <w:rFonts w:ascii="Times New Roman"/>
          <w:b w:val="false"/>
          <w:i w:val="false"/>
          <w:color w:val="000000"/>
          <w:sz w:val="28"/>
        </w:rPr>
        <w:t>
      3. Сведения о заявителе:</w:t>
      </w:r>
    </w:p>
    <w:bookmarkEnd w:id="589"/>
    <w:bookmarkStart w:name="z638" w:id="590"/>
    <w:p>
      <w:pPr>
        <w:spacing w:after="0"/>
        <w:ind w:left="0"/>
        <w:jc w:val="both"/>
      </w:pPr>
      <w:r>
        <w:rPr>
          <w:rFonts w:ascii="Times New Roman"/>
          <w:b w:val="false"/>
          <w:i w:val="false"/>
          <w:color w:val="000000"/>
          <w:sz w:val="28"/>
        </w:rPr>
        <w:t>
      для юридического лица:</w:t>
      </w:r>
    </w:p>
    <w:bookmarkEnd w:id="590"/>
    <w:bookmarkStart w:name="z639" w:id="591"/>
    <w:p>
      <w:pPr>
        <w:spacing w:after="0"/>
        <w:ind w:left="0"/>
        <w:jc w:val="both"/>
      </w:pPr>
      <w:r>
        <w:rPr>
          <w:rFonts w:ascii="Times New Roman"/>
          <w:b w:val="false"/>
          <w:i w:val="false"/>
          <w:color w:val="000000"/>
          <w:sz w:val="28"/>
        </w:rPr>
        <w:t>
      наименование___________________________________________________</w:t>
      </w:r>
    </w:p>
    <w:bookmarkEnd w:id="591"/>
    <w:bookmarkStart w:name="z640" w:id="592"/>
    <w:p>
      <w:pPr>
        <w:spacing w:after="0"/>
        <w:ind w:left="0"/>
        <w:jc w:val="both"/>
      </w:pPr>
      <w:r>
        <w:rPr>
          <w:rFonts w:ascii="Times New Roman"/>
          <w:b w:val="false"/>
          <w:i w:val="false"/>
          <w:color w:val="000000"/>
          <w:sz w:val="28"/>
        </w:rPr>
        <w:t>
      бизнес-идентификационный номер (далее – БИН) ____________________</w:t>
      </w:r>
    </w:p>
    <w:bookmarkEnd w:id="592"/>
    <w:bookmarkStart w:name="z641" w:id="593"/>
    <w:p>
      <w:pPr>
        <w:spacing w:after="0"/>
        <w:ind w:left="0"/>
        <w:jc w:val="both"/>
      </w:pPr>
      <w:r>
        <w:rPr>
          <w:rFonts w:ascii="Times New Roman"/>
          <w:b w:val="false"/>
          <w:i w:val="false"/>
          <w:color w:val="000000"/>
          <w:sz w:val="28"/>
        </w:rPr>
        <w:t>
      фамилия, имя, отчество (при наличии) руководителя__________________</w:t>
      </w:r>
    </w:p>
    <w:bookmarkEnd w:id="593"/>
    <w:bookmarkStart w:name="z642" w:id="594"/>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r>
        <w:br/>
      </w:r>
      <w:r>
        <w:rPr>
          <w:rFonts w:ascii="Times New Roman"/>
          <w:b w:val="false"/>
          <w:i w:val="false"/>
          <w:color w:val="000000"/>
          <w:sz w:val="28"/>
        </w:rPr>
        <w:t>_____________________________________________________________________</w:t>
      </w:r>
    </w:p>
    <w:bookmarkEnd w:id="594"/>
    <w:bookmarkStart w:name="z643" w:id="595"/>
    <w:p>
      <w:pPr>
        <w:spacing w:after="0"/>
        <w:ind w:left="0"/>
        <w:jc w:val="both"/>
      </w:pPr>
      <w:r>
        <w:rPr>
          <w:rFonts w:ascii="Times New Roman"/>
          <w:b w:val="false"/>
          <w:i w:val="false"/>
          <w:color w:val="000000"/>
          <w:sz w:val="28"/>
        </w:rPr>
        <w:t>
      адрес: _________________________________________________________</w:t>
      </w:r>
    </w:p>
    <w:bookmarkEnd w:id="595"/>
    <w:bookmarkStart w:name="z644" w:id="596"/>
    <w:p>
      <w:pPr>
        <w:spacing w:after="0"/>
        <w:ind w:left="0"/>
        <w:jc w:val="both"/>
      </w:pPr>
      <w:r>
        <w:rPr>
          <w:rFonts w:ascii="Times New Roman"/>
          <w:b w:val="false"/>
          <w:i w:val="false"/>
          <w:color w:val="000000"/>
          <w:sz w:val="28"/>
        </w:rPr>
        <w:t>
      номер телефона (факса): __________________________________________</w:t>
      </w:r>
    </w:p>
    <w:bookmarkEnd w:id="596"/>
    <w:bookmarkStart w:name="z645" w:id="597"/>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597"/>
    <w:bookmarkStart w:name="z646" w:id="598"/>
    <w:p>
      <w:pPr>
        <w:spacing w:after="0"/>
        <w:ind w:left="0"/>
        <w:jc w:val="both"/>
      </w:pPr>
      <w:r>
        <w:rPr>
          <w:rFonts w:ascii="Times New Roman"/>
          <w:b w:val="false"/>
          <w:i w:val="false"/>
          <w:color w:val="000000"/>
          <w:sz w:val="28"/>
        </w:rPr>
        <w:t>
      наименование____________________________________________________</w:t>
      </w:r>
    </w:p>
    <w:bookmarkEnd w:id="598"/>
    <w:bookmarkStart w:name="z647" w:id="599"/>
    <w:p>
      <w:pPr>
        <w:spacing w:after="0"/>
        <w:ind w:left="0"/>
        <w:jc w:val="both"/>
      </w:pPr>
      <w:r>
        <w:rPr>
          <w:rFonts w:ascii="Times New Roman"/>
          <w:b w:val="false"/>
          <w:i w:val="false"/>
          <w:color w:val="000000"/>
          <w:sz w:val="28"/>
        </w:rPr>
        <w:t>
      фамилия, имя, отчество (при его наличии) ___________________________</w:t>
      </w:r>
    </w:p>
    <w:bookmarkEnd w:id="599"/>
    <w:bookmarkStart w:name="z648" w:id="600"/>
    <w:p>
      <w:pPr>
        <w:spacing w:after="0"/>
        <w:ind w:left="0"/>
        <w:jc w:val="both"/>
      </w:pPr>
      <w:r>
        <w:rPr>
          <w:rFonts w:ascii="Times New Roman"/>
          <w:b w:val="false"/>
          <w:i w:val="false"/>
          <w:color w:val="000000"/>
          <w:sz w:val="28"/>
        </w:rPr>
        <w:t>
      ИИН ___________________________________________________________</w:t>
      </w:r>
    </w:p>
    <w:bookmarkEnd w:id="600"/>
    <w:bookmarkStart w:name="z649" w:id="601"/>
    <w:p>
      <w:pPr>
        <w:spacing w:after="0"/>
        <w:ind w:left="0"/>
        <w:jc w:val="both"/>
      </w:pPr>
      <w:r>
        <w:rPr>
          <w:rFonts w:ascii="Times New Roman"/>
          <w:b w:val="false"/>
          <w:i w:val="false"/>
          <w:color w:val="000000"/>
          <w:sz w:val="28"/>
        </w:rPr>
        <w:t>
      документ, удостоверяющий личность:</w:t>
      </w:r>
    </w:p>
    <w:bookmarkEnd w:id="601"/>
    <w:bookmarkStart w:name="z650" w:id="602"/>
    <w:p>
      <w:pPr>
        <w:spacing w:after="0"/>
        <w:ind w:left="0"/>
        <w:jc w:val="both"/>
      </w:pPr>
      <w:r>
        <w:rPr>
          <w:rFonts w:ascii="Times New Roman"/>
          <w:b w:val="false"/>
          <w:i w:val="false"/>
          <w:color w:val="000000"/>
          <w:sz w:val="28"/>
        </w:rPr>
        <w:t>
      номер __________________________________________________________</w:t>
      </w:r>
    </w:p>
    <w:bookmarkEnd w:id="602"/>
    <w:bookmarkStart w:name="z651" w:id="603"/>
    <w:p>
      <w:pPr>
        <w:spacing w:after="0"/>
        <w:ind w:left="0"/>
        <w:jc w:val="both"/>
      </w:pPr>
      <w:r>
        <w:rPr>
          <w:rFonts w:ascii="Times New Roman"/>
          <w:b w:val="false"/>
          <w:i w:val="false"/>
          <w:color w:val="000000"/>
          <w:sz w:val="28"/>
        </w:rPr>
        <w:t>
      кем выдано______________________________________________________</w:t>
      </w:r>
    </w:p>
    <w:bookmarkEnd w:id="603"/>
    <w:bookmarkStart w:name="z652" w:id="604"/>
    <w:p>
      <w:pPr>
        <w:spacing w:after="0"/>
        <w:ind w:left="0"/>
        <w:jc w:val="both"/>
      </w:pPr>
      <w:r>
        <w:rPr>
          <w:rFonts w:ascii="Times New Roman"/>
          <w:b w:val="false"/>
          <w:i w:val="false"/>
          <w:color w:val="000000"/>
          <w:sz w:val="28"/>
        </w:rPr>
        <w:t>
      дата выдачи_____________________________________________________</w:t>
      </w:r>
    </w:p>
    <w:bookmarkEnd w:id="604"/>
    <w:bookmarkStart w:name="z653" w:id="605"/>
    <w:p>
      <w:pPr>
        <w:spacing w:after="0"/>
        <w:ind w:left="0"/>
        <w:jc w:val="both"/>
      </w:pPr>
      <w:r>
        <w:rPr>
          <w:rFonts w:ascii="Times New Roman"/>
          <w:b w:val="false"/>
          <w:i w:val="false"/>
          <w:color w:val="000000"/>
          <w:sz w:val="28"/>
        </w:rPr>
        <w:t>
      адрес: __________________________________________________________</w:t>
      </w:r>
    </w:p>
    <w:bookmarkEnd w:id="605"/>
    <w:bookmarkStart w:name="z654" w:id="606"/>
    <w:p>
      <w:pPr>
        <w:spacing w:after="0"/>
        <w:ind w:left="0"/>
        <w:jc w:val="both"/>
      </w:pPr>
      <w:r>
        <w:rPr>
          <w:rFonts w:ascii="Times New Roman"/>
          <w:b w:val="false"/>
          <w:i w:val="false"/>
          <w:color w:val="000000"/>
          <w:sz w:val="28"/>
        </w:rPr>
        <w:t>
      номер телефона (факса): __________________________________________</w:t>
      </w:r>
    </w:p>
    <w:bookmarkEnd w:id="606"/>
    <w:bookmarkStart w:name="z655" w:id="607"/>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bookmarkEnd w:id="607"/>
    <w:bookmarkStart w:name="z656" w:id="608"/>
    <w:p>
      <w:pPr>
        <w:spacing w:after="0"/>
        <w:ind w:left="0"/>
        <w:jc w:val="both"/>
      </w:pPr>
      <w:r>
        <w:rPr>
          <w:rFonts w:ascii="Times New Roman"/>
          <w:b w:val="false"/>
          <w:i w:val="false"/>
          <w:color w:val="000000"/>
          <w:sz w:val="28"/>
        </w:rPr>
        <w:t>
      местонахождение________________________________________________</w:t>
      </w:r>
    </w:p>
    <w:bookmarkEnd w:id="608"/>
    <w:bookmarkStart w:name="z657" w:id="609"/>
    <w:p>
      <w:pPr>
        <w:spacing w:after="0"/>
        <w:ind w:left="0"/>
        <w:jc w:val="both"/>
      </w:pPr>
      <w:r>
        <w:rPr>
          <w:rFonts w:ascii="Times New Roman"/>
          <w:b w:val="false"/>
          <w:i w:val="false"/>
          <w:color w:val="000000"/>
          <w:sz w:val="28"/>
        </w:rPr>
        <w:t>
      дата уведомления________________________________________________</w:t>
      </w:r>
    </w:p>
    <w:bookmarkEnd w:id="609"/>
    <w:bookmarkStart w:name="z658" w:id="610"/>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4065"/>
        <w:gridCol w:w="5055"/>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611"/>
    <w:p>
      <w:pPr>
        <w:spacing w:after="0"/>
        <w:ind w:left="0"/>
        <w:jc w:val="both"/>
      </w:pPr>
      <w:r>
        <w:rPr>
          <w:rFonts w:ascii="Times New Roman"/>
          <w:b w:val="false"/>
          <w:i w:val="false"/>
          <w:color w:val="000000"/>
          <w:sz w:val="28"/>
        </w:rPr>
        <w:t>
      6. Сведения о земельном участке:</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2"/>
        <w:gridCol w:w="961"/>
        <w:gridCol w:w="1170"/>
        <w:gridCol w:w="752"/>
        <w:gridCol w:w="1379"/>
        <w:gridCol w:w="6535"/>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уполномоченного органа по государственной регистрации недвижимости о наличии 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612"/>
    <w:p>
      <w:pPr>
        <w:spacing w:after="0"/>
        <w:ind w:left="0"/>
        <w:jc w:val="both"/>
      </w:pPr>
      <w:r>
        <w:rPr>
          <w:rFonts w:ascii="Times New Roman"/>
          <w:b w:val="false"/>
          <w:i w:val="false"/>
          <w:color w:val="000000"/>
          <w:sz w:val="28"/>
        </w:rPr>
        <w:t>
      Для сельскохозяйственного товаропроизводителя (сельскохозяйственного кооператива), имеющего в лизинге готовый объект, указываются:</w:t>
      </w:r>
    </w:p>
    <w:bookmarkEnd w:id="612"/>
    <w:bookmarkStart w:name="z661" w:id="613"/>
    <w:p>
      <w:pPr>
        <w:spacing w:after="0"/>
        <w:ind w:left="0"/>
        <w:jc w:val="both"/>
      </w:pPr>
      <w:r>
        <w:rPr>
          <w:rFonts w:ascii="Times New Roman"/>
          <w:b w:val="false"/>
          <w:i w:val="false"/>
          <w:color w:val="000000"/>
          <w:sz w:val="28"/>
        </w:rPr>
        <w:t>
      Кадастровый номер: _____________________________________________</w:t>
      </w:r>
    </w:p>
    <w:bookmarkEnd w:id="613"/>
    <w:bookmarkStart w:name="z662" w:id="614"/>
    <w:p>
      <w:pPr>
        <w:spacing w:after="0"/>
        <w:ind w:left="0"/>
        <w:jc w:val="both"/>
      </w:pPr>
      <w:r>
        <w:rPr>
          <w:rFonts w:ascii="Times New Roman"/>
          <w:b w:val="false"/>
          <w:i w:val="false"/>
          <w:color w:val="000000"/>
          <w:sz w:val="28"/>
        </w:rPr>
        <w:t>
      Площадь всего, гектар: ___________________________________________</w:t>
      </w:r>
    </w:p>
    <w:bookmarkEnd w:id="614"/>
    <w:bookmarkStart w:name="z663" w:id="615"/>
    <w:p>
      <w:pPr>
        <w:spacing w:after="0"/>
        <w:ind w:left="0"/>
        <w:jc w:val="both"/>
      </w:pPr>
      <w:r>
        <w:rPr>
          <w:rFonts w:ascii="Times New Roman"/>
          <w:b w:val="false"/>
          <w:i w:val="false"/>
          <w:color w:val="000000"/>
          <w:sz w:val="28"/>
        </w:rPr>
        <w:t>
      в том числе пашни: ______________________________________________</w:t>
      </w:r>
    </w:p>
    <w:bookmarkEnd w:id="615"/>
    <w:bookmarkStart w:name="z664" w:id="616"/>
    <w:p>
      <w:pPr>
        <w:spacing w:after="0"/>
        <w:ind w:left="0"/>
        <w:jc w:val="both"/>
      </w:pPr>
      <w:r>
        <w:rPr>
          <w:rFonts w:ascii="Times New Roman"/>
          <w:b w:val="false"/>
          <w:i w:val="false"/>
          <w:color w:val="000000"/>
          <w:sz w:val="28"/>
        </w:rPr>
        <w:t>
      Целевое назначение: _____________________________________________</w:t>
      </w:r>
    </w:p>
    <w:bookmarkEnd w:id="616"/>
    <w:bookmarkStart w:name="z665" w:id="617"/>
    <w:p>
      <w:pPr>
        <w:spacing w:after="0"/>
        <w:ind w:left="0"/>
        <w:jc w:val="both"/>
      </w:pPr>
      <w:r>
        <w:rPr>
          <w:rFonts w:ascii="Times New Roman"/>
          <w:b w:val="false"/>
          <w:i w:val="false"/>
          <w:color w:val="000000"/>
          <w:sz w:val="28"/>
        </w:rPr>
        <w:t>
      Наименование лизинговой компании: _______________________________</w:t>
      </w:r>
    </w:p>
    <w:bookmarkEnd w:id="617"/>
    <w:bookmarkStart w:name="z666" w:id="618"/>
    <w:p>
      <w:pPr>
        <w:spacing w:after="0"/>
        <w:ind w:left="0"/>
        <w:jc w:val="both"/>
      </w:pPr>
      <w:r>
        <w:rPr>
          <w:rFonts w:ascii="Times New Roman"/>
          <w:b w:val="false"/>
          <w:i w:val="false"/>
          <w:color w:val="000000"/>
          <w:sz w:val="28"/>
        </w:rPr>
        <w:t>
      Номер и дата договора лизинга сельскохозяйственного товаропроизводителя (сельскохозяйственного кооператива) с лизинговой компанией</w:t>
      </w:r>
      <w:r>
        <w:br/>
      </w:r>
      <w:r>
        <w:rPr>
          <w:rFonts w:ascii="Times New Roman"/>
          <w:b w:val="false"/>
          <w:i w:val="false"/>
          <w:color w:val="000000"/>
          <w:sz w:val="28"/>
        </w:rPr>
        <w:t>_____________________________________________________________________</w:t>
      </w:r>
    </w:p>
    <w:bookmarkEnd w:id="618"/>
    <w:bookmarkStart w:name="z667" w:id="619"/>
    <w:p>
      <w:pPr>
        <w:spacing w:after="0"/>
        <w:ind w:left="0"/>
        <w:jc w:val="both"/>
      </w:pPr>
      <w:r>
        <w:rPr>
          <w:rFonts w:ascii="Times New Roman"/>
          <w:b w:val="false"/>
          <w:i w:val="false"/>
          <w:color w:val="000000"/>
          <w:sz w:val="28"/>
        </w:rPr>
        <w:t>
      7. Договор купли-продажи между сельскохозяйственным товаропроизводителем и производителем пестицидов, биоагентов (энтомофагов):</w:t>
      </w:r>
    </w:p>
    <w:bookmarkEnd w:id="619"/>
    <w:bookmarkStart w:name="z668" w:id="620"/>
    <w:p>
      <w:pPr>
        <w:spacing w:after="0"/>
        <w:ind w:left="0"/>
        <w:jc w:val="both"/>
      </w:pPr>
      <w:r>
        <w:rPr>
          <w:rFonts w:ascii="Times New Roman"/>
          <w:b w:val="false"/>
          <w:i w:val="false"/>
          <w:color w:val="000000"/>
          <w:sz w:val="28"/>
        </w:rPr>
        <w:t>
      номер договора _________________________________________________</w:t>
      </w:r>
    </w:p>
    <w:bookmarkEnd w:id="620"/>
    <w:bookmarkStart w:name="z669" w:id="621"/>
    <w:p>
      <w:pPr>
        <w:spacing w:after="0"/>
        <w:ind w:left="0"/>
        <w:jc w:val="both"/>
      </w:pPr>
      <w:r>
        <w:rPr>
          <w:rFonts w:ascii="Times New Roman"/>
          <w:b w:val="false"/>
          <w:i w:val="false"/>
          <w:color w:val="000000"/>
          <w:sz w:val="28"/>
        </w:rPr>
        <w:t>
      дата заключения договора_________________________________________</w:t>
      </w:r>
    </w:p>
    <w:bookmarkEnd w:id="621"/>
    <w:bookmarkStart w:name="z670" w:id="622"/>
    <w:p>
      <w:pPr>
        <w:spacing w:after="0"/>
        <w:ind w:left="0"/>
        <w:jc w:val="both"/>
      </w:pPr>
      <w:r>
        <w:rPr>
          <w:rFonts w:ascii="Times New Roman"/>
          <w:b w:val="false"/>
          <w:i w:val="false"/>
          <w:color w:val="000000"/>
          <w:sz w:val="28"/>
        </w:rPr>
        <w:t>
      цена без налога на добавленную стоимость (тенге)____________________</w:t>
      </w:r>
    </w:p>
    <w:bookmarkEnd w:id="622"/>
    <w:bookmarkStart w:name="z671" w:id="623"/>
    <w:p>
      <w:pPr>
        <w:spacing w:after="0"/>
        <w:ind w:left="0"/>
        <w:jc w:val="both"/>
      </w:pPr>
      <w:r>
        <w:rPr>
          <w:rFonts w:ascii="Times New Roman"/>
          <w:b w:val="false"/>
          <w:i w:val="false"/>
          <w:color w:val="000000"/>
          <w:sz w:val="28"/>
        </w:rPr>
        <w:t xml:space="preserve">
      наименование и БИН производителя пестицидов, биоагентов (энтомофагов) </w:t>
      </w:r>
      <w:r>
        <w:br/>
      </w:r>
      <w:r>
        <w:rPr>
          <w:rFonts w:ascii="Times New Roman"/>
          <w:b w:val="false"/>
          <w:i w:val="false"/>
          <w:color w:val="000000"/>
          <w:sz w:val="28"/>
        </w:rPr>
        <w:t>_____________________________________________________________________</w:t>
      </w:r>
    </w:p>
    <w:bookmarkEnd w:id="623"/>
    <w:bookmarkStart w:name="z672" w:id="624"/>
    <w:p>
      <w:pPr>
        <w:spacing w:after="0"/>
        <w:ind w:left="0"/>
        <w:jc w:val="both"/>
      </w:pPr>
      <w:r>
        <w:rPr>
          <w:rFonts w:ascii="Times New Roman"/>
          <w:b w:val="false"/>
          <w:i w:val="false"/>
          <w:color w:val="000000"/>
          <w:sz w:val="28"/>
        </w:rPr>
        <w:t>
      адрес местонахождения производителя пестицидов, биоагентов (энтомофагов)_________________________________________________________</w:t>
      </w:r>
    </w:p>
    <w:bookmarkEnd w:id="624"/>
    <w:bookmarkStart w:name="z673" w:id="625"/>
    <w:p>
      <w:pPr>
        <w:spacing w:after="0"/>
        <w:ind w:left="0"/>
        <w:jc w:val="both"/>
      </w:pPr>
      <w:r>
        <w:rPr>
          <w:rFonts w:ascii="Times New Roman"/>
          <w:b w:val="false"/>
          <w:i w:val="false"/>
          <w:color w:val="000000"/>
          <w:sz w:val="28"/>
        </w:rPr>
        <w:t>
      наименование пестицида, биоагента (энтомофага) ____________________</w:t>
      </w:r>
    </w:p>
    <w:bookmarkEnd w:id="625"/>
    <w:bookmarkStart w:name="z674" w:id="626"/>
    <w:p>
      <w:pPr>
        <w:spacing w:after="0"/>
        <w:ind w:left="0"/>
        <w:jc w:val="both"/>
      </w:pPr>
      <w:r>
        <w:rPr>
          <w:rFonts w:ascii="Times New Roman"/>
          <w:b w:val="false"/>
          <w:i w:val="false"/>
          <w:color w:val="000000"/>
          <w:sz w:val="28"/>
        </w:rPr>
        <w:t xml:space="preserve">
      объем пестицида, биоагента (энтомофага), литров (килограммов, граммов, штук) </w:t>
      </w:r>
      <w:r>
        <w:br/>
      </w:r>
      <w:r>
        <w:rPr>
          <w:rFonts w:ascii="Times New Roman"/>
          <w:b w:val="false"/>
          <w:i w:val="false"/>
          <w:color w:val="000000"/>
          <w:sz w:val="28"/>
        </w:rPr>
        <w:t>_____________________________________________________________________</w:t>
      </w:r>
    </w:p>
    <w:bookmarkEnd w:id="626"/>
    <w:bookmarkStart w:name="z675" w:id="627"/>
    <w:p>
      <w:pPr>
        <w:spacing w:after="0"/>
        <w:ind w:left="0"/>
        <w:jc w:val="both"/>
      </w:pPr>
      <w:r>
        <w:rPr>
          <w:rFonts w:ascii="Times New Roman"/>
          <w:b w:val="false"/>
          <w:i w:val="false"/>
          <w:color w:val="000000"/>
          <w:sz w:val="28"/>
        </w:rPr>
        <w:t>
      срок оплаты_____________________________________________________</w:t>
      </w:r>
    </w:p>
    <w:bookmarkEnd w:id="627"/>
    <w:bookmarkStart w:name="z676" w:id="628"/>
    <w:p>
      <w:pPr>
        <w:spacing w:after="0"/>
        <w:ind w:left="0"/>
        <w:jc w:val="both"/>
      </w:pPr>
      <w:r>
        <w:rPr>
          <w:rFonts w:ascii="Times New Roman"/>
          <w:b w:val="false"/>
          <w:i w:val="false"/>
          <w:color w:val="000000"/>
          <w:sz w:val="28"/>
        </w:rPr>
        <w:t>
      пункт назначения (отпуска)________________________________________</w:t>
      </w:r>
    </w:p>
    <w:bookmarkEnd w:id="628"/>
    <w:bookmarkStart w:name="z677" w:id="629"/>
    <w:p>
      <w:pPr>
        <w:spacing w:after="0"/>
        <w:ind w:left="0"/>
        <w:jc w:val="both"/>
      </w:pPr>
      <w:r>
        <w:rPr>
          <w:rFonts w:ascii="Times New Roman"/>
          <w:b w:val="false"/>
          <w:i w:val="false"/>
          <w:color w:val="000000"/>
          <w:sz w:val="28"/>
        </w:rPr>
        <w:t>
      8. Сведения о текущем счете производителя пестицидов, биоагентов (энтомофагов) в банке второго уровня:</w:t>
      </w:r>
    </w:p>
    <w:bookmarkEnd w:id="629"/>
    <w:bookmarkStart w:name="z678" w:id="630"/>
    <w:p>
      <w:pPr>
        <w:spacing w:after="0"/>
        <w:ind w:left="0"/>
        <w:jc w:val="both"/>
      </w:pPr>
      <w:r>
        <w:rPr>
          <w:rFonts w:ascii="Times New Roman"/>
          <w:b w:val="false"/>
          <w:i w:val="false"/>
          <w:color w:val="000000"/>
          <w:sz w:val="28"/>
        </w:rPr>
        <w:t>
      наименование банка: _____________________________________________</w:t>
      </w:r>
    </w:p>
    <w:bookmarkEnd w:id="630"/>
    <w:bookmarkStart w:name="z679" w:id="631"/>
    <w:p>
      <w:pPr>
        <w:spacing w:after="0"/>
        <w:ind w:left="0"/>
        <w:jc w:val="both"/>
      </w:pPr>
      <w:r>
        <w:rPr>
          <w:rFonts w:ascii="Times New Roman"/>
          <w:b w:val="false"/>
          <w:i w:val="false"/>
          <w:color w:val="000000"/>
          <w:sz w:val="28"/>
        </w:rPr>
        <w:t>
      Банковский идентификационный код _______________________________</w:t>
      </w:r>
    </w:p>
    <w:bookmarkEnd w:id="631"/>
    <w:bookmarkStart w:name="z680" w:id="632"/>
    <w:p>
      <w:pPr>
        <w:spacing w:after="0"/>
        <w:ind w:left="0"/>
        <w:jc w:val="both"/>
      </w:pPr>
      <w:r>
        <w:rPr>
          <w:rFonts w:ascii="Times New Roman"/>
          <w:b w:val="false"/>
          <w:i w:val="false"/>
          <w:color w:val="000000"/>
          <w:sz w:val="28"/>
        </w:rPr>
        <w:t>
      Индивидуальный идентификационный код __________________________</w:t>
      </w:r>
    </w:p>
    <w:bookmarkEnd w:id="632"/>
    <w:bookmarkStart w:name="z681" w:id="633"/>
    <w:p>
      <w:pPr>
        <w:spacing w:after="0"/>
        <w:ind w:left="0"/>
        <w:jc w:val="both"/>
      </w:pPr>
      <w:r>
        <w:rPr>
          <w:rFonts w:ascii="Times New Roman"/>
          <w:b w:val="false"/>
          <w:i w:val="false"/>
          <w:color w:val="000000"/>
          <w:sz w:val="28"/>
        </w:rPr>
        <w:t>
      БИН ___________________________________________________________</w:t>
      </w:r>
    </w:p>
    <w:bookmarkEnd w:id="633"/>
    <w:bookmarkStart w:name="z682" w:id="634"/>
    <w:p>
      <w:pPr>
        <w:spacing w:after="0"/>
        <w:ind w:left="0"/>
        <w:jc w:val="both"/>
      </w:pPr>
      <w:r>
        <w:rPr>
          <w:rFonts w:ascii="Times New Roman"/>
          <w:b w:val="false"/>
          <w:i w:val="false"/>
          <w:color w:val="000000"/>
          <w:sz w:val="28"/>
        </w:rPr>
        <w:t>
      Код бенефициара (далее – Кбе) ____________________________________</w:t>
      </w:r>
    </w:p>
    <w:bookmarkEnd w:id="634"/>
    <w:bookmarkStart w:name="z683" w:id="635"/>
    <w:p>
      <w:pPr>
        <w:spacing w:after="0"/>
        <w:ind w:left="0"/>
        <w:jc w:val="both"/>
      </w:pPr>
      <w:r>
        <w:rPr>
          <w:rFonts w:ascii="Times New Roman"/>
          <w:b w:val="false"/>
          <w:i w:val="false"/>
          <w:color w:val="000000"/>
          <w:sz w:val="28"/>
        </w:rPr>
        <w:t>
      9. Сертификат соответствия на приобретенные пестициды:</w:t>
      </w:r>
    </w:p>
    <w:bookmarkEnd w:id="635"/>
    <w:bookmarkStart w:name="z684" w:id="636"/>
    <w:p>
      <w:pPr>
        <w:spacing w:after="0"/>
        <w:ind w:left="0"/>
        <w:jc w:val="both"/>
      </w:pPr>
      <w:r>
        <w:rPr>
          <w:rFonts w:ascii="Times New Roman"/>
          <w:b w:val="false"/>
          <w:i w:val="false"/>
          <w:color w:val="000000"/>
          <w:sz w:val="28"/>
        </w:rPr>
        <w:t>
      номер сертификата_______________________________________________</w:t>
      </w:r>
    </w:p>
    <w:bookmarkEnd w:id="636"/>
    <w:bookmarkStart w:name="z685" w:id="637"/>
    <w:p>
      <w:pPr>
        <w:spacing w:after="0"/>
        <w:ind w:left="0"/>
        <w:jc w:val="both"/>
      </w:pPr>
      <w:r>
        <w:rPr>
          <w:rFonts w:ascii="Times New Roman"/>
          <w:b w:val="false"/>
          <w:i w:val="false"/>
          <w:color w:val="000000"/>
          <w:sz w:val="28"/>
        </w:rPr>
        <w:t>
      срок действия сертификата________________________________________</w:t>
      </w:r>
    </w:p>
    <w:bookmarkEnd w:id="637"/>
    <w:bookmarkStart w:name="z686" w:id="638"/>
    <w:p>
      <w:pPr>
        <w:spacing w:after="0"/>
        <w:ind w:left="0"/>
        <w:jc w:val="both"/>
      </w:pPr>
      <w:r>
        <w:rPr>
          <w:rFonts w:ascii="Times New Roman"/>
          <w:b w:val="false"/>
          <w:i w:val="false"/>
          <w:color w:val="000000"/>
          <w:sz w:val="28"/>
        </w:rPr>
        <w:t>
      идентифицированная продукция (наименование, страна происхождения) _____________________________________________________________________</w:t>
      </w:r>
    </w:p>
    <w:bookmarkEnd w:id="638"/>
    <w:bookmarkStart w:name="z687" w:id="639"/>
    <w:p>
      <w:pPr>
        <w:spacing w:after="0"/>
        <w:ind w:left="0"/>
        <w:jc w:val="both"/>
      </w:pPr>
      <w:r>
        <w:rPr>
          <w:rFonts w:ascii="Times New Roman"/>
          <w:b w:val="false"/>
          <w:i w:val="false"/>
          <w:color w:val="000000"/>
          <w:sz w:val="28"/>
        </w:rPr>
        <w:t>
      заявитель (наименование, адрес) ___________________________________</w:t>
      </w:r>
    </w:p>
    <w:bookmarkEnd w:id="639"/>
    <w:bookmarkStart w:name="z688" w:id="640"/>
    <w:p>
      <w:pPr>
        <w:spacing w:after="0"/>
        <w:ind w:left="0"/>
        <w:jc w:val="both"/>
      </w:pPr>
      <w:r>
        <w:rPr>
          <w:rFonts w:ascii="Times New Roman"/>
          <w:b w:val="false"/>
          <w:i w:val="false"/>
          <w:color w:val="000000"/>
          <w:sz w:val="28"/>
        </w:rPr>
        <w:t>
      кем выдан_______________________________________________________</w:t>
      </w:r>
    </w:p>
    <w:bookmarkEnd w:id="640"/>
    <w:bookmarkStart w:name="z689" w:id="641"/>
    <w:p>
      <w:pPr>
        <w:spacing w:after="0"/>
        <w:ind w:left="0"/>
        <w:jc w:val="both"/>
      </w:pPr>
      <w:r>
        <w:rPr>
          <w:rFonts w:ascii="Times New Roman"/>
          <w:b w:val="false"/>
          <w:i w:val="false"/>
          <w:color w:val="000000"/>
          <w:sz w:val="28"/>
        </w:rPr>
        <w:t>
      10. Расчет причитающихся субсидий:</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2081"/>
        <w:gridCol w:w="1521"/>
        <w:gridCol w:w="1424"/>
        <w:gridCol w:w="1276"/>
        <w:gridCol w:w="4092"/>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2"/>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1" w:id="643"/>
    <w:p>
      <w:pPr>
        <w:spacing w:after="0"/>
        <w:ind w:left="0"/>
        <w:jc w:val="both"/>
      </w:pPr>
      <w:r>
        <w:rPr>
          <w:rFonts w:ascii="Times New Roman"/>
          <w:b w:val="false"/>
          <w:i w:val="false"/>
          <w:color w:val="000000"/>
          <w:sz w:val="28"/>
        </w:rPr>
        <w:t>
      продолжение таблицы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798"/>
        <w:gridCol w:w="3500"/>
        <w:gridCol w:w="2144"/>
        <w:gridCol w:w="2425"/>
        <w:gridCol w:w="78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644"/>
    <w:p>
      <w:pPr>
        <w:spacing w:after="0"/>
        <w:ind w:left="0"/>
        <w:jc w:val="both"/>
      </w:pPr>
      <w:r>
        <w:rPr>
          <w:rFonts w:ascii="Times New Roman"/>
          <w:b w:val="false"/>
          <w:i w:val="false"/>
          <w:color w:val="000000"/>
          <w:sz w:val="28"/>
        </w:rPr>
        <w:t>
      Примечание: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bookmarkEnd w:id="644"/>
    <w:bookmarkStart w:name="z693" w:id="64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45"/>
    <w:bookmarkStart w:name="z694" w:id="646"/>
    <w:p>
      <w:pPr>
        <w:spacing w:after="0"/>
        <w:ind w:left="0"/>
        <w:jc w:val="both"/>
      </w:pPr>
      <w:r>
        <w:rPr>
          <w:rFonts w:ascii="Times New Roman"/>
          <w:b w:val="false"/>
          <w:i w:val="false"/>
          <w:color w:val="000000"/>
          <w:sz w:val="28"/>
        </w:rPr>
        <w:t>
      Обязуюсь обеспечить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 применения обязуюсь вернуть полученные субсидии.</w:t>
      </w:r>
    </w:p>
    <w:bookmarkEnd w:id="646"/>
    <w:bookmarkStart w:name="z695" w:id="647"/>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647"/>
    <w:bookmarkStart w:name="z696" w:id="648"/>
    <w:p>
      <w:pPr>
        <w:spacing w:after="0"/>
        <w:ind w:left="0"/>
        <w:jc w:val="both"/>
      </w:pPr>
      <w:r>
        <w:rPr>
          <w:rFonts w:ascii="Times New Roman"/>
          <w:b w:val="false"/>
          <w:i w:val="false"/>
          <w:color w:val="000000"/>
          <w:sz w:val="28"/>
        </w:rPr>
        <w:t>
      Данные из электронной цифровой подписи (далее - ЭЦП)</w:t>
      </w:r>
    </w:p>
    <w:bookmarkEnd w:id="648"/>
    <w:bookmarkStart w:name="z697" w:id="649"/>
    <w:p>
      <w:pPr>
        <w:spacing w:after="0"/>
        <w:ind w:left="0"/>
        <w:jc w:val="both"/>
      </w:pPr>
      <w:r>
        <w:rPr>
          <w:rFonts w:ascii="Times New Roman"/>
          <w:b w:val="false"/>
          <w:i w:val="false"/>
          <w:color w:val="000000"/>
          <w:sz w:val="28"/>
        </w:rPr>
        <w:t>
      Дата и время подписания ЭЦП</w:t>
      </w:r>
    </w:p>
    <w:bookmarkEnd w:id="649"/>
    <w:bookmarkStart w:name="z698" w:id="650"/>
    <w:p>
      <w:pPr>
        <w:spacing w:after="0"/>
        <w:ind w:left="0"/>
        <w:jc w:val="both"/>
      </w:pPr>
      <w:r>
        <w:rPr>
          <w:rFonts w:ascii="Times New Roman"/>
          <w:b w:val="false"/>
          <w:i w:val="false"/>
          <w:color w:val="000000"/>
          <w:sz w:val="28"/>
        </w:rPr>
        <w:t>
      Уведомление о принятии заявки:</w:t>
      </w:r>
    </w:p>
    <w:bookmarkEnd w:id="650"/>
    <w:bookmarkStart w:name="z699" w:id="651"/>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651"/>
    <w:bookmarkStart w:name="z700" w:id="652"/>
    <w:p>
      <w:pPr>
        <w:spacing w:after="0"/>
        <w:ind w:left="0"/>
        <w:jc w:val="both"/>
      </w:pPr>
      <w:r>
        <w:rPr>
          <w:rFonts w:ascii="Times New Roman"/>
          <w:b w:val="false"/>
          <w:i w:val="false"/>
          <w:color w:val="000000"/>
          <w:sz w:val="28"/>
        </w:rPr>
        <w:t>
      Данные из ЭЦП</w:t>
      </w:r>
    </w:p>
    <w:bookmarkEnd w:id="652"/>
    <w:bookmarkStart w:name="z701" w:id="653"/>
    <w:p>
      <w:pPr>
        <w:spacing w:after="0"/>
        <w:ind w:left="0"/>
        <w:jc w:val="both"/>
      </w:pPr>
      <w:r>
        <w:rPr>
          <w:rFonts w:ascii="Times New Roman"/>
          <w:b w:val="false"/>
          <w:i w:val="false"/>
          <w:color w:val="000000"/>
          <w:sz w:val="28"/>
        </w:rPr>
        <w:t>
      Дата и время подписания ЭЦП</w:t>
      </w:r>
    </w:p>
    <w:bookmarkEnd w:id="653"/>
    <w:bookmarkStart w:name="z702" w:id="654"/>
    <w:p>
      <w:pPr>
        <w:spacing w:after="0"/>
        <w:ind w:left="0"/>
        <w:jc w:val="both"/>
      </w:pPr>
      <w:r>
        <w:rPr>
          <w:rFonts w:ascii="Times New Roman"/>
          <w:b w:val="false"/>
          <w:i w:val="false"/>
          <w:color w:val="000000"/>
          <w:sz w:val="28"/>
        </w:rPr>
        <w:t>
      Примечание:</w:t>
      </w:r>
    </w:p>
    <w:bookmarkEnd w:id="654"/>
    <w:bookmarkStart w:name="z703" w:id="655"/>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строках 5 и 6 переводной заявки.</w:t>
      </w:r>
    </w:p>
    <w:bookmarkEnd w:id="655"/>
    <w:bookmarkStart w:name="z704" w:id="656"/>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строках 5, 6 и 7 переводной заявки.</w:t>
      </w:r>
    </w:p>
    <w:bookmarkEnd w:id="656"/>
    <w:bookmarkStart w:name="z705" w:id="657"/>
    <w:p>
      <w:pPr>
        <w:spacing w:after="0"/>
        <w:ind w:left="0"/>
        <w:jc w:val="both"/>
      </w:pPr>
      <w:r>
        <w:rPr>
          <w:rFonts w:ascii="Times New Roman"/>
          <w:b w:val="false"/>
          <w:i w:val="false"/>
          <w:color w:val="000000"/>
          <w:sz w:val="28"/>
        </w:rPr>
        <w:t>
      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bookmarkEnd w:id="6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