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38a" w14:textId="ccc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оказанию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12 августа 2021 года № 437. Зарегистрирован в Министерстве юстиции Республики Казахстан 13 августа 2021 года № 23983.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"Приватизация жилищ из государственного жилищного фонда".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437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оказанию государственной услуги "Приватизация жилищ из государственного жилищного фонда"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промышленности и строительства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"Приватизация жилищ из государственного жилищного фонда"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"Приватизация жилищ из государственного жилищного фонда" (далее - государственная услуга).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на бесплатной основе физическим лицам (далее – услугополучатель) местными исполнительными органами областей, городов Астана, Алматы и Шымкента, района, города областного значения (далее – услугодатель)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(далее – Постановление) и настоящих Правил.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 "Приватизация жилищ из государственного жилищного фонда" (далее – Перечень основных требований к оказанию государственной услуги)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услугополуатель предоставляет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(далее -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предусмотренные пунктом 8 Перечня основных требований к оказанию государственной услуги.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осуществляет регистрацию заявления и документов в день их поступления.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 Государственная корпорация обеспечивает доставку документов услугодателю в день их приема.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Государственную корпорацию услугополучателю выдается электронная расписка о приеме соответствующих документов от заявителя, в которой указывается перечень принятых документов, фамилия, имя и отчество (при наличии), работника,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услугополучателя либо из сервиса цифровых документов (для идентификации) (либо его представителя по нотариально заверенной доверенности).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корпорацию, работник Государственной корпорации осуществляет идентификацию личности услугополучателя и воспроизводит электронные копии документов, после чего возвращает оригиналы услугополучателю.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руководителем услугодателя.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поданные через портал рассматриваются услугодателем на веб-портале реестра государственного имущества www.e-Qazyna.kz (далее – портал реестра).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предоставляются услугодателю из соответствующих государственных информационных систем через шлюз (внешний шлюз) "электронного правительства".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приватизации жилищ из коммунального жилищного фонда: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Перечня основных требований к оказанию государственной услуги;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комиссии решения о приватизации жилища из государственного жилищного фонда, в том числе: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услугодателем документов услугополучателя на предмет полноты и их соответствия требованиям Закона, Постановления и настоящих Правил;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- заключение договора о приватизации жилища между услугодателем и услугополучателем.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приватизации жилищ из жилищного фонда коммунального государственного учреждения либо коммунального государственного предприятия этапы аналогичны подпункту 1) настоящего пункта.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 осуществляется в течение 15 (пятнадцати) календарных дней с даты вынесения решения о приватизации жилища в следующем порядке: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акта приема-передачи жилища (передаточного акта) уполномоченными должностными лицами передающей и принимающей сторон и утверждение передаточного акта руководителем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приватизации жилищ из жилищного фонда республиканского государственного учреждения либо республиканского государственного предприятия: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предоставление услугополучателем документов, указанных в пункте 8 Перечня основных требований к оказанию государственной услуги;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принятие жилищной комиссией решения о приватизации жилища из государственного жилищного фонда, в том числе: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услугодателем документов услугополучателя на предмет полноты и их соответствия требованиям Закона, Постановления и настоящих Правил;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услугодателем состава жилищной комиссии местного исполнительного органа (государственного предприятия или государственного учреждения) для голосования и принятия решения жилищной комиссией о приватизации жилища либо вынесения мотивированного отказа;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подписание услугодателем решения жилищной комиссии о приватизации жилища;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передача жилища из республиканской в коммунальную собственность, в том числе: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ходатайства от акима области, города республиканского значения, столицы в адрес уполномоченного органа по управлению государственным имуществом;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 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в регистрирующем органе правоустанавливающих документов на жилище;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услугодателем сведений о зарегистрированных правах (обременениях) на жилище из коммунального жилищного фонда и технических характеристиках жилища;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- заключение договора о приватизации жилища между услугодателем и услугополучателем.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решении, об отказе в оказании государственной услуги, а также времени, дате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жилищная комиссия принимает решение о приватизации жилища или формирует мотивированный отказ в оказании государственной услуги. 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осуществляющий руководство и межотраслевую координацию в сфере жилищных отношений в течение трех рабочих дней с даты утверждения или изменения настоящих Правил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осуществляется уполномоченным органом,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"Приватизация жилищ из 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коммунального государственного учреждения либо коммунального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передача жилища из жилищного фонда коммунального государственного учреждения или коммунального государственного предприятия в коммунальный жилищный фонд, в том числе государственная регистрация в регистрирующем органе правоустанавливающих документов на жилище осуществляется в течение 15 (пятнадцати) календарных дней с даты вынесения решения о приватизации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и второй этап: решение жилищной комиссии о приватизации жилища в течение 30 (тридцати) календарных дней с даты предоставления услугополучателем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этап: передача жилища из республиканской в коммунальную собственность после вынесения решения о приватизации в течение 30 (тридцати) календарных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уполномоченным органом по управлению государственным имуществом, согласованным с уполномоченным органом соответствующей отрасли, осуществляющим управление республиканским юридическим лицом, на балансе которого находится передаваемое жилище, на основании ходатайства акима области, города республиканского значения, столицы в течение 15 (пятнадцать) календарных дней с даты принятия жилищной комиссией решения о приватизации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передаточного акта уполномоченными должностными лицами передающей и принимающей сторон и утверждение передаточного акта руководителем территориального подразделения уполномоченного органа по управлению государственным имуществом (заместителем Председателя Национального Банка Республики Казахстан) и исполнительного органа, финансируемого из местного бюджета, уполномоченного на распоряжение коммунальным имуществом, либо аппарата акима города районного значения, села, поселка, сельского округа, и государственная регистрация в регистрирующем органе правоустанавливающих документов на жилище в течение 15 (пятнадцать) календарных дней с даты принятия решений по жилищу;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этап: заключение договора о приватизации жилища между услугодателем и услугополучателем в течение 5 (пяти)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приватизации жилищ из коммунального жилищного фонда, из жилищного фонда коммунального государственного учреждения либо коммунального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договор о приватизации жилища между услугодателем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приватизации жилищ из жилищного фонда республиканского государственного учреждения либо республиканского государственного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решение жилищной комиссии о приватизации жилища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передаточный 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договор о приватизации жилища между услугодателем и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- Кодекс) с перерывом на обед;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приватизацию занимаемого жилища, подписанное всеми совершеннолетними членами семьи нанимателя;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свидетельства о заключении (расторжении) брака, смерти членов семьи, рождении детей (по мере необходимости, в случае отсутствия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найма либо ордер на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 признания других лиц членами семьи услугополучателя, последним предоставляется копия решения суда о признании их членами семьи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в случаях отсутствия сведений в информационных системах граждане, относящиеся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"О жилищных отношениях", дополнительно предоставляют копию документа, подтверждающую их право на безвозмездное получение в собственность занимаемых ими жилищ из государственного жилищного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предоставляют копию справки с места работы (службы) либо копию документа, подтверждающего трудовую деятельность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кандидаты в космонавты, космонавты предоставляют копию документа, подтверждающий их статус, который присваивается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отсутствие задолженности по договору найма жилища;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случае приватизации в соответствии с пунктом 11 Правил – копию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сведения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услугодатель получает на всех членов семьи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получаются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9"/>
    <w:p>
      <w:pPr>
        <w:spacing w:after="0"/>
        <w:ind w:left="0"/>
        <w:jc w:val="both"/>
      </w:pPr>
      <w:bookmarkStart w:name="z94" w:id="70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квартиры согласно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найма (аренды) от "____" ___________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безвозмездно, так как я являюсь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- полностью) (№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(ФИО, степень родства, № документа, удостоверяющий личность,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выдан, индивидуальный идентификационный номер) согласен (на) на приватизацию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на имя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(ФИО) ______________________________________ безвомездно.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услугополучателем: в 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- ЭЦП)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совершеннолетних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услугодателем: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1"/>
    <w:p>
      <w:pPr>
        <w:spacing w:after="0"/>
        <w:ind w:left="0"/>
        <w:jc w:val="both"/>
      </w:pPr>
      <w:bookmarkStart w:name="z99" w:id="72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договору найма (аренды) от "___" _____ 20__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 путем выкупа по остаточной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в рассрочку на срок ______________________, равными суммами,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первоначальный взнос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полностью) (№ документа, удостоверяющий личность, когда и кем выдан,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(ФИО, степень родства, № документа, удостоверяющий личность, когда и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(на) на приватизацию квартиры на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адресу:__________________________________ на вышеуказанных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 достоверность представленной информации, осведомлены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услугополучателем: в 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- ЭЦП)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совершеннолетних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услугодателем: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