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b44f" w14:textId="4dcb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августа 2021 года № 238. Зарегистрирован в Министерстве юстиции Республики Казахстан 12 августа 2021 года № 23970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 (зарегистрирован в Реестре государственной регистрации нормативных правовых актов № 10672)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Карашукеев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Исполняющегог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188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3952"/>
        <w:gridCol w:w="4175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Акмолинская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Заозерный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Актюбинская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Алматинская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Атырауская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Жамбылская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Чапаево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Карагандинская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Кызылординская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Костанайская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Мангистауская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Павлодарская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Теренкөл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Туркестанская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Город Алматы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Город Нур-Султан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"Сары-Арка"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Город Шымкент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