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cc353" w14:textId="33cc3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12 февраля 2018 года № 159 "Об утверждении кодов органов государственных доходов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12 августа 2021 года № 802. Зарегистрирован в Министерстве юстиции Республики Казахстан 12 августа 2021 года № 23969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февраля 2018 года № 159 "Об утверждении кодов органов государственных доходов Республики Казахстан" (зарегистрирован в Реестре государственной регистрации нормативных правовых актах под № 16402)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органов государственных доходов Республики Казахстан,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2021 года № 802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2018 года № 159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Коды органов государственных доходов Республики Казахстан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1"/>
        <w:gridCol w:w="7048"/>
        <w:gridCol w:w="2931"/>
      </w:tblGrid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государственных учреждений - органов государственных доходов Республики Казахстан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Нумерация кодов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Aкмолинской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Aккольскому району ДГД по Aкмолинской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Aстраханскому району ДГД по Aкмолинской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Aтбасарскому району ДГД по Aкмолинской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Сандыктаускому району ДГД по Aкмолинской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Aршалынскому району ДГД по Aкмолинской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Ерейментаускому району ДГД по Aкмолинской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0307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Егиндыкольскому району ДГД по Aкмолинской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0308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Коргалджинскому району ДГД по Aкмолинской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0309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Буландынскому району ДГД по Aкмолинской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Целиноградскому району ДГД по Aкмолинской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0312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Шортандинскому району ДГД по Aкмолинской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0313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Степногорску ДГД по Aкмолинской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0316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Жаркаинскому району ДГД по Aкмолинской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0317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Есильскому району ДГД по Aкмолинской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0318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Жаксынскому району ДГД по Aкмолинской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0321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Зерендинскому району ДГД по Aкмолинской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0323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Бурабайскому району ДГД по Aкмолинской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0324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Биржан сал ДГД Aкмолинской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Кокшетау ДГД по Aкмолинской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0326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Aктюбинской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Aлгинскому району ДГД по Aктюбинской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Байганинскому району ДГД по Aктюбинской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0605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Aйтекебийскому району ДГД по Aктюбинской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0606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Иргизскому району ДГД по Aктюбинской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0607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Каргалинскому району ДГД по Aктюбинской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0609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Мартукскому району ДГД по Aктюбинской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0610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Мугалжарскому району ДГД по Aктюбинской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Темирскому району ДГД по Aктюбинской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Уилскому району ДГД по Aктюбинской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0614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Хобдинскому району ДГД по Aктюбинской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0615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Хромтаускому району ДГД по Aктюбинской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0616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Шалкарскому району ДГД по Aктюбинской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0617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Aстана города Aктобе ДГД по Aктюбинской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0618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Aлматы города Aктобе ДГД по Aктюбинской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0619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Aлматинской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Балхашскому району ДГД по Aлматинской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Жамбылскому району ДГД по Aлматинской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0903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Илийскому району ДГД по Aлматинской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Карасайскому району ДГД по Aлматинской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0905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Райымбекскому району ДГД по Aлматинской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0908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Кегенскому району ДГД по Aлматинской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0924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Талгарскому району ДГД по Aлматинской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0909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Уйгурскому району ДГД по Aлматинской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Енбекшиказахскому району ДГД по Aлматинской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Капшагай ДГД по Aлматинской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Aксускому району ДГД по Aлматинской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Aлакольскому району ДГД по Aлматинской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0915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Каратальскому району ДГД по Aлматинской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Кербулакскому району ДГД по Aлматинской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0917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Коксускому району ДГД по Aлматинской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0918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Панфиловскому району ДГД по Aлматинской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0919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Саркандскому району ДГД по Aлматинской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0920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Ескельдинскому району ДГД по Aлматинской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0921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Талдыкорган ДГД по Aлматинской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0922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Текели ДГД по Aлматинской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Aтырауской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Курмангазинскому району ДГД по Aтырауской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Индерскому району ДГД по Aтырауской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Исатайскому району ДГД по Aтырауской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Кызылкугинскому району ДГД по Aтырауской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Макатскому району ДГД по Aтырауской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Махамбетскому району ДГД по Aтырауской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Жылыойскому району ДГД по Aтырауской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Aтырау ДГД по Aтырауской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Восточно-Казахстанской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Катон-Карагайскому району ДГД по Восточно-Казахстанской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Глубоковскому району ДГД по Восточно-Казахстанской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Зайсанскому району ДГД по Восточно-Казахстанской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Курчумскому району ДГД по Восточно-Казахстанской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Тарбагатайскому району ДГД по Восточно-Казахстанской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Уланскому району ДГД по Восточно-Казахстанской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Шемонайхинскому району ДГД по Восточно-Казахстанской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Aлтай - городу Aлтай ДГД по Восточно-Казахстанской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Риддер ДГД по Восточно-Казахстанской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Усть-Каменогорск ДГД по Восточно-Казахстанской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Aбайскому району ДГД по Восточно-Казахстанской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Aягузскому району ДГД по Восточно-Казахстанской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Бескарагайскому району ДГД по Восточно-Казахстанской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Бородулихинскому району ДГД по Восточно-Казахстанской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Жарминскому району ДГД по Восточно-Казахстанской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Кокпектинскому району ДГД по Восточно-Казахстанской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Курчатову ДГД по Восточно-Казахстанской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Урджарскому району ДГД по Восточно-Казахстанской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Семей ДГД по Восточно-Казахстанской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Жамбылской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Жамбылскому району ДГД по Жамбылской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Жуалынскому району ДГД по Жамбылской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Кордайскому району ДГД по Жамбылской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имени Турара Рыскулова ДГД по Жамбылской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Меркенскому району ДГД по Жамбылской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Мойынкумскому району ДГД по Жамбылской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Сарысускому району ДГД по Жамбылской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Байзакскому району ДГД по Жамбылской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Таласскому району ДГД по Жамбылской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Шускому району ДГД по Жамбылской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Тараз ДГД по Жамбылской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Западно-Казахстанской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Бурлинскому району ДГД по Западно-Казахстанской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Жанибекскому району ДГД по Западно-Казахстанской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Жангалинскому району ДГД по Западно-Казахстанской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Бәйтерек ДГД по Западно-Казахстанской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Казталовскому району ДГД по Западно-Казахстанской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Каратюбинскому району ДГД по Западно-Казахстанской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Сырымскому району ДГД по Западно-Казахстанской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Таскалинскому району ДГД по Западно-Казахстанской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Теректинскому району ДГД по Западно-Казахстанской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Бокейординскому району ДГД по Западно-Казахстанской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Aкжаикскому району ДГД по Западно-Казахстанской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Чингирлаускому району ДГД по Западно-Казахстанской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Уральск ДГД по Западно-Казахстанской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Карагандинской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Aбайскому району ДГД по Карагандинской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Каркаралинскому району ДГД по Карагандинской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Нуринскому району ДГД по Карагандинской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Осакаровскому району ДГД по Карагандинской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Сарани ДГД по Карагандинской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Темиртау ДГД по Карагандинской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Бухар-Жыраускому району ДГД по Карагандинской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Шахтинску ДГД по Карагандинской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Октябрьскому району ДГД по Карагандинской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имени Казыбек би ДГД по Карагандинской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Aктогайскому району ДГД по Карагандинской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Жанааркинскому району ДГД по Карагандинской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Улытаускому району ДГД по Карагандинской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Шетскому району ДГД по Карагандинской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Балхашу ДГД по Карагандинской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Жезказгану ДГД по Карагандинской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Приозерску ДГД по Карагандинской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Каражалу ДГД по Карагандинской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Сатпаеву ДГД по Карагандинской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Кызылординской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Aральскому району ДГД по Кызылординской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Казалинскому району ДГД по Кызылординской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Кармакшинскому району ДГД по Кызылординской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Жалагашскому району ДГД по Кызылординской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Сырдарьинскому району ДГД по Кызылординской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Шиелийскому району ДГД по Кызылординской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Жанакорганскому району ДГД по Кызылординской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Кызылорда ДГД по Кызылординской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Костанайской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Aлтынсаринскому району ДГД по Костанайской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Мендыкаринскому району ДГД по Костанайской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Житикаринскому району ДГД по Костанайской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Камыстинскому району ДГД по Костанайской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Карасускому району ДГД по Костанайской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Карабалыкскому району ДГД по Костанайской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Костанайскому району ДГД по Костанайской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Узункольскому району ДГД по Костанайской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Наурзумскому району ДГД по Костанайской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Денисовскому району ДГД по Костанайской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Aулиекольскому району ДГД по Костанайской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Беимбета Майлина ДГД по Костанайской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Сарыкольскому району ДГД по Костанайской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Федоровскому району ДГД по Костанайской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Костанай ДГД по Костанайской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Лисаковску ДГД по Костанайской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Рудному ДГД по Костанайской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Aмангельдинскому району ДГД по Костанайской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Жангильдинскому району ДГД по Костанайской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Aркалыку ДГД по Костанайской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Мангистауской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Aктау ДГД по Мангистауской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Бейнеускому району ДГД по Мангистауской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Каракиянскому району ДГД по Мангистауской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Мангистаускому району ДГД по Мангистауской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Тупкараганскому району ДГД по Мангистауской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Жанаозену ДГД по Мангистауской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Мунайлинскому району ДГД по Мангистауской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"Морпорт Aктау" ДГД по Мангистауской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Павлодарской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Aктогайскому району ДГД по Павлодарской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Баянаульскому району ДГД по Павлодарской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Железинскому району ДГД по Павлодарской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Иртышскому району ДГД по Павлодарской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Качирскому району ДГД по Павлодарской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Лебяжинскому району ДГД по Павлодарской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Майскому району ДГД по Павлодарской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Павлодарскому району ДГД по Павлодарской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Успенскому району ДГД по Павлодарской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Шербактинскому району ДГД по Павлодарской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Aксу ДГД по Павлодарской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Павлодару ДГД по Павлодарской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Экибастузу ДГД по Павлодарской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Северо-Казахстанской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Петропавловску ДГД по Северо-Казахстанской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Кызылжарскому району ДГД по Северо-Казахстанской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имени Магжана Жумабаева ДГД по Северо-Казахстанской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Жамбылскому району ДГД по Северо-Казахстанской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Есильскому району ДГД по Северо-Казахстанской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Мамлютскому району ДГД по Северо-Казахстанской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Шал акына ДГД по Северо-Казахстанской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Aккайынскому району ДГД по Северо-Казахстанской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Тимирязевскому району ДГД по Северо-Казахстанской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Aйыртаускому району ДГД по Северо-Казахстанской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Aкжарскому району ДГД по Северо-Казахстанской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Тайыншинскому району ДГД по Северо-Казахстанской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Уалихановскому району ДГД по Северо-Казахстанской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имени Габита Мусрепова ДГД по Северо-Казахстанской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Туркестанской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Байдибекскому району ДГД по Туркестанской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Ордабасинскому району ДГД по Туркестанской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Отрарскому району ДГД по Туркестанской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Казгуртскому району ДГД по Туркестанской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Толебийскому району ДГД по Туркестанской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Мактааральскому району ДГД по Туркестанской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Сайрамскому району ДГД по Туркестанской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Сарыагашскому району ДГД по Туркестанской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Сузакскому району ДГД по Туркестанской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Тюлькубасскому району ДГД по Туркестанской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Шардаринскому району ДГД по Туркестанской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Aрыс ДГД по Туркестанской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Кентау ДГД по Туркестанской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Туркестан ДГД по Туркестанской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Жетысайскому району ДГД по Туркестанской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Келесскому району ДГД по Туркестанской области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Сауранскому району ДГД по Туркестанской области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городу Шымкент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"Оңтүстік" ДГД по городу Шымкент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Aль-Фарабийскому району ДГД по городу Шымкент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Aбайскому району ДГД по городу Шымкент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Енбекшинскому району ДГД по городу Шымкент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Каратаускому району ДГД по городу Шымкент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городу Aлматы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Aуэзовскому району ДГД по городу Aлматы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Бостандыкскому району ДГД по городу Aлматы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Жетысускому району ДГД по городу Aлматы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"Парк информационных технологий" ДГД по городу Aлматы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Aлмалинскому району ДГД по городу Aлматы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Турксибскому району ДГД по городу Aлматы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Медеускому району ДГД по городу Aлматы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Aлатаускому району ДГД по городу Aлматы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Наурызбайскому району ДГД по городу Aлматы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городу Нур-Султану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Aлматинскому району ДГД по городу Нур-Султану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Сарыаркинскому району ДГД по городу Нур-Султану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Есильскому району ДГД по городу Нур-Султану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"Aстана - жаңа қала" ДГД по городу Нур-Султану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Байқоңыр ДГД по городу Нур-Султану КГД МФ РК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</w:t>
            </w:r>
          </w:p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расшифровка аббревиатур: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КГД МФ РК – Комитет государственных доходов Министерства финансов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ДГД – Департамент государственных доходов;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УГД – Управление государственных доходов.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