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af09" w14:textId="fc6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мая 2019 года № 514 "О некоторых вопросах принятия предварительных решений по вопросам применения методов определения таможенной стоимости ввозимых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августа 2021 года № 784. Зарегистрирован в Министерстве юстиции Республики Казахстан 11 августа 2021 года № 23956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514 "О некоторых вопросах принятия предварительных решений по вопросам применения методов определения таможенной стоимости ввозимых товаров" (зарегистрирован в Реестре государственной регистрации нормативных правовых актов под №18759)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выдачи предварительного решения по вопросам применения методов определения таможенной стоимости ввозимых товаров,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условия и сроки выдачи предварительного решения по вопросам применения методов определения таможенной стоимости ввозимых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и определяют порядок, условия и сроки выдачи предварительного решения по вопросам применения методов определения таможенной стоимости ввозимых товаров (далее – предварительное решение).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Условием выдачи предварительного решения является заявление о принятии предварительного решения (далее – заявление), поданное заявителем в территориальный орган государственных доходов (далее – орган) в форме электронного документа, удостоверенного электронной цифровой подписью заявителя, с приложением сканированных копий документов посредством информационной системы органа. В случае сбоя информационной системы органа заявление подается на бумажном носителе, а также предварительное решение выдается на бумажном носителе.";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Предварительное решение выдается в течение 20 (двадцати) рабочих дней, в случае подачи заявления на бумажном носителе – со дня регистрации заявления в канцелярии органа, в случае, подачи заявления посредством информационной системы органа – со дня отправления заявления, подписанного электронно-цифровой подписью.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Предварительное решение выдается заявителю в отношении определения метода таможенной стоимости на 1 (один) товар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заполняется в форме электронного или бумажного носителя в 2 (двух) экземплярах, один из которых остается в органе, второй направляется заявителю.";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применения предварительного решения по вопросам применения методов определения таможенной стоимости ввозимых товаров,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применения предварительного решения по вопросам применения методов определения таможенной стоимости ввозимых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и определяют порядок и сроки применения предварительного решения по вопросам применения методов определения таможенной стоимости ввозимых товаров (далее – предварительное решение).".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