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e992" w14:textId="c1ae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6 августа 2021 года № 4. Зарегистрирован в Министерстве юстиции Республики Казахстан 11 августа 2021 года № 23942.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терроризма", и пунктом 8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2020 года № 926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сектора" (зарегистрирован в Реестре государственной регистрации нормативных правовых актов под № 21300).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Требования - в редакции приказа Председателя Агентства РК по финансовому мониторингу от 28.02.2022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 для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о ПОД/ФТ (далее – Субъекты).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0"/>
    <w:bookmarkStart w:name="z2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 в сфере финансового мониторинга, используемая для электронного взаимодействия с Субъектом;</w:t>
      </w:r>
    </w:p>
    <w:bookmarkEnd w:id="11"/>
    <w:bookmarkStart w:name="z2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2"/>
    <w:bookmarkStart w:name="z2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3"/>
    <w:bookmarkStart w:name="z2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услуг, клиентов);</w:t>
      </w:r>
    </w:p>
    <w:bookmarkEnd w:id="14"/>
    <w:bookmarkStart w:name="z2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5"/>
    <w:bookmarkStart w:name="z2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осуществляется в целях:</w:t>
      </w:r>
    </w:p>
    <w:bookmarkEnd w:id="17"/>
    <w:bookmarkStart w:name="z2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Закона о ПОД/ФТ;</w:t>
      </w:r>
    </w:p>
    <w:bookmarkEnd w:id="18"/>
    <w:bookmarkStart w:name="z2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19"/>
    <w:bookmarkStart w:name="z2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0"/>
    <w:bookmarkStart w:name="z2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организации внутреннего контроля в целях ПОД/ФТ/ФРОМУ Субъектами обеспечивается:</w:t>
      </w:r>
    </w:p>
    <w:bookmarkEnd w:id="21"/>
    <w:bookmarkStart w:name="z2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22"/>
    <w:bookmarkStart w:name="z2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связи;</w:t>
      </w:r>
    </w:p>
    <w:bookmarkEnd w:id="23"/>
    <w:bookmarkStart w:name="z2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талона о приеме уведомления о начале или прекращении деятельности у Субъектов, по которым установлен уведомительный порядок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 уведомлений государственными органами, утвержденных приказом Министра национальной экономики Республики Казахстан от 6 января 2015 года № 4 (зарегистрирован в Реестре государственной регистрации нормативных правовых актов № 10194).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внутреннего контроля (далее – ПВК) являются документом, который регламентирует организационные основы работы, направленные на ПОД/ФТ/ФРОМУ, и устанавливает порядок действий Субъектов в целях ПОД/ФТ/ФРОМУ.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ПВК включают в себя программы, предусмотренные пунктом 3 статьи 11 Закона о ПОД/ФТ, который регламентирует организационные основы работы, направленные на ПОД/ФТ/ФРОМУ, и устанавливает порядок действий Субъектов.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правил внутреннего контроля, в том числе о наличии безупречной деловой репутации, за исключением Субъектов, осуществляющих свою деятельность единолично.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внесения изменений и (или) дополнений в законодательство Республики Казахстан о ПОД/ФТ, Субъекты вносят в ПВК соответствующие изменения и (или) дополнения в течение 30 (тридцати) календарных дней с момента официального опубликования.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Программа организации внутреннего контроля в целях ПОД/ФТ/ФРОМУ (далее – Программа) включает следующие процедуры: </w:t>
      </w:r>
    </w:p>
    <w:bookmarkEnd w:id="30"/>
    <w:bookmarkStart w:name="z2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программного обеспечения, используемых Субъектом для осуществления внутреннего контроля в целях ПОД/ФТ/ФРОМУ;</w:t>
      </w:r>
    </w:p>
    <w:bookmarkEnd w:id="31"/>
    <w:bookmarkStart w:name="z2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 в проведении операций с деньгами и (или) иным имуществом, и принятия мер по замораживанию операций с деньгами и (или) иным имуществом;</w:t>
      </w:r>
    </w:p>
    <w:bookmarkEnd w:id="32"/>
    <w:bookmarkStart w:name="z2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признания операции клиента подозрительной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33"/>
    <w:bookmarkStart w:name="z2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о фактах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4"/>
    <w:bookmarkStart w:name="z2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документальное фиксирование операций, подлежащих финансовому мониторингу и направляемых в уполномоченный орган;</w:t>
      </w:r>
    </w:p>
    <w:bookmarkEnd w:id="35"/>
    <w:bookmarkStart w:name="z2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руководителя о ставших работникам Субъекта известными фактах нарушения законодательства Республики Казахстан о ПОД/ФТ, ПВК, допущенных работниками Субъекта;</w:t>
      </w:r>
    </w:p>
    <w:bookmarkEnd w:id="36"/>
    <w:bookmarkStart w:name="z2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7"/>
    <w:bookmarkStart w:name="z2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юридическим лицом, имеющим контроль над организацией требований по ПОД/ФТ/ФРОМУ для подконтрольных организаций;</w:t>
      </w:r>
    </w:p>
    <w:bookmarkEnd w:id="38"/>
    <w:bookmarkStart w:name="z2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представление органам и уполномоченным лицам юридическим лицом,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на проведение независимого аудита;</w:t>
      </w:r>
    </w:p>
    <w:bookmarkEnd w:id="39"/>
    <w:bookmarkStart w:name="z2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идентификация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 </w:t>
      </w:r>
    </w:p>
    <w:bookmarkEnd w:id="40"/>
    <w:bookmarkStart w:name="z2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оценка, определение, документальное фиксирование и обновление результатов оценки рисков легализации ОД/ФТ/ФРОМУ;</w:t>
      </w:r>
    </w:p>
    <w:bookmarkEnd w:id="41"/>
    <w:bookmarkStart w:name="z2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мер контроля, процедуры по управлению рисками легализации ОД/ФТ/ФРОМУ и снижению рисков легализации ОД/ФТ/ФРОМУ;</w:t>
      </w:r>
    </w:p>
    <w:bookmarkEnd w:id="42"/>
    <w:bookmarkStart w:name="z2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классификация своих клиентов с учетом степени риска легализации ОД/ФТ/ФРОМУ;</w:t>
      </w:r>
    </w:p>
    <w:bookmarkEnd w:id="43"/>
    <w:bookmarkStart w:name="z2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хранение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4"/>
    <w:bookmarkStart w:name="z2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ПОД/ФТ/ФРОМУ), за исключением Субъектов, осуществляющих свою деятельность единолично.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не менее двух лет в соответствующих сферах деятельности Субъектов,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не менее одного года в соответствующих сферах деятельности Субъектов,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Функции ответственного работника, работников подразделения по ПОД/ФТ/ФРОМУ и Субъектов, осуществляющих свою деятельность единолично, в соответствии с Программой включают: </w:t>
      </w:r>
    </w:p>
    <w:bookmarkEnd w:id="47"/>
    <w:bookmarkStart w:name="z2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согласование, внесение изменений и (или) дополнений в ПВК, а также мониторинг реализации и соблюдения ПВК;</w:t>
      </w:r>
    </w:p>
    <w:bookmarkEnd w:id="48"/>
    <w:bookmarkStart w:name="z2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Законом о ПОД/ФТ;</w:t>
      </w:r>
    </w:p>
    <w:bookmarkEnd w:id="49"/>
    <w:bookmarkStart w:name="z2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50"/>
    <w:bookmarkStart w:name="z2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51"/>
    <w:bookmarkStart w:name="z2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52"/>
    <w:bookmarkStart w:name="z2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53"/>
    <w:bookmarkStart w:name="z2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54"/>
    <w:bookmarkStart w:name="z2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операций клиента (его представителя) и бенефициарного собственника;</w:t>
      </w:r>
    </w:p>
    <w:bookmarkEnd w:id="55"/>
    <w:bookmarkStart w:name="z2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56"/>
    <w:bookmarkStart w:name="z2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57"/>
    <w:bookmarkStart w:name="z2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58"/>
    <w:bookmarkStart w:name="z2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мер по хранению всех документов и сведений;</w:t>
      </w:r>
    </w:p>
    <w:bookmarkEnd w:id="59"/>
    <w:bookmarkStart w:name="z2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конфиденциальности сведений, полученных при осуществлении своих функций;</w:t>
      </w:r>
    </w:p>
    <w:bookmarkEnd w:id="60"/>
    <w:bookmarkStart w:name="z2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информации в уполномоченный орган для осуществления контроля за исполнением законодательства о ПОД/ФТ;</w:t>
      </w:r>
    </w:p>
    <w:bookmarkEnd w:id="61"/>
    <w:bookmarkStart w:name="z2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по запросу уполномоченного органа информации, сведений и документов.</w:t>
      </w:r>
    </w:p>
    <w:bookmarkEnd w:id="62"/>
    <w:bookmarkStart w:name="z2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ПВК включают дополнительные функции:</w:t>
      </w:r>
    </w:p>
    <w:bookmarkEnd w:id="63"/>
    <w:bookmarkStart w:name="z2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согласование с руководителем Субъекта ПВК, внесение изменений и (или) дополнений к ним, а также мониторинг их реализации и соблюдения;</w:t>
      </w:r>
    </w:p>
    <w:bookmarkEnd w:id="64"/>
    <w:bookmarkStart w:name="z2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65"/>
    <w:bookmarkStart w:name="z2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руководителя Субъекта о выявленных нарушениях ПВК;</w:t>
      </w:r>
    </w:p>
    <w:bookmarkEnd w:id="66"/>
    <w:bookmarkStart w:name="z2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о результатах реализации ПВК и рекомендуемых мерах по улучшению системы управления рисками легализации ОД/ФТ/ФРОМУ и внутреннего контроля ПОД/ФТ/ФРОМУ для формирования отчетов руководителю.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выполнения возложенных функций ответственный работник и работники подразделения по ПОД/ФТ/ФРОМУ наделяются следующими полномочиями:</w:t>
      </w:r>
    </w:p>
    <w:bookmarkEnd w:id="68"/>
    <w:bookmarkStart w:name="z2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доступа ко всем помещениям Субъекта, информационным системам, средствам телекоммуникаций, документам и файлам в пределах, позволяющих осуществлять свои функции в полном объеме;</w:t>
      </w:r>
    </w:p>
    <w:bookmarkEnd w:id="69"/>
    <w:bookmarkStart w:name="z2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сведений, полученных при осуществлении полномочий;</w:t>
      </w:r>
    </w:p>
    <w:bookmarkEnd w:id="70"/>
    <w:bookmarkStart w:name="z2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получаемых от подразделений Субъекта документов и файлов;</w:t>
      </w:r>
    </w:p>
    <w:bookmarkEnd w:id="71"/>
    <w:bookmarkStart w:name="z2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информации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2"/>
    <w:bookmarkStart w:name="z2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в уполномоченный орган по его запросу необходимой информации, сведений 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3"/>
    <w:bookmarkStart w:name="z2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включение Субъектами дополнительных функций и полномочий ответственного работника либо подразделения по ПОД/ФТ/ФРОМУ. </w:t>
      </w:r>
    </w:p>
    <w:bookmarkEnd w:id="74"/>
    <w:bookmarkStart w:name="z3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10, 11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ответственного работника, а также работников подразделения по ПОД/ФТ/ФРОМУ, на которых возложены функции, предусмотренные пунктом 10 настоящих Требований, не совмещаются с функциями независимого аудита,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организации управления рисками легализации ОД/ФТ/ФРОМУ,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9"/>
    <w:bookmarkStart w:name="z3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80"/>
    <w:bookmarkStart w:name="z3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организации управления рисками легализации ОД/ФТ/ФРОМУ Субъекта, в том числе в разрезе его структурных подразделений (при наличии); </w:t>
      </w:r>
    </w:p>
    <w:bookmarkEnd w:id="81"/>
    <w:bookmarkStart w:name="z3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 </w:t>
      </w:r>
    </w:p>
    <w:bookmarkEnd w:id="82"/>
    <w:bookmarkStart w:name="z3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3"/>
    <w:bookmarkStart w:name="z3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присвоения, сроки и основания для пересмотра уровней рисков клиентов. </w:t>
      </w:r>
    </w:p>
    <w:bookmarkEnd w:id="84"/>
    <w:bookmarkStart w:name="z3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(продуктов) Субъектов рискам легализации ОД/ФТ/ФРОМУ, с учетом информации из отчета рисков легализации ОД/ФТ/ФРОМУ, как минимум, следующих специфических категорий рисков: риск по типу клиентов, страновой (географический) риск, риск услуги (продуктов) и (или) способа ее (его) предоставления.</w:t>
      </w:r>
    </w:p>
    <w:bookmarkEnd w:id="85"/>
    <w:bookmarkStart w:name="z3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86"/>
    <w:bookmarkStart w:name="z3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уполномоченного органа и некоммерческих организаций, членами которых являются Субъекты.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88"/>
    <w:bookmarkStart w:name="z3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89"/>
    <w:bookmarkStart w:name="z3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90"/>
    <w:bookmarkStart w:name="z3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1"/>
    <w:bookmarkStart w:name="z3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 Список и Перечни размещаются на официальном интернет-ресурсе уполномоченного государственного органа;</w:t>
      </w:r>
    </w:p>
    <w:bookmarkEnd w:id="92"/>
    <w:bookmarkStart w:name="z3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3"/>
    <w:bookmarkStart w:name="z3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17 настоящих Требований, а также расположенные в Республике Казахстан филиалы и представительства таких лиц;</w:t>
      </w:r>
    </w:p>
    <w:bookmarkEnd w:id="94"/>
    <w:bookmarkStart w:name="z3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95"/>
    <w:bookmarkStart w:name="z3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предлагает ускориться в проведении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96"/>
    <w:bookmarkStart w:name="z3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97"/>
    <w:bookmarkStart w:name="z3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Законом о ПОД/ФТ.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99"/>
    <w:bookmarkStart w:name="z3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подконтрольные государственным органам;</w:t>
      </w:r>
    </w:p>
    <w:bookmarkEnd w:id="100"/>
    <w:bookmarkStart w:name="z3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1"/>
    <w:bookmarkStart w:name="z3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02"/>
    <w:bookmarkStart w:name="z3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18 настоящих Требований, а также расположенные в Республике Казахстан их филиалы и представительства.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постановлением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№ 20095);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факторов (сведений об уровне коррупции, незаконного производства, оборота и (или) транзита наркотиков, сведений о поддержке международного терроризма).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(продукты) Субъектов, повышающие риск легализации ОД/ФТ/ФРОМУ, включают следующие факторы, но не ограничиваются:</w:t>
      </w:r>
    </w:p>
    <w:bookmarkEnd w:id="106"/>
    <w:bookmarkStart w:name="z3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bookmarkEnd w:id="107"/>
    <w:bookmarkStart w:name="z3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клиентом договорных условий оплаты, в результате чего платежи от имени лизингополучателя систематически, то есть два и более раз подряд в течение года осуществляет другое физическое или юридическое лицо, не являющееся участником лизинговой сделки (гарантом, залогодателем);</w:t>
      </w:r>
    </w:p>
    <w:bookmarkEnd w:id="108"/>
    <w:bookmarkStart w:name="z3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клиентом большого авансового платежа для предмета лизинга без надлежащей причины, хотя лизингодатель этого не требует;</w:t>
      </w:r>
    </w:p>
    <w:bookmarkEnd w:id="109"/>
    <w:bookmarkStart w:name="z3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покупки драгоценных металлов и драгоценных камней, ювелирных изделий из них, не обращая внимания на ценность приобретаемого товара, его размер, вес и природные особенности;</w:t>
      </w:r>
    </w:p>
    <w:bookmarkEnd w:id="110"/>
    <w:bookmarkStart w:name="z3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bookmarkEnd w:id="111"/>
    <w:bookmarkStart w:name="z3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приобретение клиентом нескольких ювелирных изделий из драгоценных металлов и (или) драгоценных камней (однотипных изделий) и (или) сертифицированных драгоценных камней;</w:t>
      </w:r>
    </w:p>
    <w:bookmarkEnd w:id="112"/>
    <w:bookmarkStart w:name="z3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перечислении денег за реализованные драгоценные металлы и драгоценные камни, ювелирные изделия из них на счета третьих лиц;</w:t>
      </w:r>
    </w:p>
    <w:bookmarkEnd w:id="113"/>
    <w:bookmarkStart w:name="z3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клиента, обращающегося для финансирования предмета лизинга, не выглядит обоснованным в отношении намерений использовать предмет лизинга или в отношении бизнес активности клиента (несоответствие между типом деятельности лизингополучателя и лизинговой сделкой);</w:t>
      </w:r>
    </w:p>
    <w:bookmarkEnd w:id="114"/>
    <w:bookmarkStart w:name="z3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115"/>
    <w:bookmarkStart w:name="z3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16"/>
    <w:bookmarkStart w:name="z3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17"/>
    <w:bookmarkStart w:name="z3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18"/>
    <w:bookmarkStart w:name="z3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(его представителя) и бенефициарного собственника.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пункте 14 настоящих Требований, а также иных категорий рисков, устанавливаемых Субъектами.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пункте 14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Субъекты определяют и оценивают риски легализации ОД/ФТ/ФРОМУ, возникающие при:</w:t>
      </w:r>
    </w:p>
    <w:bookmarkEnd w:id="123"/>
    <w:bookmarkStart w:name="z3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24"/>
    <w:bookmarkStart w:name="z3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25"/>
    <w:bookmarkStart w:name="z3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о ПОД/ФТ сведений о клиенте и их представителях, включает, но не ограничивается:</w:t>
      </w:r>
    </w:p>
    <w:bookmarkEnd w:id="128"/>
    <w:bookmarkStart w:name="z3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29"/>
    <w:bookmarkStart w:name="z3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30"/>
    <w:bookmarkStart w:name="z3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31"/>
    <w:bookmarkStart w:name="z3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Списке, Перечнях;</w:t>
      </w:r>
    </w:p>
    <w:bookmarkEnd w:id="132"/>
    <w:bookmarkStart w:name="z3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33"/>
    <w:bookmarkStart w:name="z3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34"/>
    <w:bookmarkStart w:name="z3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совершаются операции (их представители) и бенефициарного собственника;</w:t>
      </w:r>
    </w:p>
    <w:bookmarkEnd w:id="135"/>
    <w:bookmarkStart w:name="z3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36"/>
    <w:bookmarkStart w:name="z3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37"/>
    <w:bookmarkStart w:name="z3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38"/>
    <w:bookmarkStart w:name="z3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39"/>
    <w:bookmarkStart w:name="z3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40"/>
    <w:bookmarkStart w:name="z3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Субъект разрабатывает правила взаимодействия с такими лицами, которые включают:</w:t>
      </w:r>
    </w:p>
    <w:bookmarkEnd w:id="141"/>
    <w:bookmarkStart w:name="z3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перечня должностных лиц организации, уполномоченных заключать такие договора;</w:t>
      </w:r>
    </w:p>
    <w:bookmarkEnd w:id="142"/>
    <w:bookmarkStart w:name="z3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43"/>
    <w:bookmarkStart w:name="z3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Субъекту сведений, полученных при проведении идентификации лицами, которым поручено проведение идентификации;</w:t>
      </w:r>
    </w:p>
    <w:bookmarkEnd w:id="144"/>
    <w:bookmarkStart w:name="z3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Субъекту, полученных сведений, а также меры, принимаемые Субъектом по устранению выявленных нарушений;</w:t>
      </w:r>
    </w:p>
    <w:bookmarkEnd w:id="145"/>
    <w:bookmarkStart w:name="z3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46"/>
    <w:bookmarkStart w:name="z3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47"/>
    <w:bookmarkStart w:name="z3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48"/>
    <w:bookmarkStart w:name="z3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49"/>
    <w:bookmarkStart w:name="z3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50"/>
    <w:bookmarkStart w:name="z3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52"/>
    <w:bookmarkStart w:name="z3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53"/>
    <w:bookmarkStart w:name="z3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54"/>
    <w:bookmarkStart w:name="z3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55"/>
    <w:bookmarkStart w:name="z3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56"/>
    <w:bookmarkStart w:name="z3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документов, необходимых для надлежащей проверки клиента (его представителя) и бенефициарного собственника Субъектами:";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получение и фиксирование сведений об источнике финансирования совершаемых операций, с учетом уровня риска клиента, а также проводят проверку достоверности полученных сведений о клиенте в случаях:</w:t>
      </w:r>
    </w:p>
    <w:bookmarkEnd w:id="160"/>
    <w:bookmarkStart w:name="z3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61"/>
    <w:bookmarkStart w:name="z3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62"/>
    <w:bookmarkStart w:name="z3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63"/>
    <w:bookmarkStart w:name="z3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или иностранной структурой без образования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Документы и сведения, полученные в соответствии с пунктом 26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Субъектами подпункта 1) пункта 6 статьи 5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статьи 5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67"/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реализации требований Закона о ПОД/ФТ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Программа мониторинга и изучения операций клиентов для Субъектов, осуществляющих свою деятельность, единолично включает, но не ограничивается:</w:t>
      </w:r>
    </w:p>
    <w:bookmarkEnd w:id="169"/>
    <w:bookmarkStart w:name="z3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70"/>
    <w:bookmarkStart w:name="z3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71"/>
    <w:bookmarkStart w:name="z3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bookmarkEnd w:id="172"/>
    <w:bookmarkStart w:name="z3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173"/>
    <w:bookmarkStart w:name="z3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174"/>
    <w:bookmarkStart w:name="z3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175"/>
    <w:bookmarkStart w:name="z3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76"/>
    <w:bookmarkStart w:name="z3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177"/>
    <w:bookmarkStart w:name="z3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78"/>
    <w:bookmarkStart w:name="z3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179"/>
    <w:bookmarkStart w:name="z3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180"/>
    <w:bookmarkStart w:name="z3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руководства Субъекта о выявлении пороговой и подозрительной операции, клиентов из Списка и Перечней.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пяти лет после совершения операции.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Операции клиента признаются подозрительными в случае, если по результатам изучения операций, указанных в пункте 19 настоящих Требований, у Субъектов имеются основания полагать, что операции клиента связаны с легализацией ОД/ФТ/ФРОМУ.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имеющихся в его распоряжении сведений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приказом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приказом Председателя Агентства РК по финансовому мониторингу от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