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8d07" w14:textId="3f58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9 августа 2021 года № 486-НҚ. Зарегистрирован в Министерстве юстиции Республики Казахстан 10 августа 2021 года № 23941.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 (зарегистрирован в Реестре государственной регистрации нормативных правовых актов под № 20135)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Агенство 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инистерство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