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1362" w14:textId="1811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государственным закупкам от 23 января 2004 года № 5 "Об утверждении Инструкции по производству дел 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августа 2021 года № 782. Зарегистрирован в Министерстве юстиции Республики Казахстан 10 августа 2021 года № 23931.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государственным закупкам от 23 января 2004 года № 5 "Об утверждении Инструкции по производству дел об административных правонарушениях" (зарегистрирован в Реестре государственной регистрации нормативных правовых актов под № 2686).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внутреннего государственного аудита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