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b17d" w14:textId="381b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6 августа 2021 года № 423. Зарегистрирован в Министерстве юстиции Республики Казахстан 9 августа 2021 года № 23905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по принципу "одного окна" комплексной вневедомственной экспертизы ТЭО и ПСД, предназначенных для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независимо от источников финансирования;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и согласования индивидуальных планов поэтапной разработки и согласования ПСД на строительство отдельных объектов, требующих особого регулирования и (или) градостроительной регламентации;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комплексной вневедомственной экспертизы проектов в режиме экспертного сопровождения по объектам и комплексам, по которым предусматривается проектировать и строить поэтапно.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проектам строительства новых,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а также инженерной подготовки территории, благоустройства и озеленения комплексная вневедомственная экспертиза проектов строительства объектов проводится по принципу "одного окна" и включает в себя, в том числе санитарно-эпидемиологическую экспертизу проектов (отраслевую экспертизу).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подлежат соблюдению для всех субъектов архитектурной, градостроительной и строительной деятельности, осуществляемой на территории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Комплексная вневедомственная экспертиза проектов, проводимая государственной экспертной организацией, аккредитованными экспертными организациями или аккредитованной экспертной организацией особой индустриальной зоны в соответствии с их компетенциями, установленными статьями 64-4 и 64-5 Закона, осуществляется на основании договоров с отнесением затрат на стоимость рассматриваемого проекта.";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Санитарно-эпидемиологическая экспертиза проектов, являющаяся частями комплексной вневедомственной экспертизы проектов строительства объектов, осуществляются экспертами, аттестованными в порядке, определяемом Правилами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(зарегистрированный в Реестре государственной регистрации нормативных правовых актов за №10058).";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ходе проведения комплексной вневедомственной экспертизы выполняются задачи по оценке проекта строительства на: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заданию на проектирование, иным исходным документам (материалам, данным), заданиям, техническим условиям и требованиям, а также утвержденным градостроительным регламентам и градостроительным (планировочным) решениям и функциональному назначению данного участка (площадки, трассы) строительства;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государственных и межгосударственных нормативных требований по обеспечению санитарно-эпидемиологической, пожарной безопасности, требований к прочности и надежности конструкций, обеспечивающих устойчивое функционирование объекта, а также соблюдение строительных норм и правил, стандартов иностранных государств, международных и региональных организаций по объектам, находящимся на территории специальных экономических зон, международной специализированной выставки на территории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требованиям по энергоэффективности уникальных зданий и сооружений (их ограждающих конструкций), а также объектов, проектное потребление энергетических ресурсов которых превышает эквивалентный показатель в пятьсот тонн условного топлива в год;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условиям и ограничениям, установленным в сфере ресурсосбережения, защиты интересов отечественных производителей;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принятых объемно-планировочных и конструктивных решений, применяемых материалов, технологического и инженерного оборудования, надежность и прочность строительных конструкций;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обоснованность и целесообразность предусмотренных ПСД объемов строительства объектов (зданий и сооружений, их комплексов, коммуникаций);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обоснованность и достоверность показателей, в том числе расчетной или сметной стоимостей строительства;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эффективность, полноту и достаточность, предлагаемых мер по охране здоровья населения;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полноты и правильности планируемой деятельности здоровье населения;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санитарно-эпидемиологическим требованиям и гигиеническим нормативам.";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реализации принципа "одного окна" приемка проектов строительства (ТЭО и ПСД) вместе с исходными документами для проведения комплексной вневедомственной экспертизы проводится только посредством единого портала комплексной вневедомственной экспертизы проектов (далее - Портал), за исключением проектов строительства,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является единой площадкой для: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заказчиков проектов, независимо от их формы собственности, ведомственной принадлежности и источников финансирования;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разработчиков проектов строительства;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экспертной организацией, аккредитованными экспертными организациям, аккредитованной экспертной организацией особой индустриальной зоны, осуществляющим комплексную вневедомственную экспертизу.";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Государственная и (или) аккредитованные экспертные организации при проведении комплексной вневедомственной экспертизы осуществляют все процедуры и операции посредством собственных информационных систем государственной экспертной организации и палаты экспертных организаций, интегрированных с Порталом, за исключением проектов строительства (ТЭО и ПСД) с грифом секретности или с пометкой ДСП.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организации, Порталом, за исключением проектов строительства (ТЭО и ПСД) с грифом секретности или с пометкой ДСП.";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Договор на проведение комплексной вневедомственной экспертизы, осуществляемой государственной экспертной организацией, аккредитованными экспертными организациями или аккредитованной экспертной организацией особой индустриальной зоны, заключается посредством Портала и информационных систем государственной экспертной организации или палаты экспертных организаций в электронно-цифровой форме (электронный договор), с подписанием электронно-цифровыми подписями уполномоченными представителями сторон.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Договоры, заключенные с государственной экспертной организацией на проведение комплексной вневедомственной экспертизы по проектам строительства (ТЭО и ПСД) с грифом секретности или с пометкой ДСП, заключаются на бумажном носителе.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государственных закупках работ по проведению комплексной вневедомственной экспертизы заключается посредством веб-портала государственных закупок в порядке, установленном законодательством Республики Казахстан "О государственных закупках".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договор на проведение комплексной вневедомственной экспертизы, отнесенной к государственной монополии, является публичным и заключается государственной экспертной организацией с заказчиками.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договоре, также учитываются особенности проведения комплексной экспертизы, касающихся соответственно ПСД на строительство объектов особого регулирования и (или) градостроительной регламентации, откорректированной ПСД по незавершенным строительством объектов, а также по ТЭО в составе концессионных заявок, представляемых участниками при проведении конкурса по выбору концессионера,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параграфами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2, а также главой 3 настоящих Правил. 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Представляемый на комплексную вневедомственную экспертизу проект (ТЭО или ПСД)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государственную, одну из выбранных заказчиком аккредитованную экспертную организацию или аккредитованную экспертную организацию особой индустриальной зоны, за исключением проектов с грифом секретности или с пометкой ДСП.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Датой начала экспертных работ, является дата вступления в силу договора на проведение комплексной вневедомственной экспертизы, осуществляемой государственной экспертной организацией, аккредитованными экспертными организациями или аккредитованной экспертной организацией особой индустриальной зоны.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ходе проведения комплексной вневедомственной экспертизы эксперты: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заказчиков и разработчиков проекта необходимые материалы и информацию, которые ими предоставляются в установленный экспертом срок;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выдают мотивированные замечания, с целью их устранения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Данные о текущем состоянии дел по рассмотрению экспертами материалов проекта размещаются на соответствующем разделе Интернет-ресурса государственной экспертной организации, аккредитованными экспертными организации или аккредитованной экспертной организации особой индустриальной зоны с еженедельной периодичностью размещения информации с указанием: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экспертной организации, осуществляющей комплексную вневедомственную экспертизу по данному проекту;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официального наименования проекта (ТЭО или ПСД), отраслевой принадлежности объекта проектирования и его месторасположения;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заказчика (инвестор, собственник) и источника финансирования проекта;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разработчика проекта (генеральный проектировщик);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результатов процедуры приемки представленной на экспертизу документации;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даты заключения договора на проведение комплексной вневедомственной экспертизы с указанием даты вступления договора в силу.";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 изложить в следующей редакции: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35 (тридцать пять) рабочих дней отводится для параллельного (одновременного) рассмотрения ТЭО или ПСД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санитарно-эпидемиологической безопасности проектных решений с подготовкой экспертных заключений по разделам (частям) проекта;";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35 изложить в следующей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50 (пятьдесят) рабочих дней отводится для параллельного (одновременного) рассмотрения ТЭО или ПСД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санитарно-эпидемиологической безопасности проектных решений с подготовкой экспертных заключений по разделам (частям) проекта;";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изложить в следующей редакции: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20 (двадцать) рабочих дней отводится для рассмотрения ПСД по всем разделам и частям включая графические материалы, конструктивные, инженерные и сметные расчеты, а также в части энергосбережения и энергоэффективности, санитарно-эпидемиологической безопасности проектных решений с подготовкой экспертных заключений по разделам (частям) проекта;";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Комплексная вневедомственная экспертиза ТЭО в составе конкурсных заявок заключается в оценке соответствия градостроительным и техническим регламентам, а также нормативным требованиям по обеспечению технико-технологических решений в части устойчивого функционирования проектируемого объекта в ходе эксплуатации, надежности строительных конструкций, мер по обеспечению санитарно-эпидемиологической, промышленной, противопожарной и противовзрывной безопасности в порядке, определенном законодательством Республики Казахстан об архитектурной, градостроительной и строительной деятельности.";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69-4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"69-4. По проектам строительства с грифом секретности или с пометкой ДСП, проводится комплексная вневедомственная экспертиза в режиме экспертного сопровождения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69-5. Комплектность исходно-разрешительных документов, представляемых на комплексную вневедомственную экспертизу, указана в приложении 5 к настоящим Правилам.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и состав представленного проекта строительства и исходных документов проверяется на соответствие в течение 5 (пяти) рабочих дней со дня регистрации указанных материалов в государственной экспертной организации.";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"69-9. Проведение экспертизы поэтапной разработки ПСД, осуществляется в соответствии с договором, заключаемым c государственной экспертной организацией.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проведения экспертизы по каждому из этапов, устанавливается договором и со дня начала экспертных работ по соответствующему этапу не превышают: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45 (сорок пять) рабочих дней по проектам строительства объектов являющихся технологически или технически сложными объектами I уровня ответственности 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(тридцать) рабочих дней по проектам строительства объектов, являющихся технологически или технически сложными объектами II уровней ответственности;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 (двадцать) рабочих дней по проектам строительства объектов, одновременно являющихся технологически и технически не сложными объектами II уровня ответственности;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 (десять) рабочих дней по проектам строительства объектов, одновременно являющихся технологически и технически не сложными объектами III уровня ответственности.";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69-10 изложить в следующей редакции:</w:t>
      </w:r>
    </w:p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35 (тридцать пять) рабочих дней отводится для параллельного (одновременного) рассмотрения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санитарно-эпидемиологической безопасности проектных решений с подготовкой экспертных заключений по разделам (частям) проекта;";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69-11 изложить в следующей редакции: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20 (двадцать) рабочих дней отводится для параллельного (одновременного) рассмотрения по всем разделам и частям, включая графические материалы, конструктивные, инженерные и сметные расчеты, а также в части энергосбережения и энергоэффективности, санитарно-эпидемиологической безопасности проектных решений с подготовкой экспертных заключений по разделам (частям) проекта;";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69-12 изложить в следующей редакции:</w:t>
      </w:r>
    </w:p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12 (двенадцать) рабочих дней отводится для рассмотрения ПСД по всем разделам и частям включая графические материалы, конструктивные, инженерные и сметные расчеты, а также в части энергосбережения и энергоэффективности, санитарно-эпидемиологической безопасности проектных решений с подготовкой экспертных заключений по разделам (частям) проекта;";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для объектов I и II категории - заключение по результатам оценки воздействия на окружающую среду либо заключение о результатах скрининга воздействий намечаемой деятельности.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категории – заключение государственной экологической экспертизы на проектную документацию по строительству и эксплуатации объекта.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Специальные (дополнительные) исходные документы, необходимые для проведения в части охраны окружающей среды и санитарно-эпидемиологической экспертизы проектов:</w:t>
      </w:r>
    </w:p>
    <w:bookmarkEnd w:id="57"/>
    <w:bookmarkStart w:name="z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 территориальными подразделениями ведомства государственного органа в сфере санитарно-эпидемиологического благополучия населения проекта по корректировке, в части сокращения санитарно-защитных зон эпидемический значимых объектов, зон санитарной охраны подземных и поверхностных источников питьевого водоснабжения;</w:t>
      </w:r>
    </w:p>
    <w:bookmarkEnd w:id="58"/>
    <w:bookmarkStart w:name="z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план застройки городских и сельских населенных пунктов, курортных зон, планировки и застройки населенных пунктов.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объектов I и II категории - заключение по результатам оценки воздействия на окружающую среду либо заключение о результатах скрининга воздействий намечаемой деятельности;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категории – заключение государственной экологической экспертизы на проектную документацию по строительству и эксплуатации объекта.";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 </w:t>
      </w:r>
    </w:p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объектов I и II категории - заключение по результатам оценки воздействия на окружающую среду либо заключение о результатах скрининга воздействий намечаемой деятельности.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категории – заключение государственной экологической экспертизы на проектную документацию по строительству и эксплуатации объекта.";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2"/>
        <w:gridCol w:w="11268"/>
      </w:tblGrid>
      <w:tr>
        <w:trPr>
          <w:trHeight w:val="30" w:hRule="atLeast"/>
        </w:trPr>
        <w:tc>
          <w:tcPr>
            <w:tcW w:w="1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уполномоченных органов (по необходимости и функциональному назначению объекта):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 в области ветеринарии;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 гражданской и государственной авиации (по объектам, высота которых 45 м и более и расположенных в пределах 15 км от аэродрома);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 и II категории - заключение по результатам оценки воздействия на окружающую среду либо заключение о результатах скрининга воздействий намечаемой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III категории – заключение государственной экологической экспертизы на проектную документацию по строительству и эксплуатации объекта.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согласования проекта на строительство, предусмотренные законодательством Республики Казахстан и нормативно-техническими документами в сфере архитектуры, градостроительства и строительства.</w:t>
            </w:r>
          </w:p>
          <w:bookmarkEnd w:id="66"/>
        </w:tc>
      </w:tr>
    </w:tbl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