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0899" w14:textId="8d8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сентября 2018 года № 1457 "Об утверждении форм отчетов об оказанной адвокатами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июля 2021 года № 656. Зарегистрирован в Министерстве юстиции Республики Казахстан 6 августа 2021 года № 23900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1457 "Об утверждении форм отчетов об оказанной адвокатами гарантированной государством юридической помощи" (зарегистрированный в Реестре государственной регистрации нормативных правовых актов № 17603)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адвоката об оказанной им гарантированной государством юридической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новой редакции;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сводного отчета коллегий адвокатов об оказанной адвокатами гарантированной государством юридической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изложить в новой редакции.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 № 656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адвоката об оказанной им гарантированной государством юридической помощи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1 - (ГГЮП)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адвокат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коллегию адвокатов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5 числа месяца, следующего за отчетным месяцем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4098"/>
        <w:gridCol w:w="2355"/>
        <w:gridCol w:w="1222"/>
        <w:gridCol w:w="394"/>
        <w:gridCol w:w="380"/>
        <w:gridCol w:w="25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отчета адвоката об оказанной им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_______________________________________________ _______________  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наличии))             (подпись)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Адрес_______________________________________________________ 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 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составления) (телефон)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адвоката об оказанной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адвоката об оказанной им гарантированной государством юридической помощи"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"Отчет адвоката об оказанной им гарантированной государством юридической помощи" (индекс 1-(ГГЮП), периодичность – ежемесячная) (далее – Форма).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оказывающий гарантированную государством юридическую помощь, ежемесячно формирует отчет через единую информационную систему юридической помощи.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5 число текущего месяца.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адвокатом в форме электронного документа через единую информационную систему юридической помощи.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 № 656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 государством юридической помощи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 20___ года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2 - (ГГЮП)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 по нарастающей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коллегии адвокатов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орган юстиции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позднее пятого июля и пятого января.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4043"/>
        <w:gridCol w:w="2309"/>
        <w:gridCol w:w="1408"/>
        <w:gridCol w:w="219"/>
        <w:gridCol w:w="427"/>
        <w:gridCol w:w="25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 в форме устных и письменных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к участникам Великой Отечественной войны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I и II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2, 4, 5,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участвующих в системе оказания гарантированной государством юридической помощи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адвокатов, фактически оказывавших в отчетном периоде гарантированную государством юридическую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на конец отчетного периода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сводного отчета об оказанной адвокатами гарантированной государством юридической помощи заполняется согласно пояснению, приведенному в приложении к настоящей форме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_______________________________________ 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 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Адрес________________________________________________________ 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 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составления)                         (телефон)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отчета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 помощи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оказанной адвокатами гарантированной государством юридической помощи"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(ГГЮП), периодичность – по итогам полугодия, года) (далее – Форма).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основании отчетов адвокатов об оказанной ими гарантированной государством юридической помощи через единую информационную систему юридической помощи.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не позднее пятого июля и пятого января.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президиума коллегии адвокатов в форме электронного документа через единую информационную систему юридической помощи.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 в форме устных и письменных консультаций.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граждан, права которых защищались в производстве по делам об административных правонарушениях, всего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интересы которых представлялись в гражданском судопроизводстве, всего.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истцов по делам о возмещении вреда, причиненного смертью кормильца.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общее количество истцов по спорам о возмещении вреда, причиненного повреждением здоровья, связанным с работой.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общее количество истцов по спорам о возмещении вреда, причиненного уголовным правонарушением.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 по спорам, не связанным с предпринимательской деятельностью, являющихся участниками Великой Отечественной войны.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истцов и ответчиков по спорам, не связанным с предпринимательской деятельностью, являющихся лицами, приравненными к участникам Великой Отечественной войны.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количество истцов и ответчиков по спорам, не связанным с предпринимательской деятельностью, являющихся военнослужащими срочной службы.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количество истцов и ответчиков по спорам, не связанным с предпринимательской деятельностью, являющихся инвалидами I и II групп.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количество истцов и ответчиков по спорам, не связанным с предпринимательской деятельностью, являющихся пенсионерами по возрасту.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истцов по спорам о возмещении вреда реабилитированным в соответствии с законом.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граждан, права которых представлялись в качестве официального представителя-адвоката.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граждан, которым оказана юридическая помощь (сумма строк 1, 2, 4, 5, 7 равно сумме значений графы 18 Формы).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количество ходатайств о производстве процессуальных действий или принятии процессуальных решений в досудебном производстве.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количество жалоб на действия (бездействие) и решения органа, осуществляющего уголовное представление.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жалоб на постановления следственного судьи.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23 указывается количество ходатайств в суде первой инстанции.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апелляционных жалоб по уголовным делам, всего.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25 указывается количество апелляционных жалоб по уголовным делам в интересах несовершеннолетних.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жалоб на постановления по делам об административных правонарушениях.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гражданским делам.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29 указывается число адвокатов, участвующих в системе оказания гарантированной государством юридической помощи на начало отчетного периода.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число адвокатов, участвующих в системе оказания гарантированной государством юридической помощи на конец отчетного периода.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число адвокатов, фактически оказывавших в отчетном периоде гарантированную государством юридическую помощь, всего.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32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33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34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35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36 указывается сумма выплат в тенге цифрами.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37 указывается сумма задолженности на конец отчетного периода в тенге цифрами.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