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7c22" w14:textId="2787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"О здоровье народа и системе здравоохранения,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объектам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образования"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(групп) – нормируемое количество обучающихся;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лица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Площади помещений учебных кабинетов и аудиторий организаций высшего и (или) послевузовского образования (далее – ОВПО), технического и профессионального образования (далее – ТиПО), послесреднего образования (далее – ПО), определяются:</w:t>
      </w:r>
    </w:p>
    <w:bookmarkEnd w:id="54"/>
    <w:bookmarkStart w:name="z5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12 - 15 мест;</w:t>
      </w:r>
    </w:p>
    <w:bookmarkEnd w:id="55"/>
    <w:bookmarkStart w:name="z5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16 - 25 мест;</w:t>
      </w:r>
    </w:p>
    <w:bookmarkEnd w:id="56"/>
    <w:bookmarkStart w:name="z5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26 - 49 мест;</w:t>
      </w:r>
    </w:p>
    <w:bookmarkEnd w:id="57"/>
    <w:bookmarkStart w:name="z5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50 - 75 мест;</w:t>
      </w:r>
    </w:p>
    <w:bookmarkEnd w:id="58"/>
    <w:bookmarkStart w:name="z5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76 - 100 мест;</w:t>
      </w:r>
    </w:p>
    <w:bookmarkEnd w:id="59"/>
    <w:bookmarkStart w:name="z5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100 - 150 мест;</w:t>
      </w:r>
    </w:p>
    <w:bookmarkEnd w:id="60"/>
    <w:bookmarkStart w:name="z5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150 - 350 мест;</w:t>
      </w:r>
    </w:p>
    <w:bookmarkEnd w:id="61"/>
    <w:bookmarkStart w:name="z5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обучающегося - для 350 и более мест.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Поверхность пола во всех помещениях должна быть ровной, без щелей, изъянов и механических повреждений.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деревянный или имеет специальное покрытие, поверхность пола ровная, без щелей и изъянов.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эксплуатируются в отдельно стоящем здании или нескольких отдельных зданиях.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в подвальном и цокольном этажах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эксплуатация объектов, размещенных в аварийных зданиях и помещениях.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(зарегистрирован в Реестре государственной регистрации нормативных правовых актов под № 21080) "Об утверждении Санитарных правил "Санитарно-эпидемиологические требования к объектам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 "Об утверждении Cанитарных правил "Санитарно-эпидемиологические требования к объектам общественного питания",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(зарегистрирован в Реестре государственной регистрации нормативных правовых актов под № 28925) "Об утверждении санитарных правил "Санитарно-эпидемиологические требования к объектам коммунального назначения", гигиенических нормативов (далее – документы нормирования).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неканализованной местности устанавливаются теплые санитарные узлы (1 на 75 человек) и наливные умывальники (1 на 30 человек).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отопительный период температура воздуха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Территория объекта имеет наружное искусственное освещение.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Световые проемы в учебных помещениях, игровых и спальнях оборудуют регулируемыми солнцезащитными устройствами.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окон выполняется из цельного стеклополотна.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Показатели искусственной освещенности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высокой степенью осложненной близорукости и дальнозоркостью высокой степени – 1000 люкс (далее – лк);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поражением сетчатки и зрительного нерва (без светобоязни) – 1000 – 1500 лк;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страдающих светобоязнью – не более 500 лк;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искусственной освещенности от системы общего освещения не должен превышать 400 лк;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каждое рабочее место оборудуют светильниками местного освещения не менее 400 лк.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эксплуатации систем вентиляции и кондиционирования воздуха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Потолки и стены всех помещений имеет гладкую поверхность, без щелей, трещин, деформаций, без признаков поражений грибком.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уборки используются моющие, дезинфицирующие средства разрешенные к применению, в соответствии с инструкцией по применению изготовителя.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санитарных узлов всех организаций имеет сигнальную маркировку.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организаций образования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1 - 3 классов – 1,5-2,0 килограмм (далее – кг);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4 - 5 классов – 2,0-2,5 кг;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6 - 7 классов – 3,0-3,5 кг;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Перемены проводят при максимальном использовании свежего воздуха, в подвижных играх.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составляют не менее 10 минут.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Start w:name="z5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 (классах) и 1 классах – не более 15 минут;</w:t>
      </w:r>
    </w:p>
    <w:bookmarkEnd w:id="160"/>
    <w:bookmarkStart w:name="z5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2-3 классах – не более 20 минут;</w:t>
      </w:r>
    </w:p>
    <w:bookmarkEnd w:id="161"/>
    <w:bookmarkStart w:name="z5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– не более 25 минут;</w:t>
      </w:r>
    </w:p>
    <w:bookmarkEnd w:id="162"/>
    <w:bookmarkStart w:name="z5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– не более 25 минут;</w:t>
      </w:r>
    </w:p>
    <w:bookmarkEnd w:id="163"/>
    <w:bookmarkStart w:name="z5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 (12) классах – не более 30 минут.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объектах учебные кабинеты, лаборатории оборудуют рабочими столами, стульями со спинками.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Рассаживают обучающихся и воспитанников: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слуха, зрения – за передними столами рядов от доски;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болеющие простудными заболеваниями дальше от наружной стены.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Мастерские оснащают малошумным оборудованием, уровни шума и вибрации соответствуют требованиям документов нормирования.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Раздевальные при спортивных залах оборудуются шкафчиками или вешалками для одежды и скамейками.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Спортивные маты и снаряды, имеют целостные покрытия (обшивки), допускающие обработку влажным способом и дезинфекцию.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санитарных узлах объектов устанавливают унитазы, умывальные раковины, средства для мытья и сушки рук, держатели для туалетной бумаги, урны для сбора мусора. Санитарные узлы обеспечиваются туалетной бумагой.</w:t>
      </w:r>
    </w:p>
    <w:bookmarkEnd w:id="185"/>
    <w:bookmarkStart w:name="z5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объектах для предшкольных классов устанавливаются детские унитазы. Унитазы для обучающихся и воспитанников, размещаются в кабинах с дверями.</w:t>
      </w:r>
    </w:p>
    <w:bookmarkEnd w:id="186"/>
    <w:bookmarkStart w:name="z5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7"/>
    <w:bookmarkStart w:name="z5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предусмотрено дополнить пунктом 92-1 в соответствии с приказом Министра здравоохранения РК от 25.09.2024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01.09.2025).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bookmarkEnd w:id="189"/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bookmarkEnd w:id="191"/>
    <w:bookmarkStart w:name="z5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2"/>
    <w:bookmarkStart w:name="z5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ОВПО площадь на 1 человека предусматривается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Помещения оборудуются мебелью согласно их функционального назначения.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ОВПО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помещения и ношение иной одежды поверх нее.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bookmarkEnd w:id="212"/>
    <w:bookmarkStart w:name="z2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bookmarkEnd w:id="213"/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14"/>
    <w:bookmarkStart w:name="z27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15"/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 объектах образования обеспечивается медицинское обслуживание.</w:t>
      </w:r>
    </w:p>
    <w:bookmarkEnd w:id="216"/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bookmarkEnd w:id="218"/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bookmarkEnd w:id="219"/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bookmarkEnd w:id="221"/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21934).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139 - в редакции приказа Министра здравоохранения РК от 25.09.2024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Медицинские работники и администрация объектов:</w:t>
      </w:r>
    </w:p>
    <w:bookmarkEnd w:id="232"/>
    <w:bookmarkStart w:name="z5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правилам;</w:t>
      </w:r>
    </w:p>
    <w:bookmarkEnd w:id="233"/>
    <w:bookmarkStart w:name="z5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34"/>
    <w:bookmarkStart w:name="z5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36"/>
    <w:bookmarkStart w:name="z30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37"/>
    <w:bookmarkStart w:name="z30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bookmarkEnd w:id="238"/>
    <w:bookmarkStart w:name="z3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151 -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определяются ограничительные меры к: </w:t>
      </w:r>
    </w:p>
    <w:bookmarkEnd w:id="240"/>
    <w:bookmarkStart w:name="z5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bookmarkEnd w:id="241"/>
    <w:bookmarkStart w:name="z5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контингенту обучающихся, педагогов и персоналу;</w:t>
      </w:r>
    </w:p>
    <w:bookmarkEnd w:id="242"/>
    <w:bookmarkStart w:name="z5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продолжительности уроков;</w:t>
      </w:r>
    </w:p>
    <w:bookmarkEnd w:id="243"/>
    <w:bookmarkStart w:name="z5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ограничению использования мест массового пользования (читальные залы, спортивные и актовые залы);</w:t>
      </w:r>
    </w:p>
    <w:bookmarkEnd w:id="244"/>
    <w:bookmarkStart w:name="z5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наполняемости интернатов и общежитий.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bookmarkEnd w:id="247"/>
    <w:p>
      <w:pPr>
        <w:spacing w:after="0"/>
        <w:ind w:left="0"/>
        <w:jc w:val="both"/>
      </w:pPr>
      <w:bookmarkStart w:name="z387" w:id="248"/>
      <w:r>
        <w:rPr>
          <w:rFonts w:ascii="Times New Roman"/>
          <w:b w:val="false"/>
          <w:i w:val="false"/>
          <w:color w:val="ff0000"/>
          <w:sz w:val="28"/>
        </w:rPr>
        <w:t xml:space="preserve">
      187.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4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bookmarkEnd w:id="249"/>
    <w:p>
      <w:pPr>
        <w:spacing w:after="0"/>
        <w:ind w:left="0"/>
        <w:jc w:val="both"/>
      </w:pPr>
      <w:bookmarkStart w:name="z447" w:id="250"/>
      <w:r>
        <w:rPr>
          <w:rFonts w:ascii="Times New Roman"/>
          <w:b w:val="false"/>
          <w:i w:val="false"/>
          <w:color w:val="ff0000"/>
          <w:sz w:val="28"/>
        </w:rPr>
        <w:t xml:space="preserve">
      215.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bookmarkEnd w:id="251"/>
    <w:p>
      <w:pPr>
        <w:spacing w:after="0"/>
        <w:ind w:left="0"/>
        <w:jc w:val="both"/>
      </w:pPr>
      <w:bookmarkStart w:name="z461" w:id="252"/>
      <w:r>
        <w:rPr>
          <w:rFonts w:ascii="Times New Roman"/>
          <w:b w:val="false"/>
          <w:i w:val="false"/>
          <w:color w:val="ff0000"/>
          <w:sz w:val="28"/>
        </w:rPr>
        <w:t xml:space="preserve">
      220.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пробы пищевых продуктов (сырье) на микробиологические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5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5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bookmarkEnd w:id="255"/>
    <w:bookmarkStart w:name="z5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256"/>
    <w:bookmarkStart w:name="z5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групп детей с физическими недостатками и умственной отсталостью (спецгруппы) может составлять 4-6 групп.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Человек. Общество. Право.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крышки края стола, обращенного к обучающему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 2 душевые сетки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 1 душевая сетка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обучающийся 1 обучающийся 1 обучающийся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умывальник на 10 посадочных мест 1 умывальник на 15 посадочных мест 1 умывальник на 20 посадочных мест</w:t>
            </w:r>
          </w:p>
        </w:tc>
      </w:tr>
    </w:tbl>
    <w:bookmarkStart w:name="z4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унитаз на 20 девочек, 1 умывальник на 30 девочек 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умывальные персонала (индивидуальные)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душевые при раздевальных спортзалов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 2 душевые сетки</w:t>
            </w:r>
          </w:p>
        </w:tc>
      </w:tr>
    </w:tbl>
    <w:bookmarkStart w:name="z4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 1 умывальник на 4 девочки 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 1 писсуар на 5 мальчиков 1 умывальник на 4 мальчика 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 1 гигиенический душ 1 унитаз 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Туалеты при душевых и ваннах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блюд в граммах в зависимости от возраста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(дни)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 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*здоров, болен, отстранен от работы, санирован, отпуск, выходной</w:t>
      </w:r>
    </w:p>
    <w:bookmarkStart w:name="z57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пищевой продукции в граммах г (брутто) на 1 человека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10 штук 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70"/>
    <w:bookmarkStart w:name="z5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71"/>
    <w:bookmarkStart w:name="z5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72"/>
    <w:bookmarkStart w:name="z52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273"/>
    <w:bookmarkStart w:name="z52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274"/>
    <w:bookmarkStart w:name="z52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275"/>
    <w:bookmarkStart w:name="z5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276"/>
    <w:bookmarkStart w:name="z52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277"/>
    <w:bookmarkStart w:name="z52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278"/>
    <w:bookmarkStart w:name="z52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туберкулино-положительных лиц, подлежащих дообследованию у фтизиопедиатра;</w:t>
      </w:r>
    </w:p>
    <w:bookmarkEnd w:id="279"/>
    <w:bookmarkStart w:name="z52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80"/>
    <w:bookmarkStart w:name="z52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81"/>
    <w:bookmarkStart w:name="z52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82"/>
    <w:bookmarkStart w:name="z53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флюрообследования студентов;</w:t>
      </w:r>
    </w:p>
    <w:bookmarkEnd w:id="283"/>
    <w:bookmarkStart w:name="z53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флюроположительных лиц;</w:t>
      </w:r>
    </w:p>
    <w:bookmarkEnd w:id="284"/>
    <w:bookmarkStart w:name="z53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контрольная карта диспансерного наблюдения;</w:t>
      </w:r>
    </w:p>
    <w:bookmarkEnd w:id="285"/>
    <w:bookmarkStart w:name="z53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углубленных профилактических медицинских осмотров, акты специалистов;</w:t>
      </w:r>
    </w:p>
    <w:bookmarkEnd w:id="286"/>
    <w:bookmarkStart w:name="z53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индивидуальные медицинские карты учащихся (воспитанников);</w:t>
      </w:r>
    </w:p>
    <w:bookmarkEnd w:id="287"/>
    <w:bookmarkStart w:name="z53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состояния здоровья работников пищеблока;</w:t>
      </w:r>
    </w:p>
    <w:bookmarkEnd w:id="288"/>
    <w:bookmarkStart w:name="z53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бракеражный журнал для сырой продукции;</w:t>
      </w:r>
    </w:p>
    <w:bookmarkEnd w:id="289"/>
    <w:bookmarkStart w:name="z53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контроля качества готовой пищи (бракеражный)</w:t>
      </w:r>
    </w:p>
    <w:bookmarkEnd w:id="290"/>
    <w:bookmarkStart w:name="z53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"С-витаминизации";</w:t>
      </w:r>
    </w:p>
    <w:bookmarkEnd w:id="291"/>
    <w:bookmarkStart w:name="z53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ведомость контроля за выполнением норм продуктов питания за месяц.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4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54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94"/>
    <w:bookmarkStart w:name="z5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295"/>
    <w:bookmarkStart w:name="z5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bookmarkEnd w:id="296"/>
    <w:bookmarkStart w:name="z5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bookmarkEnd w:id="297"/>
    <w:bookmarkStart w:name="z5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298"/>
    <w:bookmarkStart w:name="z5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