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29e" w14:textId="422a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16.08.2022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54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заголовком в соответствии с приказом Министра здравоохранения РК от 05.09.2024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здравоохранения РК от 09.01.2023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01.01.2023); с изменениями, внесенными приказами от 17.02.2023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31.10.2023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02.02.2024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05.09.2024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 xml:space="preserve">); от 16.04.2025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и дети подросткового 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 и паразитарные болезни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 или смешанное вскармливание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84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8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8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91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95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9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слуха</w:t>
            </w:r>
          </w:p>
          <w:bookmarkEnd w:id="9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0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0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0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110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16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  <w:bookmarkEnd w:id="1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18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2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124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5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2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32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13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05.09.2024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(вводятся в действие с 01.01.2025).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36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37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3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  <w:bookmarkEnd w:id="139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4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4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4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4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</w:p>
          <w:bookmarkEnd w:id="147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4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  <w:bookmarkEnd w:id="149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5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  <w:bookmarkEnd w:id="15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Грибковые инфекции</w:t>
            </w:r>
          </w:p>
          <w:bookmarkEnd w:id="153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5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зрения</w:t>
            </w:r>
          </w:p>
          <w:bookmarkEnd w:id="15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5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5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слуха</w:t>
            </w:r>
          </w:p>
          <w:bookmarkEnd w:id="159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6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6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6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63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64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6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мочеполовой системы</w:t>
            </w:r>
          </w:p>
          <w:bookmarkEnd w:id="168"/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69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70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71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16.04.2025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72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7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7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7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счет средств местного бюджета</w:t>
            </w:r>
          </w:p>
          <w:bookmarkEnd w:id="17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-10 – международный классификатор болезней десятого пересмотра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 - анатомо-терапевтически-химическая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– функциональный класс</w:t>
            </w:r>
          </w:p>
          <w:bookmarkEnd w:id="18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 – острая респираторная вирусная инфекция</w:t>
            </w:r>
          </w:p>
          <w:bookmarkEnd w:id="18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врач общей практики</w:t>
            </w:r>
          </w:p>
          <w:bookmarkEnd w:id="18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– вирус иммунодефицита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83"/>
    <w:bookmarkStart w:name="z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bookmarkEnd w:id="184"/>
    <w:bookmarkStart w:name="z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bookmarkEnd w:id="185"/>
    <w:bookmarkStart w:name="z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bookmarkEnd w:id="186"/>
    <w:bookmarkStart w:name="z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bookmarkEnd w:id="187"/>
    <w:bookmarkStart w:name="z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