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34cb" w14:textId="75c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4 августа 2021 года № 289. Зарегистрирован в Министерстве юстиции Республики Казахстан 5 августа 2021 года № 23880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289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144-ө "Об утверждении Правил стандартизации измерения и учета выбросов парниковых газов" (зарегистрирован в Реестре государственной регистрации нормативных правовых актов за № 7728).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148-ө "Об утверждении Правил конвертации единиц проектных механизмов в сфере регулирования выбросов и поглощений парниковых газов в единицы квот" (зарегистрирован в Реестре государственной регистрации нормативных правовых актов за № 7688).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150-ө "Об утверждении правил подготовки рассмотрения и одобрения, учета, отчетности и мониторинга внутренних проектов по сокращению выбросов парниковых газов" (зарегистрирован в Реестре государственной регистрации нормативных правовых актов за № 7689).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153-ө "Об утверждении Правил осуществления взаимного признания единиц квот и иных углеродных единиц на основе международных договоров Республики Казахстан" (зарегистрирован в Реестре государственной регистрации нормативных правовых актов за № 7703).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мая 2012 года № 156-ө "Об утверждении Правил разработки внутренних проектов по сокращению выбросов парниковых газов и перечня отраслей и секторов экономики, в которых они могут осуществляться" (зарегистрирован в Реестре государственной регистрации нормативных правовых актов за № 7730).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мая 2012 года № 157-ө "Об утверждении Правил ведения мониторинга, учета и отчетности по углеродным единицам выбросов парниковых газов для целей торговли" (зарегистрирован в Реестре государственной регистрации нормативных правовых актов за № 7729).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7 августа 2012 года № 238-ө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валидации" (зарегистрирован в Реестре государственной регистрации нормативных правовых актов за № 7905).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15 мая 2013 года № 122-Ө "Об утверждении Формы паспорта установки" (зарегистрирован в Реестре государственной регистрации нормативных правовых актов за № 8496).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за № 10166).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76 "Об утверждении Правил реализации проектных механизмов в сфере регулирования выбросов и поглощений парниковых газов" (зарегистрирован в Реестре государственной регистрации нормативных правовых актов за № 10447).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79 "Об утверждении Правил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Казахстан" (зарегистрирован в Реестре государственной регистрации нормативных правовых актов за № 10449).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марта 2015 года № 177"Об утверждении перечня парниковых газов, являющихся объектами государственного регулирования" (зарегистрирован в Реестре государственной регистрации нормативных правовых актов за № 10682).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214 "Об утверждении Правил проведения контроля полноты, прозрачности и достоверности государственной инвентаризации выбросов и поглощений парниковых газов" (зарегистрирован в Реестре государственной регистрации нормативных правовых актов за № 11090).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221 "Об утверждении Правил мониторинга и контроля инвентаризации парниковых газов" (зарегистрирован в Реестре государственной регистрации нормативных правовых актов за № 10850).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апреля 2015 года № 285 "Об утверждении Правил учета потребления озоноразрушающих веществ" (зарегистрирован в Реестре государственной регистрации нормативных правовых актов за № 11067).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sz w:val="28"/>
        </w:rPr>
        <w:t>.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мая 2015 года № 340 "Об утверждении формы сведений о фактически ввезенном, и реализованном количестве озоноразрушающих веществ по областям применения" (зарегистрирован в Реестре государственной регистрации нормативных правовых актов за № 11309).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</w:t>
      </w:r>
      <w:r>
        <w:rPr>
          <w:rFonts w:ascii="Times New Roman"/>
          <w:b w:val="false"/>
          <w:i w:val="false"/>
          <w:color w:val="000000"/>
          <w:sz w:val="28"/>
        </w:rPr>
        <w:t>.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июля 2015 года № 502 "Об утверждении форм отчетов об инвентаризации парниковых газов" (зарегистрирован в Реестре государственной регистрации нормативных правовых актов за № 11818).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Республики Казахстан от 11 сентября 2015 года № 565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12326).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декабря 2015 года № 692 "О внесении изменений в некоторые приказы Министерства энергетики Республики Казахстан" (зарегистрирован в Реестре государственной регистрации нормативных правовых актов за № 12850).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декабря 2015 года № 693 "О внесении изменений в некоторые приказы Министерства охраны окружающей среды Республики Казахстан" (зарегистрирован в Реестре государственной регистрации нормативных правовых актов № 12877).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РеспубликиКазахстан от 14 января 2016 года № 6 "О внесении изменения в приказ исполняющего обязанности Министра энергетики Республики Казахстан от 28 июля 2015 года № 502 "Об утверждении форм отчетов об инвентаризации парниковых газов" (зарегистрирован в Реестре государственной регистрации нормативных правовых актов № 13112).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2016 года № 211 "О внесении изменений в приказ исполняющего обязанности Министра охраны окружающей среды Республики Казахстан от 7 августа 2012 года № 238-ө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(детерминации)" (зарегистрирован в Реестре государственной регистрации нормативных правовых актов за № 13827).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2016 года № 229 "О внесении изменений в приказ Министра охраны окружающей среды Республики Казахстан от 10 мая 2012 года № 144-ө "Об утверждении Правил стандартизации измерения и учета выбросов парниковых газов" (зарегистрирован в Реестре государственной регистрации нормативных правовых актов № 13868).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июня 2016 года № 233 "О внесении изменений в некоторые приказы Министра охраны окружающей среды Республики Казахстан и Министра энергетики Республики Казахстан" (зарегистрирован в Реестре государственной регистрации нормативных правовых актов № 13878).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июня 2016 года № 245 "Об утверждении формы плана мониторинга выбросов парниковых газов" (зарегистрирован в Реестре государственной регистрации нормативных правовых актов за № 13945).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июня 2016 года № 251 "О внесении изменений в приказ Министра энергетики Республики Казахстан от 25 ноября 2014 года № 144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вещества" (зарегистрирован в Реестре государственной регистрации нормативных правовых актов за № 14059).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2016 года № 292 "Об утверждении Правил выдачи, изменения и погашения квот на выбросы парниковых газов" (зарегистрирован в Реестре государственной регистрации нормативных правовых актов за № 14012).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11 ноября 2016 года № 486 "О внесении изменений в приказ Министра охраны окружающей среды Республики Казахстан от 11 мая 2012 года № 153-ө "Об утверждении Правил осуществления взаимного признания единиц квот и иных углеродных единиц на основе международных договоров Республики Казахстан"" (зарегистрирован в Реестре государственной регистрации нормативных правовых актов за № 14511).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15 ноября 2016 года № 491 "О внесении изменений в приказ Министра энергетики Республики Казахстан от 15 апреля 2015 года № 285 "Об утверждении Правил учета потребления озоноразрушающих веществ" (зарегистрирован в Реестре государственной регистрации нормативных правовых актов за № 14516).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17 ноября 2016 года № 496 "О внесении изменений и дополнений в некоторые приказы Министра энергетики Республики Казахстан и Министра охраны окружающей среды Республики Казахстан" (зарегистрирован в Реестре государственной регистрации нормативных правовых актов за № 14537).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2016 года № 570 "Об утверждении Методики распределения квот из резерва объема квот Национального плана распределения квот на выбросы парниковых газов" (зарегистрирован в Реестре государственной регистрации нормативных правовых актов за № 14750).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2017 года № 222 "Об утверждении Перечня удельных коэффициентов выбросов парниковых газов" (зарегистрирован в Реестре государственной регистрации нормативных правовых актов за № 15396).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3 августа 2018 года № 301 "О внесении изменений и дополнений в некоторые приказы Министра охраны окружающей среды Республики Казахстан и Министра энергетики Республики Казахстан" (зарегистрирован в Реестре государственной регистрации нормативных правовых актов за № 17352).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11 января 2021 года № 1 "Об утверждении технических удельных нормативов эмиссий, в том числе для передвижных источников выбросов загрязняющих веществ в атмосферу" (зарегистрирован в Реестре государственной регистрации нормативных правовых актов за № 22068)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11 января 2021 года № 2 "О внесении изменения в приказ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за № 22071).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