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0d32" w14:textId="694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августа 2021 года № 380. Зарегистрирован в Министерстве юстиции Республики Казахстан 4 августа 2021 года № 23862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годы", а также на основании протокола заседания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вузов на 2021-2022 учебный год от 13 июля 2021 года № 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2021 - 2022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2021 - 2022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рамках проекта "Мәңгілік ел жастары – индустрияға!" на 2021 - 2022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Ергалиева К.А.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380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2021 - 2022 учебный год по группам образовательных программ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08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обучение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B013 - Подготовка учите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лей биологии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B019 - 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B028 - Хореография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B030 - Изобразительное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B031 - Мода, дизайн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B032 - Философия и этика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B033 - Религия и теология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B034 - История и археология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B035 -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Тюркология и востоковедение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B036 - Переводческое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B037 - Филология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B038 - Социология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B039 - Культурология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B040 - Политология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B041 - Психология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B047 - Маркетинг и реклама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B048 - Трудовые навыки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B049 - Право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"Университет НАРХОЗ"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"Университет КАЗГЮУ имени М.С. Нарикбаева"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"Актюбинский региональный университет имени К. Жубанова"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"Евразийский национальный университет имени Л.Н. Гумилева"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"Карагандинский университет имени академика Е.А. Букетова"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"Университет имени Сулеймана Демиреля"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B051 - Окружающая среда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B052 - Наука о земле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B053 - Химия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B054 - Физика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B056 - Механика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B061 -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B065- Авторанспортные средства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B073 - Архитектура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B074 -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B077 - Растениеводство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B078 - Животноводство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B079 - Лесное хозяйство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B080 - Рыбное хозяйство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B083 - Ветеринария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B084 - Сестринское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B085 - Фармация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медицинский университет имени Марата Оспанова"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 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B086 - Общая медицина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 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B087 - Стоматология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 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 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B088 - Педиатрия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 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B089 - Общественное здоровье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медицинский университет имени С.Д.Асфендиярова"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B090 - Социальная работа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B091 - Туризм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B092 - Досуг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B095 - Транспортные услуги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B167 - Летная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B183 - Агроинженерия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Cокращенное обучение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B001 -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психология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B027 -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атральное искусство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B028 - Хореография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B031 - Мода, дизайн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B033 - Религия и теология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B034 - История и археология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B036 - Переводческое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B038 - Социология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B041 - Психология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B051 - Окружающая среда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B052 - Наука о земле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B053 - Химия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B054 - Физика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B056 - Механика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B058 - Информационная 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зопасность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B062 -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B065 - 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B071 - Горное дело и добыча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послевузовского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B077 - Растениеводство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B078 - Животноводство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B079 - Лесное хозяйство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организаций высшего и (или)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B083 - Ветеринария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B091 - Туризм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B095 - Транспортные услуги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B162 - Теплоэнергетика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B171 - Металлургия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B183 - Агроинженерия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B271 - Нефтегазовое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380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2021 - 2022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3"/>
        <w:gridCol w:w="1393"/>
        <w:gridCol w:w="1325"/>
        <w:gridCol w:w="1393"/>
        <w:gridCol w:w="1191"/>
        <w:gridCol w:w="1494"/>
        <w:gridCol w:w="1594"/>
        <w:gridCol w:w="1393"/>
        <w:gridCol w:w="992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268"/>
        <w:gridCol w:w="1332"/>
        <w:gridCol w:w="1268"/>
        <w:gridCol w:w="1140"/>
        <w:gridCol w:w="1140"/>
        <w:gridCol w:w="1333"/>
        <w:gridCol w:w="1141"/>
        <w:gridCol w:w="1365"/>
        <w:gridCol w:w="1173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380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рамках проекта "Мәңгілік ел жастары – индустрияға!" на 2021 - 2022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882"/>
        <w:gridCol w:w="1513"/>
        <w:gridCol w:w="2024"/>
        <w:gridCol w:w="2178"/>
        <w:gridCol w:w="1821"/>
        <w:gridCol w:w="1718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30"/>
        <w:gridCol w:w="1019"/>
        <w:gridCol w:w="1019"/>
        <w:gridCol w:w="1226"/>
        <w:gridCol w:w="1537"/>
        <w:gridCol w:w="1434"/>
        <w:gridCol w:w="1020"/>
        <w:gridCol w:w="1365"/>
        <w:gridCol w:w="91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 Байконурова"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