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ac7f" w14:textId="a54a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2021-2022 оқу жылына жоғары оқу орнынан кейінгі білімі бар кадрларды даярлауға арналған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 августа 2021 года № 379. Зарегистрирован в Министерстве юстиции Республики Казахстан 4 августа 2021 года № 23857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апреля 2021 года № 253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2021 - 2022, 2022 - 2023, 2023 - 2024 учебные годы", а также на основании протокола заседания Комиссии по размещению государственного образовательного заказа на подготовку кадров с высшим и послевузовским образованием, а также на подготовительные отделения вузов на 2021-2022 учебный год от 13 июля 2020 года № 2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организаций высшего и (или) послевузовского образования, в которых размещается государственный образовательный заказ на подготовку магистров на 2021-2022 учебный год по группам образовательных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организаций высшего и (или) послевузовского образования, в которых размещается государственный образовательный заказ на подготовку магистров на 2021-2022 учебный год по квоте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государственный образовательный заказ на подготовку докторов PhD в организациях высшего и (или) послевузовского образования на 2021-2022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2021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образования, в которых размещается государственный образовательный заказ на подготовку магистров на 2021-2022 учебный год по группам образовательных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108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M001 - Педагогика и психология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M002 - 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M003 - Подготовка педагогов без предметной специализации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M005 - Подготовка педагогов физической культуры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M006 - Подготовка педагогов музыки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M007 - Подготовка педагогов художественного труда, графики и проектирования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M008 - Подготовка педагогов 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M010 - Подготовка педагогов математики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M011 - Подготовка педагогов физики (казахский, русский, английский языки)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M012 - Подготовка педагогов информатики (казахский, русский, английский языки)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M013 - Подготовка педагогов химии (казахский, русский, английский языки)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M014 - Подготовка педагогов биологии (казахский, русский, английский языки)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M015 - Подготовка педагогов географии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M016 - Подготовка педагогов истории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M017 - Подготовка педагогов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M018 - Подготовка педагогов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M019 - Подготовка педагогов иностранного языка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M020 - Подготовка кадров по социальной педагогике и самопознанию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M021 - Специальная педагогика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M028 - Режиссура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M032 - Аудиовизуальное искусство и медиа производство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M035 - Мода, дизайн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M036 - Полиграфия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M050 - Философия и этика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M051 - Религия и теология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M052 - Исламоведение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M053 - История и археология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M054 - Тюркология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M055 - Востоковедение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M056 - Переводческое дело, синхронный перевод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M057 - Лингвистика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M058 - Литература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M059 - Иностранная филология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M060 - Филология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M061 - Социология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M062 - Культурология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M063 - Политология и конфликтология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M064 - Международные отношения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M065 - Регионоведение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M066 - Психология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M067 - 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M068 - Связь с общественностью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M069 - 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M070 - Экономика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M071 - 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M072 - Менеджмент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M073 - Аудит и налогообложение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M074 - Финансы,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M075 - Маркетинг и реклама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M077 - Оценка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M078 - Право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M079 - Судебная экспертиза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M080 - Биология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M081 - Генетика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M082 - Биотехнология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M083 - Геоботаника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M084 - География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M085 - Гидрология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M086 - Метеорология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M087 - Технология охраны окружающей среды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M088 - Гидрогеология и инженерная геология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M089 - Химия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M090 - Физика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M091 - Сейсмология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M092 - Математика и статистика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M093 - Механика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M094 -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M095 - 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M096 - Коммуникации и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M097 -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M098 - Теплоэнергетика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M099 - Энергетика и электротехника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M100 - 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M101 - Материаловедение и технология новых материалов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M102 - Робототехника и мехатроника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M103 -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M104 - 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M105 - Авиационная техника и технологии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M106 - Летная эксплуатация летательных аппаратов и двигателей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M107 - Космическая инженерия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M108 - Наноматериалы и нанотехнологии (по областям применения)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M109 - Нефтяная и рудная геофизика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M110 - Морская техника и технологии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M111 -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M112 - Технология деревообработки и изделий из дерева (по областям применения)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M113 - Технология обработки материалов давлением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M114 - Текстиль: одежда, обувь и кожаные изделия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M115 - Нефтяная инженерия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M116 - Горная инженерия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M117 - Металлургическая инженерия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M118 - Обогащение полезных ископаемых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M119 - Технология фармацевтического производства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им. С.Д.Асфендиярова"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M120 - Маркшейдерское дело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M121 - Геология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M122 - Архитектура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M123 - Геодезия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M124 - Строительство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M125 - 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M126 - 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M127 - Инженерные системы и сети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M128 - Землеустройство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M129 - Гидротехническое строительство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M130 - 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M131 - Растениеводство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M132 - Животноводство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M133 - Лесное хозяйство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M134 - Рыбное хозяйство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M135 - Энергообеспечение сельского хозяйства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M136 - Аграрная техника и технологии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M137 - Водные ресурсы и водопользования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M138 - Ветеринария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M139 - Менеджмент в здравоохранении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им. С.Д.Асфендиярова"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медицинский университет "ВШОЗ"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M140 - Общественное здравоохранение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им. С.Д.Асфендиярова"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медицинский университет "ВШОЗ"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M141 - Сестринское дело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им. С.Д.Асфендиярова"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M142 - Фармация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им. С.Д.Асфендиярова"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M143 - Биомедицина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им. С.Д.Асфендиярова"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M144 - Медицина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медицинский университет "ВШОЗ"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M145 - Медико-профилактическое дело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им. С.Д.Асфендиярова"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медицинский университет "ВШОЗ"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M146 - Социальная работа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M147 - Туризм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M148 - Досуг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M149 -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M150 - Санитарно-профилактические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M151 - Транспортные услуги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M152 - Логистика (по отраслям)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M210 - Магистральные сети и инфраструктура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M310 - Транспортные сооружения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2021 года № 379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образования, в которых размещается государственный образовательный заказ на подготовку магистров на 2021-2022 учебный год по квоте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494"/>
        <w:gridCol w:w="680"/>
        <w:gridCol w:w="1811"/>
        <w:gridCol w:w="1567"/>
        <w:gridCol w:w="1811"/>
        <w:gridCol w:w="1852"/>
        <w:gridCol w:w="173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 образовательных программ</w:t>
            </w:r>
          </w:p>
        </w:tc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им. К. Жубанова"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Х. Досмухамедова"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С.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7М01 Педагогические науки 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художественного труда, графики и проектирования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по социальной педагогике и самопознанию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7M06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7M07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7M08 Сельское хозяйство и биоресурсы 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5"/>
        <w:gridCol w:w="1664"/>
        <w:gridCol w:w="2009"/>
        <w:gridCol w:w="1837"/>
        <w:gridCol w:w="1276"/>
        <w:gridCol w:w="1924"/>
        <w:gridCol w:w="2055"/>
      </w:tblGrid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И. Жансугурова"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М. Утемисова"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7М01 Педагогические науки 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7M06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7M07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7M08 Сельское хозяйство и биоресурсы 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1722"/>
        <w:gridCol w:w="1432"/>
        <w:gridCol w:w="1286"/>
        <w:gridCol w:w="2061"/>
        <w:gridCol w:w="2014"/>
        <w:gridCol w:w="1772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М. Козыбаева"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7М01 Педагогические науки 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7M06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7M07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7M08 Сельское хозяйство и биоресурсы 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2021 года № 379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докторов PhD в организациях высшего и (или) послевузовского образования на 2021-2022 учебный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1951"/>
        <w:gridCol w:w="2600"/>
        <w:gridCol w:w="1108"/>
        <w:gridCol w:w="878"/>
        <w:gridCol w:w="5117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группы образовательных программ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целевые места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D105 - Авиационная техника и 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Космическая инженерия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Подготовка кадров по социальной педагогике и самопознанию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"Институт истории государства"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"Национальный музей Республики Казахстан"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D054 - Тюркология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Социология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Культурология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Политология и конфликтология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"Институт истории государства"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и репортерское дело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"Научно-исследовательский институт проблем биологической безопасности"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D085 - Гидрология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Монгольская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"Республиканская коллекция микроорганизмов""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Информационная безопасность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Исламоведение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Подготовка педагогов физической культуры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Монгольская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Землеустройство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Стандартизация, сертификация и метрология (по отраслям)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D133 - Лесное хозяйство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D135 - Энергообеспечение сельского хозяйства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"Республиканская коллекция микроорганизмов""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"Мангишлакский экспериментальный ботанический сад"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Землеустройство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Стандартизация, сертификация и метрология (по отраслям)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"Научно-исследовательский институт проблем биологической безопасности"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D133 - Лесное хозяйство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D135 - Энергообеспечение сельского хозяйства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Водные ресурсы и водопользования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"Научно-исследовательский институт проблем биологической безопасности"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"Научно-технологический центр "Парасат""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D088 Гидрогеология и инженерная геология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гидрогеологии и геоэкологии имени У. Ахмедсафина"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Информационная безопасность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"Институт металлургии и обогащения"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"Физико-технический институт"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D102 - Робототехника и мехатроника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D109 - Нефтяная и рудная геофизика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"КМГ Инжиниринг"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"КМГ Инжиниринг"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Горная инженерия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"Институт металлургии и обогащения"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геологических наук имени К. 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"КМГ Инжиниринг"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D147 - Транспортные услуги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медицинский университет"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Технология фармацевтического производства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D002 - Дошкольное обучение и воспитание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Подготовка педагогов физической культуры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D021 - Специальная педагогика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"Алтайский ботанический сад"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Подготовка педагогов физической культуры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Подготовка кадров по социальной педагогике и самопознанию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"Ғылым ордасы"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Исламоведение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археологии имени А.Х. Маргулана"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D054 - Тюркология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D055 - Востоковедение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востоковедения имени Р.Б. Сулейменова"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литературы и искусства имени М.О.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Социология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Культурология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Политология и конфликтология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Афганистан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и репортерское дело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D069 - Библиотечное дело, обработка информации и архивное дело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"Ғылым ордасы"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Афганистан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"Ғылым ордасы"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молекулярной биологии и биохимии им. М.А. Айтхожина"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генетики и физиологии"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"Институт биологии и биотехнологии растений"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"Ғылым ордасы"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"Республиканская коллекция микроорганизмов"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Монгольская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D081 - Генетика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зоологии"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"Научно-исследовательский институт проблем биологической безопасности"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D083 - Геоботаника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D085 - Гидрология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D086 - Метеорология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сейсмологии"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математики и математического моделирования"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D093 - Механика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академика У.А. Джолдасбекова"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Информационная безопасность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D102 - Робототехника и мехатроника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Космическая инженерия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академика У.А. Джолдасбекова"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"КМГ Инжиниринг"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– Землеустройство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Стандартизация, сертификация и метрология (по отраслям)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D134 - Рыбное хозяйство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D142 - Социальная работа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D148 - Логистика по отраслям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Казахстанско-Американский свободный университет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"Некоммерческое акционерное общество "Карагандинский технический университет""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Горная инженерия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"Жезказганский университет имени О.А. Байконурова"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Акционерное общество "Жезказганский университет имени О.А. Байконурова"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университет Казпотребсоюза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и репортерское дело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Технология фармацевтического производства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технологий""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D129 - Гидротехническое строительство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Водные ресурсы и водопользования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Подготовка педагогов физической культуры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D146 - Санитарно-профилактические мероприятия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