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122c" w14:textId="80f12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13 декабря 2017 года № 867 "Об утверждении Правил приемки построенного объекта в эксплуатацию собственником самостоятельно, а также формы акта приемки"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 августа 2021 года № 413. Зарегистрирован в Министерстве юстиции Республики Казахстан 4 августа 2021 года № 23855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13 декабря 2017 года № 867 "Об утверждении Правил приемки построенного объекта в эксплуатацию собственником самостоятельно, а также формы акта приемки" (зарегистрирован в Реестре государственной регистрации нормативных правовых актов за № 16165)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приемки построенного объекта в эксплуатацию собственником самостоятельно,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 приемке построенного объекта собственником самостоятельно требуется наличие: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архитектурно-планировочного задания, выданного местным исполнительным органом, осуществляющим функции в области архитектуры и градостроительства (за исключением реконструкции (перепланировки, переоборудования) помещений (отдельных частей) существующих зданий, не связанных с изменениями несущих и ограждающих конструкций, инженерных систем и оборудования и не предусматривающей дополнительный отвод (прирезку) земельного участка);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технических условий (при необходимости в подключении, дополнительном подключении объекта к источникам инженерного и коммунального обеспечения и/или увеличения нагрузок);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эскиза (эскизного проекта)/технического проекта.";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При приемке построенного объекта в эксплуатацию собственник: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объект в эксплуатацию с оформлением акта приемки построенного объекта в эксплуатацию собственником самостоятельно по форме, согласно приложению 2 к настоящему приказу (далее - акт);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проверяет соблюдение требований эскиза (эскизного проекта)/технического проекта, выданных исходных материалов (документов) для проектирования объекта и действующих нормативно-технических документов;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проверяет соответствие выполненных строительно-монтажных работ, применяемых строительных материалов (изделий, конструкций) и оборудования эскизу (эскизному проекту)/техническому проекту, а также государственным (межгосударственным) нормативам, в случае если строительство объекта осуществлялось подрядным способом.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реконструкции (перепланировке, переоборудовании) помещений (отдельных частей) существующих зданий и сооружений не связанных с изменением несущих и ограждающих конструкций, инженерных систем и оборудования акт ввода построенного объекта согласовывает с проектировщиком на соответствие разработанного ранее технического проекта.";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 приемки построенного объекта в эксплуатацию собственником самостоятельно,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исполняющего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2021 года № 413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 № 867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Акт приемки построенного объекта в эксплуатацию собственником самостоятельно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             "____" ____________ 20__ года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населенного пункта)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 объекта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____________________________________________________________________,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адрес места проживания)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подрядчик (если строительство объекта осуществлялось подрядным способом)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организации, фамилия, имя, отчество (при его наличии),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должность лица, осуществлявшего строительство, адрес, телефон, № лицензии, дата получения)  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УСТАНОВИЛ:  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Строительство объекта/реконструкция (перепланировка, переоборудование)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помещений (отдельных частей) существующих зданий, не связанных с изменениями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несущих и ограждающих конструкций, инженерных систем и 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_________________________________________________________________________,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объекта, месторасположение или адрес)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осуществлялось собственником самостоятельно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и/или с привлеченной им подрядной организацией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организации, фамилия, имя, отчество (при его наличии), должность лица)  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Выполнены: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(виды работ)  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Строительство объекта произведено на основании: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органа вынесшего решение, № и дата решения)  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Строительство/реконструкция (перепланировка, переоборудование) помещений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(отдельных частей) существующих зданий, не связанных с изменениями несущих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ограждающих конструкций, инженерных систем и оборудования осуществлялось по эскизу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(эскизному проекту)/техническому проекту, разработанному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организации, фамилия, имя, отчество (при его наличии), должность лица,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разработавшего эскиз (эскизный проект)/технический проект) Эскиз (эскизный проект) согласован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организации, выдавший письмо-согласование, № и дата )  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Строительно-монтажные работы осуществлены в сроки:  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начало работ__________________________________________________________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(месяц и год)   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окончание работ________________________________________________________,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(месяц и год)  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Принимаемый в эксплуатацию объект имеет технические характеристики согласно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_____ к настоящему акту.  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Мероприятия по обеспечению взрывобезопасности, пожаробезопасности, охране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окружающей природной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_____________________________________________________________________________,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(сведения о выполнении) 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 основании подтверждения соответствия завершенного строительством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объекта/реконструкцией (перепланировкой, переоборудованием) помещений (отдельных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частей) существующих зданий, не связанных с изменениями несущих и ограждающих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конструкций, инженерных систем и оборудования государственным (межгосударственным)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нормативным требованиям, архитектурно-планировочному заданию, согласованному эскизу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(эскизному проекту)/техническому проекту собственник решил   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в эксплуатацию:________________________________________________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объекта)  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Соответствие построенного объекта нормативным требованиям, архитектурно-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планировочному заданию, эскизу (эскизному проекту)/техническому проекту подтверждаю.  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 объекта______________________________________________________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адрес места проживания, подпись, дата)  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Подрядчик (если строительство объекта осуществлялось подрядным способом)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организации, фамилия, имя, отчество (при его наличии),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должность, подпись, дата, печать (при наличии)  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Проектная организация (в случае реконструкции (перепланировки, переоборудования)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здания и сооружений (отдельных частей, помещений), не связанных с изменением несущих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ограждающих конструкций, инженерных систем и оборудования)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организации, фамилия, имя, отчество (при его наличии),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должность, подпись, дата, печать)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приемки построенного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собственником самостоятельно</w:t>
            </w:r>
          </w:p>
        </w:tc>
      </w:tr>
    </w:tbl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(рыбохозяйственные технологические водоемы (рыбоводный пруд, рыбоводный бассейн) для ведения рыбоводства (аквакультуры) площадью водного зеркала одного пруда и (или) бассейна не более 0,15 га)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Рыбоводный пруд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3539"/>
        <w:gridCol w:w="1136"/>
        <w:gridCol w:w="1937"/>
        <w:gridCol w:w="960"/>
        <w:gridCol w:w="960"/>
        <w:gridCol w:w="1404"/>
        <w:gridCol w:w="1404"/>
      </w:tblGrid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рыбоводного пруда (нагульный, зимовальный, маточный и другое)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пруда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  <w:bookmarkEnd w:id="38"/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(м3)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(м)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(м)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4"/>
        <w:gridCol w:w="1953"/>
        <w:gridCol w:w="2586"/>
        <w:gridCol w:w="3009"/>
        <w:gridCol w:w="2588"/>
      </w:tblGrid>
      <w:tr>
        <w:trPr>
          <w:trHeight w:val="30" w:hRule="atLeast"/>
        </w:trPr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 для обустройства пруда (га)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водообеспечения (наземные, подземные источники)</w:t>
            </w:r>
          </w:p>
        </w:tc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водообеспечения (самотеком, насосные станции и тому подобное)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Гидротехнические сооружения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системы водоподачи (каналы, лотки, трубы и тому подобное)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системы водосброса (шандоры, шлюз и тому подобное)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Рыбоводный бассейн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861"/>
        <w:gridCol w:w="1736"/>
        <w:gridCol w:w="1497"/>
        <w:gridCol w:w="1258"/>
        <w:gridCol w:w="2612"/>
        <w:gridCol w:w="1258"/>
        <w:gridCol w:w="2217"/>
      </w:tblGrid>
      <w:tr>
        <w:trPr>
          <w:trHeight w:val="30" w:hRule="atLeast"/>
        </w:trPr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рыбоводного бассейна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бассейна</w:t>
            </w:r>
          </w:p>
        </w:tc>
        <w:tc>
          <w:tcPr>
            <w:tcW w:w="2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водообеспечения (наземные, подземные источники)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(м3)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высота, (м)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(м) (для круглых бассейнов)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0"/>
        <w:gridCol w:w="3195"/>
        <w:gridCol w:w="3436"/>
        <w:gridCol w:w="3679"/>
      </w:tblGrid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отведенного земельного участка (га)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изготовления (пластик, бетон, стекловолокно и тому подобное)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водообеспечения (установка замкнутого водоснабжения самотеком, принудительно и тому подобное)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бассейна (круглый, прямоугольный, овальный, квадратный и тому подобное)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409"/>
        <w:gridCol w:w="3791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бассейна (копанный, притопленный, напольный и тому подобное)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Гидротехнические сооружения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системы водоподачи (каналы, лотки, трубы и тому подобное)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системы водосброса (система перелива шлюз и тому подобное)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 (заказчик, застройщик)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подпись)  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Место печати (при наличии)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приемки построенного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собственником самостоятельно</w:t>
            </w:r>
          </w:p>
        </w:tc>
      </w:tr>
    </w:tbl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 (индивидуальный жилой дом не выше двух этажей; хозяйственно-бытовые постройки на территории индивидуальных приусадебных участков, а также на участках садовых и огороднических товариществ (обществ); временные строения жилых и (или) хозяйственно-бытовых помещений для сезонных работ и отгонного животноводства; здания или сооружения временного, сезонного или вспомогательного назначения (склады и хранилища (пролетом до 6 м, высотой до 7 м и площадью до 2000 м² включительно)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8"/>
        <w:gridCol w:w="716"/>
        <w:gridCol w:w="1245"/>
        <w:gridCol w:w="1483"/>
        <w:gridCol w:w="1085"/>
        <w:gridCol w:w="716"/>
        <w:gridCol w:w="1484"/>
        <w:gridCol w:w="1485"/>
        <w:gridCol w:w="1048"/>
      </w:tblGrid>
      <w:tr>
        <w:trPr>
          <w:trHeight w:val="30" w:hRule="atLeast"/>
        </w:trPr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(основное строение, пристройки, хозяйственные постройки и тому подобное)</w:t>
            </w:r>
          </w:p>
        </w:tc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этажей (этаж)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застройки (м²)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(м³)</w:t>
            </w:r>
          </w:p>
          <w:bookmarkEnd w:id="46"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жилых комнат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(м²)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 площадь (м²)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(м)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конструктивных элементов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отопления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</w:t>
            </w:r>
          </w:p>
          <w:bookmarkEnd w:id="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объекта 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Масштаб ________ 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Экспликация к плану объекта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3408"/>
        <w:gridCol w:w="3417"/>
      </w:tblGrid>
      <w:tr>
        <w:trPr>
          <w:trHeight w:val="30" w:hRule="atLeast"/>
        </w:trPr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помещения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помещения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внутреннему обмеру (м²),  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Экспликация земельного участка 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1"/>
        <w:gridCol w:w="1207"/>
        <w:gridCol w:w="1208"/>
        <w:gridCol w:w="1208"/>
        <w:gridCol w:w="1208"/>
        <w:gridCol w:w="1208"/>
        <w:gridCol w:w="1208"/>
        <w:gridCol w:w="2552"/>
      </w:tblGrid>
      <w:tr>
        <w:trPr>
          <w:trHeight w:val="30" w:hRule="atLeast"/>
        </w:trPr>
        <w:tc>
          <w:tcPr>
            <w:tcW w:w="2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(м²)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(м²)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основных фондов, принимаемых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застроенная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дворовое покрытие</w:t>
            </w:r>
          </w:p>
        </w:tc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декоративный сад</w:t>
            </w:r>
          </w:p>
        </w:tc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тротуары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отмостки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земельного участка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 ________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 (заказчик, застройщик)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подпись)   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приемки построенного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собственником самостоятельно</w:t>
            </w:r>
          </w:p>
        </w:tc>
      </w:tr>
    </w:tbl>
    <w:bookmarkStart w:name="z7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 (мобильные комплексы контейнерного, блочного и модульного исполнения, а также одноэтажные здания (сооружения) для предприятий торговли, общественного питания и бытового обслуживания, возводимые из сборно-разборных конструкций; отдельно стоящие одноэтажные здания (сооружения) для размещения объектов индивидуального предпринимательства общей площадью до 20 м²; гаражи с боксами не более чем на две автомашины; быстровозводимые здания и сооружения не более двух этажей, являющихся технически не сложными (во время ЧС))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0"/>
        <w:gridCol w:w="1341"/>
        <w:gridCol w:w="986"/>
        <w:gridCol w:w="1597"/>
        <w:gridCol w:w="1597"/>
        <w:gridCol w:w="1598"/>
        <w:gridCol w:w="1598"/>
        <w:gridCol w:w="1813"/>
      </w:tblGrid>
      <w:tr>
        <w:trPr>
          <w:trHeight w:val="30" w:hRule="atLeast"/>
        </w:trPr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(основное, пристройка)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этажей (этаж)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помещений, комнат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застройки (м²)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здания (м³)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(м²)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 площадь (м²)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парковочных мест (м²)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1851"/>
        <w:gridCol w:w="1851"/>
        <w:gridCol w:w="1851"/>
        <w:gridCol w:w="1851"/>
        <w:gridCol w:w="1852"/>
        <w:gridCol w:w="185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конструктивных элементов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отопления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</w:t>
            </w:r>
          </w:p>
          <w:bookmarkEnd w:id="61"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кровля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прилагаемых к техническим характеристикам объекта: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Поэтажные планы______________________________________________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Экспликация к поэтажным планам________________________________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Экспликация к плану объекта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3408"/>
        <w:gridCol w:w="3417"/>
      </w:tblGrid>
      <w:tr>
        <w:trPr>
          <w:trHeight w:val="30" w:hRule="atLeast"/>
        </w:trPr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помещения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помещения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внутреннему обмеру (м²), 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Экспликация земельного участка 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8"/>
        <w:gridCol w:w="1339"/>
        <w:gridCol w:w="1339"/>
        <w:gridCol w:w="2084"/>
        <w:gridCol w:w="1340"/>
        <w:gridCol w:w="1340"/>
        <w:gridCol w:w="1340"/>
      </w:tblGrid>
      <w:tr>
        <w:trPr>
          <w:trHeight w:val="30" w:hRule="atLeast"/>
        </w:trPr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земельного участка (м²)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Застроенная площадь (м²)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Незастроенная площадь (м²)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основными строениями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прочими постройками и сооружениями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асфальтовое покрытие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</w:tr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2"/>
        <w:gridCol w:w="3463"/>
        <w:gridCol w:w="53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Зеленые насаждения (м²)</w:t>
            </w:r>
          </w:p>
        </w:tc>
      </w:tr>
      <w:tr>
        <w:trPr>
          <w:trHeight w:val="30" w:hRule="atLeast"/>
        </w:trPr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 с деревьями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газоны, клумбы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 (заказчик, застройщик)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подпись)  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приемки построенного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собственником самостоятельно</w:t>
            </w:r>
          </w:p>
        </w:tc>
      </w:tr>
    </w:tbl>
    <w:bookmarkStart w:name="z8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 (реконструкция (перепланировка, переоборудование) жилых и нежилых помещений в жилых домах (жилых зданиях), не требующая отвода дополнительного земельного участка (прирезки территории), не связанная с какими-либо изменениями несущих конструкций, инженерных систем и коммуникаций, перепланировка (переоборудование) помещений непроизводственного назначения, осуществляемая (осуществляемое) в существующих зданиях и не требующая (не требующее) изменения несущих конструкций) (многоквартирные жилые дома, промышленные, торговые объекты и прочее)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170"/>
        <w:gridCol w:w="673"/>
        <w:gridCol w:w="860"/>
        <w:gridCol w:w="1393"/>
        <w:gridCol w:w="1393"/>
        <w:gridCol w:w="1394"/>
        <w:gridCol w:w="1394"/>
        <w:gridCol w:w="1581"/>
        <w:gridCol w:w="1769"/>
      </w:tblGrid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этажей (этаж)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квартир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помещений, комнат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застройки (м²)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здания (м³)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(м²)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 площадь (м²)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нежилых помещений (м²)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балкона, лоджии (м²)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0"/>
        <w:gridCol w:w="989"/>
        <w:gridCol w:w="1990"/>
        <w:gridCol w:w="1332"/>
        <w:gridCol w:w="1985"/>
        <w:gridCol w:w="1493"/>
        <w:gridCol w:w="508"/>
        <w:gridCol w:w="20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конструктивных элементов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отопления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кровля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документов, прилагаемых к техническим характеристикам объекта: 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Планы ____________________________________________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Экспликация к плану объекта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674"/>
        <w:gridCol w:w="2038"/>
        <w:gridCol w:w="2038"/>
        <w:gridCol w:w="1310"/>
        <w:gridCol w:w="1310"/>
        <w:gridCol w:w="1310"/>
        <w:gridCol w:w="1311"/>
      </w:tblGrid>
      <w:tr>
        <w:trPr>
          <w:trHeight w:val="30" w:hRule="atLeast"/>
        </w:trPr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</w:t>
            </w:r>
          </w:p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помещения, комнаты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частей помещения, комнаты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частей помещения, комнаты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внутреннему обмеру (м²), 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нежилая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 (заказчик, застройщик)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подпись)   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(при наличии)  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Проектная организация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(наименование организации, фамилия, имя, отчество (при его наличии), должность,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подпись, дата)  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приемки построенного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собственником самостоятельно</w:t>
            </w:r>
          </w:p>
        </w:tc>
      </w:tr>
    </w:tbl>
    <w:bookmarkStart w:name="z9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(сети электроснабжения с установленной мощностью до 200 киловатт для субъектов предпринимательства)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0"/>
        <w:gridCol w:w="6410"/>
        <w:gridCol w:w="3317"/>
        <w:gridCol w:w="573"/>
      </w:tblGrid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Воздушные линии электропередач низкого напряжения …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(далее – км)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Кабельные линии электропередач низкого напряжения …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опор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м²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Опоры: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металлические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(далее – шт)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деревянные с деревянными приставками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деревянные с железобетонными приставками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железобетонные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тросовые подвесы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Провода: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медные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алюминиевые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сталеалюминиевые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Кронштейны для светильников: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железобетонные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металлические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уличного освещения: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светильники с лампами накаливания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светильники с ртутными лампами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светильники с люминесцетными лампами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Кабели: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марки…….напряжением...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2)марки........напряжением...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Муфты соединительные...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Муфты концевые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Контуры заземления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грозозащиты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Дорожные покрытия кабельных сетей: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асфальтобетонные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м²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булыжные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м²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тротуары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м²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 (заказчик, застройщик)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подпись)   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приемки построенного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собственником самостоятельно</w:t>
            </w:r>
          </w:p>
        </w:tc>
      </w:tr>
    </w:tbl>
    <w:bookmarkStart w:name="z10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(сети водоснабжения и водоотведения и тому подобное, защита инженерных сетей от электрокоррозии)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7"/>
        <w:gridCol w:w="2183"/>
        <w:gridCol w:w="884"/>
        <w:gridCol w:w="1393"/>
        <w:gridCol w:w="1929"/>
        <w:gridCol w:w="864"/>
      </w:tblGrid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протяженность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Водоводы (общая протяженность)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из стальных труб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из чугунных труб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из асбестоцементных труб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из железобетонных труб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Распределительная сеть (общая протяженность)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из стальных труб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из чугунных труб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из асбестоцементных труб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из полиэтиленовых труб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устройства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Смотровой колодец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Задвижка,d-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Вентили, d-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Кран, d-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Гидрант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Водопроводный ввод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Водоразборная колонка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Стальной футляр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Питьевой фонтанчик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Коллекторы (общая протяженность)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из керамических труб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из чугунных труб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из бетонных труб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из асбестоцементных труб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из железобетонных труб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Канализационная сеть (общая протяженность)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из керамических труб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из чугунных труб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из бетонных труб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из асбестоцементных труб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из железобетонных труб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устройства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Смотровой колодец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Горизонтальный разрез колодца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Вертикальный разрез колодца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______</w:t>
            </w:r>
          </w:p>
        </w:tc>
      </w:tr>
    </w:tbl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Спецификация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7"/>
        <w:gridCol w:w="953"/>
        <w:gridCol w:w="953"/>
        <w:gridCol w:w="953"/>
        <w:gridCol w:w="5317"/>
        <w:gridCol w:w="953"/>
        <w:gridCol w:w="954"/>
      </w:tblGrid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(размеры) (мм)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привязки колодца к постоянным точкам-ориентирам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 (заказчик, застройщик)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подпись)  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приемки построенного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собственником самостоятельно</w:t>
            </w:r>
          </w:p>
        </w:tc>
      </w:tr>
    </w:tbl>
    <w:bookmarkStart w:name="z10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(внутриплощадочные сети и и внутридомовые системы газоснабжения бытового назначения индивидуальных жилых домов)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7768"/>
        <w:gridCol w:w="1092"/>
        <w:gridCol w:w="1512"/>
        <w:gridCol w:w="672"/>
      </w:tblGrid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протяженность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трубопровода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воздушной прокладки: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эстакадах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опорах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безопорная прокладка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опор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подземной прокладки: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проходных каналах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полупроходных каналах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бесканальная прокладка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колодцев (камер)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компенсаторов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вводов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задвижек d-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Вентили (клапан) d-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 проходной d-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Сифоны (гидрозатворы)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Переходники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Затворы поворотные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Регуляторы давления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- качалки (тип ______ , марка ____ )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 (тип____, марка ____)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 (тип____, марка ____)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Горизонтальный разрез скважины (колодца)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Вертикальный разрез скважины (колодца)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______</w:t>
            </w:r>
          </w:p>
        </w:tc>
      </w:tr>
    </w:tbl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Спецификация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7"/>
        <w:gridCol w:w="953"/>
        <w:gridCol w:w="953"/>
        <w:gridCol w:w="953"/>
        <w:gridCol w:w="5317"/>
        <w:gridCol w:w="953"/>
        <w:gridCol w:w="954"/>
      </w:tblGrid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(размеры) (мм)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привязки скважины (колодца) к постоянным точкам-ориентирам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 (заказчик, застройщик)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подпись)   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приемки построенного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собственником самостоятельно</w:t>
            </w:r>
          </w:p>
        </w:tc>
      </w:tr>
    </w:tbl>
    <w:bookmarkStart w:name="z11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(внутриплощадочные линии связи)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3"/>
        <w:gridCol w:w="2752"/>
        <w:gridCol w:w="1256"/>
        <w:gridCol w:w="1477"/>
        <w:gridCol w:w="2052"/>
      </w:tblGrid>
      <w:tr>
        <w:trPr>
          <w:trHeight w:val="30" w:hRule="atLeast"/>
        </w:trPr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протяженность</w:t>
            </w:r>
          </w:p>
        </w:tc>
      </w:tr>
      <w:tr>
        <w:trPr>
          <w:trHeight w:val="30" w:hRule="atLeast"/>
        </w:trPr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Воздушные линии связи, в том числе: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марка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марка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марка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Кабельные линии связи, в том числе: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марка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марка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марка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Опоры, в том числе: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металлические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деревянные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анкерные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железобетонные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тросовые подвесы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 сетевые, в том числе: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ККС 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ККС 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ККС 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ККС 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ККС 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Муфты соединительные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Коллекторы коммуникационные, в том числе: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керамические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бетонные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асбесто-цементные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пластмассовые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Необслуживаемые усилительные пункты (далее - НУП)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устройства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Горизонтальный разрез колодца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Вертикальный разрез колодца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Спецификация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0"/>
        <w:gridCol w:w="1154"/>
        <w:gridCol w:w="1154"/>
        <w:gridCol w:w="1160"/>
        <w:gridCol w:w="4524"/>
        <w:gridCol w:w="814"/>
        <w:gridCol w:w="814"/>
      </w:tblGrid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(мм) (размеры)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Горизонтальный разрез НУП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Вертикальный разрез НУП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Спецификация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5"/>
        <w:gridCol w:w="1094"/>
        <w:gridCol w:w="1094"/>
        <w:gridCol w:w="1779"/>
        <w:gridCol w:w="1094"/>
        <w:gridCol w:w="3599"/>
        <w:gridCol w:w="1095"/>
      </w:tblGrid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(размеры)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привязки колодцев кабельной линии связи и НУП к постоянным точкам-ориентирам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 (заказчик, застройщик)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подпись)   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приемки построенного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собственником самостоятельно</w:t>
            </w:r>
          </w:p>
        </w:tc>
      </w:tr>
    </w:tbl>
    <w:bookmarkStart w:name="z12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(малые архитектурные формы и ограждения территорий; открытые спортивные площадки, тротуары, мощения вокруг зданий (сооружений); автостоянки открытого типа на количество автомашин не более пятидесяти единиц)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3"/>
        <w:gridCol w:w="4604"/>
        <w:gridCol w:w="3248"/>
        <w:gridCol w:w="2225"/>
      </w:tblGrid>
      <w:tr>
        <w:trPr>
          <w:trHeight w:val="30" w:hRule="atLeast"/>
        </w:trPr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застройки (м²)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(м)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7"/>
        <w:gridCol w:w="1877"/>
        <w:gridCol w:w="1877"/>
        <w:gridCol w:w="1877"/>
        <w:gridCol w:w="1877"/>
        <w:gridCol w:w="29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конструктивных элементов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 (заказчик, застройщик)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подпись)   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приемки построенного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собственником самостоятельно</w:t>
            </w:r>
          </w:p>
        </w:tc>
      </w:tr>
    </w:tbl>
    <w:bookmarkStart w:name="z12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(системы автоматической охранно-пожарной сигнализации внутри административно-бытовых и производственных зданий)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4"/>
        <w:gridCol w:w="4521"/>
        <w:gridCol w:w="2554"/>
        <w:gridCol w:w="1571"/>
      </w:tblGrid>
      <w:tr>
        <w:trPr>
          <w:trHeight w:val="30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оповещения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световой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звуковой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источники бесперебойного питания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Аккумуляторные батареи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Приемно-контрольный прибор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 (заказчик, застройщик)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подпись)  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Место печати (при наличии)</w:t>
      </w:r>
    </w:p>
    <w:bookmarkEnd w:id="10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