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643d" w14:textId="6626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информации и коммуникаций Республики Казахстан от 30 июня 2016 года № 22 "Об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28 июля 2021 года № 270/НҚ. Зарегистрирован в Министерстве юстиции Республики Казахстан 3 августа 2021 года № 23842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30 июня 2016 года № 22 "Об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актов" (зарегистрирован в Реестре государственной регистрации нормативных правовых актов за № 13974).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