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a0e" w14:textId="ad69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 - Министра Республики Казахстан -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августа 2021 года № 742. Зарегистрирован в Министерстве юстиции Республики Казахстан 3 августа 2021 года № 23838.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20342)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утвержденных указанным приказом: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имуществе"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государственная услуга).";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через портал информацию о порядке обжалования услугополучатель получает по телефону единого контакт-центра по вопросам оказания государственных услуг: 8-800-080-7777 или 1414.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214"/>
        <w:gridCol w:w="95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государственного имущества и приватизации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контролируемых государством акционерных обществ и товариществ с ограниченной ответственностью, а также государственных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 о государственном имуществе, включенном в график выставления на торги объектов государственной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2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 в соответствии с Трудовым кодексом Республики Казахстан. </w:t>
            </w:r>
          </w:p>
          <w:bookmarkEnd w:id="23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и материалов о государственном имуществе, включенном в график выставления на торги объектов государственной собственности.</w:t>
            </w:r>
          </w:p>
          <w:bookmarkEnd w:id="24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Министерства: www.minfin.gov.kz;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bookmarkEnd w:id="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№362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имуществе"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(далее – государственная услуга).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 через веб-портал "электронного правительства" www.egov.kz (далее – портал).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юридические и физические лица (далее – услугополучатель) через портал подают 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запрос) и подписывают электронной цифровой подписью (далее – ЭЦП) либо посредством получения одноразового пароля, в случае регистрации подключения абонентского номера услугополучателя, предоставленного оператором сотовой связи, к учетной записи портала для удостоверения (подписания).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автоматически регистрируется на веб-портале "реестр государственного имущества" www.gosreestr.kz (далее – госреестр), где обрабатывается не более 10 (десяти) минут.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обработки запроса в режиме просмотра формируется информация по договору о передаче государственного имущества в аренду, согласно формам 1 или 2 приложения 3 к настоящим Правилам.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сбоя информационной системы, содержащей необходимые сведения для оказания государственной услуги, услугодатель незамедлительно с момента возникновения ошибки,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36"/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через портал информацию о порядке обжалования услугополучатель получает по телефону единого контакт-центра по вопросам оказания государственных услуг: 8-800-080-7777 или 1414.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начислениям по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перечисленным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поиска организаций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Заполнение данных: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БИН)/Индивидуальный идентификационный номер (далее – ИИН) нанимателя;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2. Подписание электронной цифровой подписью (далее – ЭЦП) или при помощи одноразового пароля: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ЭЦП или ввод одноразового пароля.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3. Результат запроса (выдача на экран):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запроса;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услуги;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запроса.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обработки запроса в режиме просмотра формируется информация по договору о передаче государственного имущества в аренду.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начислениям по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перечисленным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214"/>
        <w:gridCol w:w="95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государственного имущества и приватизации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о передаче государственного имущества в аренду.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9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 в соответствии с Трудовым кодексом Республики Казахстан. </w:t>
            </w:r>
          </w:p>
          <w:bookmarkEnd w:id="60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 и индивидуального идентификационного номера – для физического лица, бизнес-идентификационного номера – для юридического лица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Министерства: www.minfin.gov.kz;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bookmarkEnd w:id="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начислениям по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перечисленным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Форма1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договору о передаче государственного имущества в аренду 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сформирован: реестром государственного имущества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информации: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потребитель государственных услуг веб-портала реестра государственного имущества!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Бизнес-идентификационный номер (далее – БИН)/Индивидуальный идентификационный номер (далее – ИИН) – __________, в базах данных реестра государственного имущества зарегистрированы следующие: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договору и государственному имуществу: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7"/>
        <w:gridCol w:w="7053"/>
      </w:tblGrid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договора: имущественный найм (аренда)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государственного имущества: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или помещение в здании или здание или оборудование или другое.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аренды 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аренды :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описание и характеристика государственного имущества</w:t>
            </w:r>
          </w:p>
        </w:tc>
      </w:tr>
    </w:tbl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начисления, пеня и поступления в бюджет по договору: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220"/>
        <w:gridCol w:w="1221"/>
        <w:gridCol w:w="6196"/>
        <w:gridCol w:w="1900"/>
        <w:gridCol w:w="882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Начислено, тенге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несвоевременную уплату, тенге (сумма пени за один день Х количество просроченных дней)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бюджет, тенге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начислено: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арендная плата,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пеня, тенге: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поступило в бюджет,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к оплате, тенге: 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0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договору о передаче государственного имущества в аренду 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 реестром государственного имущества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информации:</w:t>
      </w:r>
    </w:p>
    <w:bookmarkEnd w:id="76"/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потребитель государственных услуг веб-портала реестра государственного имущества!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БИН/ИИН – _____________, в базах данных реестра государственного имущества сведения не найдены.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сведений формируется Информация по договору о передаче государственного имущества в аренду;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отсутствии сведений формируется Информация по договору о передаче государственного имущества в аренду.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