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2efc" w14:textId="0de2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переписных листов для проведения национальной переписи населения Республики Казахстан в 2021 году</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июля 2021 года № 11. Зарегистрирован в Министерстве юстиции Республики Казахстан 3 августа 2021 года № 23813</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пункта 7 </w:t>
      </w:r>
      <w:r>
        <w:rPr>
          <w:rFonts w:ascii="Times New Roman"/>
          <w:b w:val="false"/>
          <w:i w:val="false"/>
          <w:color w:val="000000"/>
          <w:sz w:val="28"/>
        </w:rPr>
        <w:t xml:space="preserve"> Правил и сроков проведения национальных переписей, утвержденных постановлением Правительства Республики Казахстан от 11 октября 2010 года № 1049, подпунктом 48) </w:t>
      </w:r>
      <w:r>
        <w:rPr>
          <w:rFonts w:ascii="Times New Roman"/>
          <w:b w:val="false"/>
          <w:i w:val="false"/>
          <w:color w:val="000000"/>
          <w:sz w:val="28"/>
        </w:rPr>
        <w:t>пункта 17</w:t>
      </w:r>
      <w:r>
        <w:rPr>
          <w:rFonts w:ascii="Times New Roman"/>
          <w:b w:val="false"/>
          <w:i w:val="false"/>
          <w:color w:val="000000"/>
          <w:sz w:val="28"/>
        </w:rPr>
        <w:t xml:space="preserve">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переписной лист для проведения национальной переписи населения Республики Казахстан в 2021 году "Список жилищ, жилых домов (жилых зданий) и нежилых помещений" (индекс 1-СЖ,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переписной лист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переписной лист для проведения национальной переписи населения Республики Казахстан в 2021 году "Жилищные условия" (индекс 2-Ж, периодичность: единовременная)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переписной лист для проведения национальной переписи населения Республики Казахстан в 2021 году "Индивидуальный" (индекс 3-И, периодичность: единовременная)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переписной лист для проведения национальной переписи населения Республики Казахстан в 2021 году "Временно, менее 12 месяцев, находящиеся на территории Республики Казахстан" (иностранцы, лица без гражданства, граждане Республики Казахстан, на постоянной основе проживающие за рубежом) (индекс 4-В, периодичность: единовременная)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Департаменту национальных переписей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9"/>
    <w:bookmarkStart w:name="z14" w:id="10"/>
    <w:p>
      <w:pPr>
        <w:spacing w:after="0"/>
        <w:ind w:left="0"/>
        <w:jc w:val="both"/>
      </w:pPr>
      <w:r>
        <w:rPr>
          <w:rFonts w:ascii="Times New Roman"/>
          <w:b w:val="false"/>
          <w:i w:val="false"/>
          <w:color w:val="000000"/>
          <w:sz w:val="28"/>
        </w:rPr>
        <w:t>
      3. Департаменту национальных переписей Бюро национальной статистики Агентства по стратегическому планированию и реформам Республики Казахстан довести настоящий приказ до заинтересованных государственных органов,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(Кошкимбаев Н.Ж.).</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28 июля 2021 года  № 11</w:t>
            </w:r>
          </w:p>
        </w:tc>
      </w:tr>
    </w:tbl>
    <w:tbl>
      <w:tblPr>
        <w:tblW w:w="0" w:type="auto"/>
        <w:tblCellSpacing w:w="0" w:type="auto"/>
        <w:tblBorders>
          <w:top w:val="none"/>
          <w:left w:val="none"/>
          <w:bottom w:val="none"/>
          <w:right w:val="none"/>
          <w:insideH w:val="none"/>
          <w:insideV w:val="none"/>
        </w:tblBorders>
      </w:tblPr>
      <w:tblGrid>
        <w:gridCol w:w="8668"/>
        <w:gridCol w:w="3487"/>
        <w:gridCol w:w="145"/>
      </w:tblGrid>
      <w:tr>
        <w:trPr>
          <w:trHeight w:val="30" w:hRule="atLeast"/>
        </w:trPr>
        <w:tc>
          <w:tcPr>
            <w:tcW w:w="8668" w:type="dxa"/>
            <w:tcBorders/>
            <w:tcMar>
              <w:top w:w="15" w:type="dxa"/>
              <w:left w:w="15" w:type="dxa"/>
              <w:bottom w:w="15" w:type="dxa"/>
              <w:right w:w="15" w:type="dxa"/>
            </w:tcMar>
            <w:vAlign w:val="center"/>
          </w:tcPr>
          <w:bookmarkStart w:name="z19" w:id="13"/>
          <w:p>
            <w:pPr>
              <w:spacing w:after="20"/>
              <w:ind w:left="20"/>
              <w:jc w:val="both"/>
            </w:pPr>
          </w:p>
          <w:bookmarkEnd w:id="13"/>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Конфиденциальность гарантируется органами  </w:t>
            </w:r>
            <w:r>
              <w:br/>
            </w:r>
            <w:r>
              <w:rPr>
                <w:rFonts w:ascii="Times New Roman"/>
                <w:b w:val="false"/>
                <w:i w:val="false"/>
                <w:color w:val="000000"/>
                <w:sz w:val="20"/>
              </w:rPr>
              <w:t>государственной статистики</w:t>
            </w:r>
            <w:r>
              <w:br/>
            </w:r>
            <w:r>
              <w:rPr>
                <w:rFonts w:ascii="Times New Roman"/>
                <w:b w:val="false"/>
                <w:i w:val="false"/>
                <w:color w:val="000000"/>
                <w:sz w:val="20"/>
              </w:rPr>
              <w:t xml:space="preserve">
Форма переписного листа для проведения национальной переписи  </w:t>
            </w:r>
            <w:r>
              <w:br/>
            </w:r>
            <w:r>
              <w:rPr>
                <w:rFonts w:ascii="Times New Roman"/>
                <w:b w:val="false"/>
                <w:i w:val="false"/>
                <w:color w:val="000000"/>
                <w:sz w:val="20"/>
              </w:rPr>
              <w:t>населения Республики Казахстан в 2021 году</w:t>
            </w:r>
          </w:p>
          <w:bookmarkEnd w:id="14"/>
        </w:tc>
        <w:tc>
          <w:tcPr>
            <w:tcW w:w="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Представляется территориальному подразделению статистики</w:t>
      </w:r>
    </w:p>
    <w:bookmarkEnd w:id="15"/>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xml:space="preserve">
      Переписной лист размещен </w:t>
      </w:r>
      <w:r>
        <w:br/>
      </w:r>
      <w:r>
        <w:rPr>
          <w:rFonts w:ascii="Times New Roman"/>
          <w:b w:val="false"/>
          <w:i w:val="false"/>
          <w:color w:val="000000"/>
          <w:sz w:val="28"/>
        </w:rPr>
        <w:t>на интернет-ресурсе "www.sanaq.gov.kz"</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"Список жилищ, жилых   </w:t>
      </w:r>
      <w:r>
        <w:br/>
      </w:r>
      <w:r>
        <w:rPr>
          <w:rFonts w:ascii="Times New Roman"/>
          <w:b/>
          <w:i w:val="false"/>
          <w:color w:val="000000"/>
          <w:sz w:val="28"/>
        </w:rPr>
        <w:t xml:space="preserve">домов (жилых зданий) и  </w:t>
      </w:r>
      <w:r>
        <w:br/>
      </w:r>
      <w:r>
        <w:rPr>
          <w:rFonts w:ascii="Times New Roman"/>
          <w:b/>
          <w:i w:val="false"/>
          <w:color w:val="000000"/>
          <w:sz w:val="28"/>
        </w:rPr>
        <w:t>нежилых помещений"</w:t>
      </w:r>
    </w:p>
    <w:bookmarkEnd w:id="17"/>
    <w:bookmarkStart w:name="z24" w:id="18"/>
    <w:p>
      <w:pPr>
        <w:spacing w:after="0"/>
        <w:ind w:left="0"/>
        <w:jc w:val="both"/>
      </w:pPr>
      <w:r>
        <w:rPr>
          <w:rFonts w:ascii="Times New Roman"/>
          <w:b w:val="false"/>
          <w:i w:val="false"/>
          <w:color w:val="000000"/>
          <w:sz w:val="28"/>
        </w:rPr>
        <w:t>
      Индекс 1-СЖ Периодичность: единовременная</w:t>
      </w:r>
    </w:p>
    <w:bookmarkEnd w:id="18"/>
    <w:bookmarkStart w:name="z25" w:id="19"/>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19"/>
    <w:bookmarkStart w:name="z26" w:id="20"/>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участка3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27" w:id="21"/>
    <w:p>
      <w:pPr>
        <w:spacing w:after="0"/>
        <w:ind w:left="0"/>
        <w:jc w:val="left"/>
      </w:pPr>
      <w:r>
        <w:rPr>
          <w:rFonts w:ascii="Times New Roman"/>
          <w:b/>
          <w:i w:val="false"/>
          <w:color w:val="000000"/>
        </w:rPr>
        <w:t xml:space="preserve"> Список жилищ, жилых домов (жилых зданий) и нежилых помещений (составляется на регистрационный участок)</w:t>
      </w:r>
    </w:p>
    <w:bookmarkEnd w:id="21"/>
    <w:bookmarkStart w:name="z28" w:id="22"/>
    <w:p>
      <w:pPr>
        <w:spacing w:after="0"/>
        <w:ind w:left="0"/>
        <w:jc w:val="left"/>
      </w:pPr>
      <w:r>
        <w:rPr>
          <w:rFonts w:ascii="Times New Roman"/>
          <w:b/>
          <w:i w:val="false"/>
          <w:color w:val="000000"/>
        </w:rPr>
        <w:t xml:space="preserve"> Раздел 1. Сведения о жилищах, жилых домах (жилых зданиях) и нежилых помещениях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9697"/>
        <w:gridCol w:w="769"/>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административно-территориальной единицы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здания или дома (корпуса, блока)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правообладателя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постоянно проживающих: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 где проживает постоянное население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койко-мест в больницах, санаториях, гостиницах, домах отдыха и других, где проживает и (или) пребывает временное население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3"/>
    <w:p>
      <w:pPr>
        <w:spacing w:after="0"/>
        <w:ind w:left="0"/>
        <w:jc w:val="left"/>
      </w:pPr>
      <w:r>
        <w:rPr>
          <w:rFonts w:ascii="Times New Roman"/>
          <w:b/>
          <w:i w:val="false"/>
          <w:color w:val="000000"/>
        </w:rPr>
        <w:t xml:space="preserve"> Раздел 2. Сведения о жилищах и нежилых помещениях, в которых проживает население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3085"/>
        <w:gridCol w:w="3386"/>
        <w:gridCol w:w="1082"/>
        <w:gridCol w:w="1082"/>
        <w:gridCol w:w="1083"/>
      </w:tblGrid>
      <w:tr>
        <w:trPr>
          <w:trHeight w:val="3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 комнаты, индивидуального жилого дома)</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(квартиры, комнаты, индивидуального жилого дома)</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населения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Данные правообладателя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4"/>
    <w:p>
      <w:pPr>
        <w:spacing w:after="0"/>
        <w:ind w:left="0"/>
        <w:jc w:val="both"/>
      </w:pPr>
      <w:r>
        <w:rPr>
          <w:rFonts w:ascii="Times New Roman"/>
          <w:b w:val="false"/>
          <w:i w:val="false"/>
          <w:color w:val="000000"/>
          <w:sz w:val="28"/>
        </w:rPr>
        <w:t>
      Примечание:</w:t>
      </w:r>
    </w:p>
    <w:bookmarkEnd w:id="24"/>
    <w:bookmarkStart w:name="z31" w:id="25"/>
    <w:p>
      <w:pPr>
        <w:spacing w:after="0"/>
        <w:ind w:left="0"/>
        <w:jc w:val="both"/>
      </w:pPr>
      <w:r>
        <w:rPr>
          <w:rFonts w:ascii="Times New Roman"/>
          <w:b w:val="false"/>
          <w:i w:val="false"/>
          <w:color w:val="000000"/>
          <w:sz w:val="28"/>
        </w:rPr>
        <w:t xml:space="preserve">
      1 Классификатор административно-территориальных объектов НК РК 11-2009; </w:t>
      </w:r>
    </w:p>
    <w:bookmarkEnd w:id="25"/>
    <w:bookmarkStart w:name="z32" w:id="26"/>
    <w:p>
      <w:pPr>
        <w:spacing w:after="0"/>
        <w:ind w:left="0"/>
        <w:jc w:val="both"/>
      </w:pPr>
      <w:r>
        <w:rPr>
          <w:rFonts w:ascii="Times New Roman"/>
          <w:b w:val="false"/>
          <w:i w:val="false"/>
          <w:color w:val="000000"/>
          <w:sz w:val="28"/>
        </w:rPr>
        <w:t>
      2,3Номера инструкторского, регистрационного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w:t>
      </w:r>
    </w:p>
    <w:bookmarkEnd w:id="26"/>
    <w:bookmarkStart w:name="z33" w:id="27"/>
    <w:p>
      <w:pPr>
        <w:spacing w:after="0"/>
        <w:ind w:left="0"/>
        <w:jc w:val="both"/>
      </w:pPr>
      <w:r>
        <w:rPr>
          <w:rFonts w:ascii="Times New Roman"/>
          <w:b w:val="false"/>
          <w:i w:val="false"/>
          <w:color w:val="000000"/>
          <w:sz w:val="28"/>
        </w:rPr>
        <w:t xml:space="preserve">
      4 В примечании указываются любые изменения и замечания по каждому объекту; </w:t>
      </w:r>
    </w:p>
    <w:bookmarkEnd w:id="27"/>
    <w:bookmarkStart w:name="z34" w:id="28"/>
    <w:p>
      <w:pPr>
        <w:spacing w:after="0"/>
        <w:ind w:left="0"/>
        <w:jc w:val="both"/>
      </w:pPr>
      <w:r>
        <w:rPr>
          <w:rFonts w:ascii="Times New Roman"/>
          <w:b w:val="false"/>
          <w:i w:val="false"/>
          <w:color w:val="000000"/>
          <w:sz w:val="28"/>
        </w:rPr>
        <w:t>
      5 Добавить строки по необходимости. Пояснение по заполнению переписного листа для проведения национальной переписи населения Республики Казахстан в 2021 году "Список жилищ, жилых домов (жилых зданий) и нежилых помещений" (индекс 1-СЖ, периодичность: единовременная) приведено в приложении к переписному листу для проведения национальной переписи населения Республики Казахстан в 2021 году "Список жилищ, жилых домов (жилых зданий) и нежилых помещений" (индекс 1-СЖ, периодичность: единовременная).</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переписному листу для </w:t>
            </w:r>
            <w:r>
              <w:br/>
            </w:r>
            <w:r>
              <w:rPr>
                <w:rFonts w:ascii="Times New Roman"/>
                <w:b w:val="false"/>
                <w:i w:val="false"/>
                <w:color w:val="000000"/>
                <w:sz w:val="20"/>
              </w:rPr>
              <w:t xml:space="preserve">проведения национальной </w:t>
            </w:r>
            <w:r>
              <w:br/>
            </w:r>
            <w:r>
              <w:rPr>
                <w:rFonts w:ascii="Times New Roman"/>
                <w:b w:val="false"/>
                <w:i w:val="false"/>
                <w:color w:val="000000"/>
                <w:sz w:val="20"/>
              </w:rPr>
              <w:t>переписи населения</w:t>
            </w:r>
            <w:r>
              <w:br/>
            </w:r>
            <w:r>
              <w:rPr>
                <w:rFonts w:ascii="Times New Roman"/>
                <w:b w:val="false"/>
                <w:i w:val="false"/>
                <w:color w:val="000000"/>
                <w:sz w:val="20"/>
              </w:rPr>
              <w:t>Республики Казахстан в 2021 году</w:t>
            </w:r>
            <w:r>
              <w:br/>
            </w:r>
            <w:r>
              <w:rPr>
                <w:rFonts w:ascii="Times New Roman"/>
                <w:b w:val="false"/>
                <w:i w:val="false"/>
                <w:color w:val="000000"/>
                <w:sz w:val="20"/>
              </w:rPr>
              <w:t xml:space="preserve">"Список жилищ, жилых домов </w:t>
            </w:r>
            <w:r>
              <w:br/>
            </w:r>
            <w:r>
              <w:rPr>
                <w:rFonts w:ascii="Times New Roman"/>
                <w:b w:val="false"/>
                <w:i w:val="false"/>
                <w:color w:val="000000"/>
                <w:sz w:val="20"/>
              </w:rPr>
              <w:t>(жилых зданий) и нежилых помещений"</w:t>
            </w:r>
            <w:r>
              <w:br/>
            </w:r>
            <w:r>
              <w:rPr>
                <w:rFonts w:ascii="Times New Roman"/>
                <w:b w:val="false"/>
                <w:i w:val="false"/>
                <w:color w:val="000000"/>
                <w:sz w:val="20"/>
              </w:rPr>
              <w:t>(индекс 1-СЖ, периодичность: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единовременная) </w:t>
            </w:r>
          </w:p>
        </w:tc>
      </w:tr>
    </w:tbl>
    <w:bookmarkStart w:name="z37" w:id="29"/>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2021 году "Список жилищ, жилых домов (жилых зданий) и нежилых помещений" (индекс 1-СЖ, периодичность: единовременная)</w:t>
      </w:r>
    </w:p>
    <w:bookmarkEnd w:id="29"/>
    <w:bookmarkStart w:name="z38" w:id="30"/>
    <w:p>
      <w:pPr>
        <w:spacing w:after="0"/>
        <w:ind w:left="0"/>
        <w:jc w:val="both"/>
      </w:pPr>
      <w:r>
        <w:rPr>
          <w:rFonts w:ascii="Times New Roman"/>
          <w:b w:val="false"/>
          <w:i w:val="false"/>
          <w:color w:val="000000"/>
          <w:sz w:val="28"/>
        </w:rPr>
        <w:t>
      1. В переписном листе для проведения национальной переписи населения Республики Казахстан в 2021 году "Список жилищ, жилых домов (жилых зданий) и нежилых помещений" (индекс 1-СЖ, периодичность: единовременная) (далее – переписной лист) записываются все жилища, жилые дома (жилые здания) и нежилые помещения, где живет или возможно проживает население.</w:t>
      </w:r>
    </w:p>
    <w:bookmarkEnd w:id="30"/>
    <w:bookmarkStart w:name="z39" w:id="31"/>
    <w:p>
      <w:pPr>
        <w:spacing w:after="0"/>
        <w:ind w:left="0"/>
        <w:jc w:val="both"/>
      </w:pPr>
      <w:r>
        <w:rPr>
          <w:rFonts w:ascii="Times New Roman"/>
          <w:b w:val="false"/>
          <w:i w:val="false"/>
          <w:color w:val="000000"/>
          <w:sz w:val="28"/>
        </w:rPr>
        <w:t xml:space="preserve">
      2. Каждое жилище, жилой дом (жилое здание) и нежилое помещение записывается в переписном листе отдельно и последовательно, в порядке их расположения. </w:t>
      </w:r>
    </w:p>
    <w:bookmarkEnd w:id="31"/>
    <w:bookmarkStart w:name="z40" w:id="32"/>
    <w:p>
      <w:pPr>
        <w:spacing w:after="0"/>
        <w:ind w:left="0"/>
        <w:jc w:val="both"/>
      </w:pPr>
      <w:r>
        <w:rPr>
          <w:rFonts w:ascii="Times New Roman"/>
          <w:b w:val="false"/>
          <w:i w:val="false"/>
          <w:color w:val="000000"/>
          <w:sz w:val="28"/>
        </w:rPr>
        <w:t xml:space="preserve">
      3. В графе 1 раздела 1 переписного листа указываются: </w:t>
      </w:r>
    </w:p>
    <w:bookmarkEnd w:id="32"/>
    <w:bookmarkStart w:name="z41" w:id="33"/>
    <w:p>
      <w:pPr>
        <w:spacing w:after="0"/>
        <w:ind w:left="0"/>
        <w:jc w:val="both"/>
      </w:pPr>
      <w:r>
        <w:rPr>
          <w:rFonts w:ascii="Times New Roman"/>
          <w:b w:val="false"/>
          <w:i w:val="false"/>
          <w:color w:val="000000"/>
          <w:sz w:val="28"/>
        </w:rPr>
        <w:t>
      в строке 1.1 код и наименование административно-территориальной единицы;</w:t>
      </w:r>
    </w:p>
    <w:bookmarkEnd w:id="33"/>
    <w:bookmarkStart w:name="z42" w:id="34"/>
    <w:p>
      <w:pPr>
        <w:spacing w:after="0"/>
        <w:ind w:left="0"/>
        <w:jc w:val="both"/>
      </w:pPr>
      <w:r>
        <w:rPr>
          <w:rFonts w:ascii="Times New Roman"/>
          <w:b w:val="false"/>
          <w:i w:val="false"/>
          <w:color w:val="000000"/>
          <w:sz w:val="28"/>
        </w:rPr>
        <w:t>
      в строке 1.2 тип улицы согласно справочника интегрированной информационной системы "е-Статистика" (далее – ИИС "е-Статистика");</w:t>
      </w:r>
    </w:p>
    <w:bookmarkEnd w:id="34"/>
    <w:bookmarkStart w:name="z43" w:id="35"/>
    <w:p>
      <w:pPr>
        <w:spacing w:after="0"/>
        <w:ind w:left="0"/>
        <w:jc w:val="both"/>
      </w:pPr>
      <w:r>
        <w:rPr>
          <w:rFonts w:ascii="Times New Roman"/>
          <w:b w:val="false"/>
          <w:i w:val="false"/>
          <w:color w:val="000000"/>
          <w:sz w:val="28"/>
        </w:rPr>
        <w:t>
      в строке 1.3 адрес жилища, жилого дома (жилого здания) и нежилого помещения, записанного первым по данному проспекту, улице, площади, переулку, проезду, напротив других жилищ, жилых домов (жилых зданий) и нежилых помещений проставляется символ –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w:t>
      </w:r>
    </w:p>
    <w:bookmarkEnd w:id="35"/>
    <w:bookmarkStart w:name="z44" w:id="36"/>
    <w:p>
      <w:pPr>
        <w:spacing w:after="0"/>
        <w:ind w:left="0"/>
        <w:jc w:val="both"/>
      </w:pPr>
      <w:r>
        <w:rPr>
          <w:rFonts w:ascii="Times New Roman"/>
          <w:b w:val="false"/>
          <w:i w:val="false"/>
          <w:color w:val="000000"/>
          <w:sz w:val="28"/>
        </w:rPr>
        <w:t>
      в строке 1.4 тип жилища, жилого дома (жилого здания) и нежилого помещения согласно справочника в ИИС "е-Статистика";</w:t>
      </w:r>
    </w:p>
    <w:bookmarkEnd w:id="36"/>
    <w:bookmarkStart w:name="z45" w:id="37"/>
    <w:p>
      <w:pPr>
        <w:spacing w:after="0"/>
        <w:ind w:left="0"/>
        <w:jc w:val="both"/>
      </w:pPr>
      <w:r>
        <w:rPr>
          <w:rFonts w:ascii="Times New Roman"/>
          <w:b w:val="false"/>
          <w:i w:val="false"/>
          <w:color w:val="000000"/>
          <w:sz w:val="28"/>
        </w:rPr>
        <w:t>
      в строке 1.5 статус жилища, жилого дома (жилого здания) и нежилого помещения согласно справочника статуса объектов в ИИС "е-Статистика";</w:t>
      </w:r>
    </w:p>
    <w:bookmarkEnd w:id="37"/>
    <w:bookmarkStart w:name="z46" w:id="38"/>
    <w:p>
      <w:pPr>
        <w:spacing w:after="0"/>
        <w:ind w:left="0"/>
        <w:jc w:val="both"/>
      </w:pPr>
      <w:r>
        <w:rPr>
          <w:rFonts w:ascii="Times New Roman"/>
          <w:b w:val="false"/>
          <w:i w:val="false"/>
          <w:color w:val="000000"/>
          <w:sz w:val="28"/>
        </w:rPr>
        <w:t>
      в строке 1.6 номер жилища, жилого дома (жилого здания) и нежилого помещения. Для жилища, жилого дома (жилого здания) и нежилого помещения, номера которых обозначаются дополнительной цифрой или буквенной нумерацией, указываются как основные, так и дополнительные обозначения (например, 8а, 5/1).</w:t>
      </w:r>
    </w:p>
    <w:bookmarkEnd w:id="38"/>
    <w:bookmarkStart w:name="z47" w:id="39"/>
    <w:p>
      <w:pPr>
        <w:spacing w:after="0"/>
        <w:ind w:left="0"/>
        <w:jc w:val="both"/>
      </w:pPr>
      <w:r>
        <w:rPr>
          <w:rFonts w:ascii="Times New Roman"/>
          <w:b w:val="false"/>
          <w:i w:val="false"/>
          <w:color w:val="000000"/>
          <w:sz w:val="28"/>
        </w:rPr>
        <w:t>
      Если жилище, жилой дом (жилое здание) и нежилое помещение состоит из нескольких крупных многоквартирных корпусов (блоков), обозначаемых дополнительной нумерацией (например, корпус А, корпус Б или корпус 1, корпус 2), то каждый такой корпус (блок) записывается в переписном листе отдельной строкой с указанием общего номера и номера корпуса (блока) (например, 5 корпус (блок) А, корпус (блок) Б, 1/18 корпус (блок) 2).</w:t>
      </w:r>
    </w:p>
    <w:bookmarkEnd w:id="39"/>
    <w:bookmarkStart w:name="z48" w:id="40"/>
    <w:p>
      <w:pPr>
        <w:spacing w:after="0"/>
        <w:ind w:left="0"/>
        <w:jc w:val="both"/>
      </w:pPr>
      <w:r>
        <w:rPr>
          <w:rFonts w:ascii="Times New Roman"/>
          <w:b w:val="false"/>
          <w:i w:val="false"/>
          <w:color w:val="000000"/>
          <w:sz w:val="28"/>
        </w:rPr>
        <w:t>
      В числе жилищ, жилых домов (жилых зданий) и нежилых помещений не учитываются хозяйственные постройки, в которых население не проживает по причине их конструктивных особенностей (например, гаражи), в случае проживания, их вносят в переписной лист.</w:t>
      </w:r>
    </w:p>
    <w:bookmarkEnd w:id="40"/>
    <w:bookmarkStart w:name="z49" w:id="41"/>
    <w:p>
      <w:pPr>
        <w:spacing w:after="0"/>
        <w:ind w:left="0"/>
        <w:jc w:val="both"/>
      </w:pPr>
      <w:r>
        <w:rPr>
          <w:rFonts w:ascii="Times New Roman"/>
          <w:b w:val="false"/>
          <w:i w:val="false"/>
          <w:color w:val="000000"/>
          <w:sz w:val="28"/>
        </w:rPr>
        <w:t>
      На карте отмечаются все имеющиеся новые жилища, жилые дома (жилые здания) и нежилые помещения, с указанием численности проживающего в них населения;</w:t>
      </w:r>
    </w:p>
    <w:bookmarkEnd w:id="41"/>
    <w:bookmarkStart w:name="z50" w:id="42"/>
    <w:p>
      <w:pPr>
        <w:spacing w:after="0"/>
        <w:ind w:left="0"/>
        <w:jc w:val="both"/>
      </w:pPr>
      <w:r>
        <w:rPr>
          <w:rFonts w:ascii="Times New Roman"/>
          <w:b w:val="false"/>
          <w:i w:val="false"/>
          <w:color w:val="000000"/>
          <w:sz w:val="28"/>
        </w:rPr>
        <w:t>
      в строке 1.7 если правообладателем является юридическое лицо, то его наименование, если физическое лицо (в том числе индивидуальный предприниматель) его фамилия, имя и отчество (при его наличии). При наличии нескольких правообладателей указывается каждый из них.</w:t>
      </w:r>
    </w:p>
    <w:bookmarkEnd w:id="42"/>
    <w:bookmarkStart w:name="z51" w:id="43"/>
    <w:p>
      <w:pPr>
        <w:spacing w:after="0"/>
        <w:ind w:left="0"/>
        <w:jc w:val="both"/>
      </w:pPr>
      <w:r>
        <w:rPr>
          <w:rFonts w:ascii="Times New Roman"/>
          <w:b w:val="false"/>
          <w:i w:val="false"/>
          <w:color w:val="000000"/>
          <w:sz w:val="28"/>
        </w:rPr>
        <w:t>
      По участкам, на которых ведется строительство жилищ, жилых домов (жилых зданий) и нежилых помещений (если в них никто не живет), в строке 1.7 раздела 1 переписного листа указываются данные правообладателя, которому принадлежит строящееся жилище, жилой дом (жилое здание) и нежилое помещение и в строке 1.10 отмечается "жилище, жилой дом (жилое здание) и нежилое помещение строится";</w:t>
      </w:r>
    </w:p>
    <w:bookmarkEnd w:id="43"/>
    <w:bookmarkStart w:name="z52" w:id="44"/>
    <w:p>
      <w:pPr>
        <w:spacing w:after="0"/>
        <w:ind w:left="0"/>
        <w:jc w:val="both"/>
      </w:pPr>
      <w:r>
        <w:rPr>
          <w:rFonts w:ascii="Times New Roman"/>
          <w:b w:val="false"/>
          <w:i w:val="false"/>
          <w:color w:val="000000"/>
          <w:sz w:val="28"/>
        </w:rPr>
        <w:t>
      в строке 1.8 число постоянно проживающих: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 где проживает постоянное население;</w:t>
      </w:r>
    </w:p>
    <w:bookmarkEnd w:id="44"/>
    <w:bookmarkStart w:name="z53" w:id="45"/>
    <w:p>
      <w:pPr>
        <w:spacing w:after="0"/>
        <w:ind w:left="0"/>
        <w:jc w:val="both"/>
      </w:pPr>
      <w:r>
        <w:rPr>
          <w:rFonts w:ascii="Times New Roman"/>
          <w:b w:val="false"/>
          <w:i w:val="false"/>
          <w:color w:val="000000"/>
          <w:sz w:val="28"/>
        </w:rPr>
        <w:t>
      в строке 1.9 число койко-мест в больницах, санаториях, гостиницах, домах отдыха и других, где проживает и (или) пребывает временное население;</w:t>
      </w:r>
    </w:p>
    <w:bookmarkEnd w:id="45"/>
    <w:bookmarkStart w:name="z54" w:id="46"/>
    <w:p>
      <w:pPr>
        <w:spacing w:after="0"/>
        <w:ind w:left="0"/>
        <w:jc w:val="both"/>
      </w:pPr>
      <w:r>
        <w:rPr>
          <w:rFonts w:ascii="Times New Roman"/>
          <w:b w:val="false"/>
          <w:i w:val="false"/>
          <w:color w:val="000000"/>
          <w:sz w:val="28"/>
        </w:rPr>
        <w:t>
      в строке 1.10 любые изменения и замечания по данному жилищу, жилому дому (жилому зданию) и нежилому помещению.</w:t>
      </w:r>
    </w:p>
    <w:bookmarkEnd w:id="46"/>
    <w:bookmarkStart w:name="z55" w:id="47"/>
    <w:p>
      <w:pPr>
        <w:spacing w:after="0"/>
        <w:ind w:left="0"/>
        <w:jc w:val="both"/>
      </w:pPr>
      <w:r>
        <w:rPr>
          <w:rFonts w:ascii="Times New Roman"/>
          <w:b w:val="false"/>
          <w:i w:val="false"/>
          <w:color w:val="000000"/>
          <w:sz w:val="28"/>
        </w:rPr>
        <w:t>
      4. Раздел 2 переписного листа заполняется по всем жилищам и нежилым помещениям, в которых проживает население.</w:t>
      </w:r>
    </w:p>
    <w:bookmarkEnd w:id="47"/>
    <w:bookmarkStart w:name="z56" w:id="48"/>
    <w:p>
      <w:pPr>
        <w:spacing w:after="0"/>
        <w:ind w:left="0"/>
        <w:jc w:val="both"/>
      </w:pPr>
      <w:r>
        <w:rPr>
          <w:rFonts w:ascii="Times New Roman"/>
          <w:b w:val="false"/>
          <w:i w:val="false"/>
          <w:color w:val="000000"/>
          <w:sz w:val="28"/>
        </w:rPr>
        <w:t>
      В разделе 2 переписного листа указываются:</w:t>
      </w:r>
    </w:p>
    <w:bookmarkEnd w:id="48"/>
    <w:bookmarkStart w:name="z57" w:id="49"/>
    <w:p>
      <w:pPr>
        <w:spacing w:after="0"/>
        <w:ind w:left="0"/>
        <w:jc w:val="both"/>
      </w:pPr>
      <w:r>
        <w:rPr>
          <w:rFonts w:ascii="Times New Roman"/>
          <w:b w:val="false"/>
          <w:i w:val="false"/>
          <w:color w:val="000000"/>
          <w:sz w:val="28"/>
        </w:rPr>
        <w:t>
      в графе 1 номер квартиры, комнаты в общежитии, индивидуального жилого дома;</w:t>
      </w:r>
    </w:p>
    <w:bookmarkEnd w:id="49"/>
    <w:bookmarkStart w:name="z58" w:id="50"/>
    <w:p>
      <w:pPr>
        <w:spacing w:after="0"/>
        <w:ind w:left="0"/>
        <w:jc w:val="both"/>
      </w:pPr>
      <w:r>
        <w:rPr>
          <w:rFonts w:ascii="Times New Roman"/>
          <w:b w:val="false"/>
          <w:i w:val="false"/>
          <w:color w:val="000000"/>
          <w:sz w:val="28"/>
        </w:rPr>
        <w:t>
      в случае, если номер обозначается дополнительной цифрой или буквенной нумерацией, записываются как основные, так и дополнительные обозначения (например, 8а, 5/1);</w:t>
      </w:r>
    </w:p>
    <w:bookmarkEnd w:id="50"/>
    <w:bookmarkStart w:name="z59" w:id="51"/>
    <w:p>
      <w:pPr>
        <w:spacing w:after="0"/>
        <w:ind w:left="0"/>
        <w:jc w:val="both"/>
      </w:pPr>
      <w:r>
        <w:rPr>
          <w:rFonts w:ascii="Times New Roman"/>
          <w:b w:val="false"/>
          <w:i w:val="false"/>
          <w:color w:val="000000"/>
          <w:sz w:val="28"/>
        </w:rPr>
        <w:t>
      в графе 2 тип квартиры, комнаты, индивидуального жилого дома согласно справочника ИИС "е-Статистика";</w:t>
      </w:r>
    </w:p>
    <w:bookmarkEnd w:id="51"/>
    <w:bookmarkStart w:name="z60" w:id="52"/>
    <w:p>
      <w:pPr>
        <w:spacing w:after="0"/>
        <w:ind w:left="0"/>
        <w:jc w:val="both"/>
      </w:pPr>
      <w:r>
        <w:rPr>
          <w:rFonts w:ascii="Times New Roman"/>
          <w:b w:val="false"/>
          <w:i w:val="false"/>
          <w:color w:val="000000"/>
          <w:sz w:val="28"/>
        </w:rPr>
        <w:t>
      в графе 3 численность постоянно проживающего населения.</w:t>
      </w:r>
    </w:p>
    <w:bookmarkEnd w:id="52"/>
    <w:bookmarkStart w:name="z61" w:id="53"/>
    <w:p>
      <w:pPr>
        <w:spacing w:after="0"/>
        <w:ind w:left="0"/>
        <w:jc w:val="both"/>
      </w:pPr>
      <w:r>
        <w:rPr>
          <w:rFonts w:ascii="Times New Roman"/>
          <w:b w:val="false"/>
          <w:i w:val="false"/>
          <w:color w:val="000000"/>
          <w:sz w:val="28"/>
        </w:rPr>
        <w:t>
      При этом в графе 3 раздела 2 переписного листа записываются данные о постоянно проживающем населении (без учета временно проживающих), включая временно (менее 12 месяцев) отсутствующих. Лица, отсутствующие более 12 месяцев, а также выбывшие на военную службу или на учебу (со сроком обучения 12 месяцев и более) независимо от срока их выбытия в графу 3 не включаются;</w:t>
      </w:r>
    </w:p>
    <w:bookmarkEnd w:id="53"/>
    <w:bookmarkStart w:name="z62" w:id="54"/>
    <w:p>
      <w:pPr>
        <w:spacing w:after="0"/>
        <w:ind w:left="0"/>
        <w:jc w:val="both"/>
      </w:pPr>
      <w:r>
        <w:rPr>
          <w:rFonts w:ascii="Times New Roman"/>
          <w:b w:val="false"/>
          <w:i w:val="false"/>
          <w:color w:val="000000"/>
          <w:sz w:val="28"/>
        </w:rPr>
        <w:t>
      в графе 4 данные правообладателя, в случае, если жилище и нежилое помещение, в которых проживает население принадлежит нескольким правообладателям, то указывается каждый из них;</w:t>
      </w:r>
    </w:p>
    <w:bookmarkEnd w:id="54"/>
    <w:bookmarkStart w:name="z63" w:id="55"/>
    <w:p>
      <w:pPr>
        <w:spacing w:after="0"/>
        <w:ind w:left="0"/>
        <w:jc w:val="both"/>
      </w:pPr>
      <w:r>
        <w:rPr>
          <w:rFonts w:ascii="Times New Roman"/>
          <w:b w:val="false"/>
          <w:i w:val="false"/>
          <w:color w:val="000000"/>
          <w:sz w:val="28"/>
        </w:rPr>
        <w:t>
      в графе 5 любые изменения и замечания по данному жилищу и нежилому помещению, в которых проживает население.</w:t>
      </w:r>
    </w:p>
    <w:bookmarkEnd w:id="55"/>
    <w:bookmarkStart w:name="z64" w:id="56"/>
    <w:p>
      <w:pPr>
        <w:spacing w:after="0"/>
        <w:ind w:left="0"/>
        <w:jc w:val="both"/>
      </w:pPr>
      <w:r>
        <w:rPr>
          <w:rFonts w:ascii="Times New Roman"/>
          <w:b w:val="false"/>
          <w:i w:val="false"/>
          <w:color w:val="000000"/>
          <w:sz w:val="28"/>
        </w:rPr>
        <w:t xml:space="preserve">
      5. По окончании обхода всех жилищ, жилых домов (жилых зданий) и нежилых помещений участка и занесения в переписной лист необходимых сведений интервьюер сверяет их число, записанное в переписной лист, со сведениями, указанными на карте его участка. </w:t>
      </w:r>
    </w:p>
    <w:bookmarkEnd w:id="56"/>
    <w:bookmarkStart w:name="z65" w:id="57"/>
    <w:p>
      <w:pPr>
        <w:spacing w:after="0"/>
        <w:ind w:left="0"/>
        <w:jc w:val="both"/>
      </w:pPr>
      <w:r>
        <w:rPr>
          <w:rFonts w:ascii="Times New Roman"/>
          <w:b w:val="false"/>
          <w:i w:val="false"/>
          <w:color w:val="000000"/>
          <w:sz w:val="28"/>
        </w:rPr>
        <w:t>
      В случае, если при обходе интервьюер обнаружит жилище, жилой дом (жилое здание) и нежилое помещение, отсутствующее на карте участка, интервьюер заносит его в переписной лист и обозначает на электронном и (или) бумажном носителях.</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28 июля 2021 года № 11</w:t>
            </w:r>
          </w:p>
        </w:tc>
      </w:tr>
    </w:tbl>
    <w:tbl>
      <w:tblPr>
        <w:tblW w:w="0" w:type="auto"/>
        <w:tblCellSpacing w:w="0" w:type="auto"/>
        <w:tblBorders>
          <w:top w:val="none"/>
          <w:left w:val="none"/>
          <w:bottom w:val="none"/>
          <w:right w:val="none"/>
          <w:insideH w:val="none"/>
          <w:insideV w:val="none"/>
        </w:tblBorders>
      </w:tblPr>
      <w:tblGrid>
        <w:gridCol w:w="8339"/>
        <w:gridCol w:w="3821"/>
        <w:gridCol w:w="140"/>
      </w:tblGrid>
      <w:tr>
        <w:trPr>
          <w:trHeight w:val="30" w:hRule="atLeast"/>
        </w:trPr>
        <w:tc>
          <w:tcPr>
            <w:tcW w:w="8339" w:type="dxa"/>
            <w:tcBorders/>
            <w:tcMar>
              <w:top w:w="15" w:type="dxa"/>
              <w:left w:w="15" w:type="dxa"/>
              <w:bottom w:w="15" w:type="dxa"/>
              <w:right w:w="15" w:type="dxa"/>
            </w:tcMar>
            <w:vAlign w:val="center"/>
          </w:tcPr>
          <w:bookmarkStart w:name="z67" w:id="58"/>
          <w:p>
            <w:pPr>
              <w:spacing w:after="20"/>
              <w:ind w:left="20"/>
              <w:jc w:val="both"/>
            </w:pPr>
          </w:p>
          <w:bookmarkEnd w:id="58"/>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1" w:type="dxa"/>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xml:space="preserve">
Конфиденциальность гарантируется  </w:t>
            </w:r>
            <w:r>
              <w:br/>
            </w:r>
            <w:r>
              <w:rPr>
                <w:rFonts w:ascii="Times New Roman"/>
                <w:b w:val="false"/>
                <w:i w:val="false"/>
                <w:color w:val="000000"/>
                <w:sz w:val="20"/>
              </w:rPr>
              <w:t>органами государственной статистики</w:t>
            </w:r>
            <w:r>
              <w:br/>
            </w:r>
            <w:r>
              <w:rPr>
                <w:rFonts w:ascii="Times New Roman"/>
                <w:b w:val="false"/>
                <w:i w:val="false"/>
                <w:color w:val="000000"/>
                <w:sz w:val="20"/>
              </w:rPr>
              <w:t xml:space="preserve">
Форма переписного листа для проведения </w:t>
            </w:r>
            <w:r>
              <w:br/>
            </w:r>
            <w:r>
              <w:rPr>
                <w:rFonts w:ascii="Times New Roman"/>
                <w:b w:val="false"/>
                <w:i w:val="false"/>
                <w:color w:val="000000"/>
                <w:sz w:val="20"/>
              </w:rPr>
              <w:t>национальной переписи населения Республики Казахстан в 2021 году</w:t>
            </w:r>
          </w:p>
          <w:bookmarkEnd w:id="59"/>
        </w:tc>
        <w:tc>
          <w:tcPr>
            <w:tcW w:w="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0"/>
    <w:p>
      <w:pPr>
        <w:spacing w:after="0"/>
        <w:ind w:left="0"/>
        <w:jc w:val="both"/>
      </w:pPr>
      <w:r>
        <w:rPr>
          <w:rFonts w:ascii="Times New Roman"/>
          <w:b w:val="false"/>
          <w:i w:val="false"/>
          <w:color w:val="000000"/>
          <w:sz w:val="28"/>
        </w:rPr>
        <w:t>
      Представляется территориальному подразделению статистики</w:t>
      </w:r>
    </w:p>
    <w:bookmarkEnd w:id="60"/>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bookmarkStart w:name="z70" w:id="61"/>
    <w:p>
      <w:pPr>
        <w:spacing w:after="0"/>
        <w:ind w:left="0"/>
        <w:jc w:val="both"/>
      </w:pPr>
      <w:r>
        <w:rPr>
          <w:rFonts w:ascii="Times New Roman"/>
          <w:b w:val="false"/>
          <w:i w:val="false"/>
          <w:color w:val="000000"/>
          <w:sz w:val="28"/>
        </w:rPr>
        <w:t xml:space="preserve">
      Переписной лист размещен </w:t>
      </w:r>
      <w:r>
        <w:br/>
      </w:r>
      <w:r>
        <w:rPr>
          <w:rFonts w:ascii="Times New Roman"/>
          <w:b w:val="false"/>
          <w:i w:val="false"/>
          <w:color w:val="000000"/>
          <w:sz w:val="28"/>
        </w:rPr>
        <w:t>на интернет-ресурсе "www.sanaq.gov.kz"</w:t>
      </w:r>
    </w:p>
    <w:bookmarkEnd w:id="61"/>
    <w:bookmarkStart w:name="z71"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"Список проживающих </w:t>
      </w:r>
      <w:r>
        <w:br/>
      </w:r>
      <w:r>
        <w:rPr>
          <w:rFonts w:ascii="Times New Roman"/>
          <w:b/>
          <w:i w:val="false"/>
          <w:color w:val="000000"/>
          <w:sz w:val="28"/>
        </w:rPr>
        <w:t xml:space="preserve"> и (или) пребывающих"</w:t>
      </w:r>
    </w:p>
    <w:bookmarkEnd w:id="62"/>
    <w:bookmarkStart w:name="z72" w:id="63"/>
    <w:p>
      <w:pPr>
        <w:spacing w:after="0"/>
        <w:ind w:left="0"/>
        <w:jc w:val="both"/>
      </w:pPr>
      <w:r>
        <w:rPr>
          <w:rFonts w:ascii="Times New Roman"/>
          <w:b w:val="false"/>
          <w:i w:val="false"/>
          <w:color w:val="000000"/>
          <w:sz w:val="28"/>
        </w:rPr>
        <w:t>
      Индекс 1-ПП Периодичность: единовременная</w:t>
      </w:r>
    </w:p>
    <w:bookmarkEnd w:id="63"/>
    <w:bookmarkStart w:name="z73" w:id="64"/>
    <w:p>
      <w:pPr>
        <w:spacing w:after="0"/>
        <w:ind w:left="0"/>
        <w:jc w:val="both"/>
      </w:pPr>
      <w:r>
        <w:rPr>
          <w:rFonts w:ascii="Times New Roman"/>
          <w:b w:val="false"/>
          <w:i w:val="false"/>
          <w:color w:val="000000"/>
          <w:sz w:val="28"/>
        </w:rPr>
        <w:t xml:space="preserve">
      Переписные листы заполняются на респондентов, входящих в состав домашнего хозяйства**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573"/>
        <w:gridCol w:w="3693"/>
        <w:gridCol w:w="2013"/>
        <w:gridCol w:w="995"/>
        <w:gridCol w:w="1780"/>
        <w:gridCol w:w="3518"/>
        <w:gridCol w:w="7094"/>
        <w:gridCol w:w="15"/>
        <w:gridCol w:w="12407"/>
        <w:gridCol w:w="14"/>
        <w:gridCol w:w="14"/>
        <w:gridCol w:w="123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1.Наименование административно-территориальной единицы_____________________</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Проспект, микрорайон, улица, площадь, переулок, проезд______________________</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дома(корпуса, блока)………………………………………………</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квартиры…………………………………………………………………</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Лицо,не имеющее определенного места жительства…………………………………</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Учреждение, организация3……………….………………………………</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Гостиница…………………………………………………………………</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8.Перечислите, пожалуйста, всех лиц, постоянно проживающих в данном помещении, даже если они в данное время отсутствуют, а также тех, кто временно проживает и (или) пребывает в данном помещении менее 12 месяцев:</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комна ты4</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7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проживающие (менее 12 месяцев)5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временно находящийся в данном населенном пункте, но постоянно проживающий в другом населенном пункте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постоянно проживающий за границей, временно находящийся в Республике Казахстан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4" w:id="65"/>
    <w:p>
      <w:pPr>
        <w:spacing w:after="0"/>
        <w:ind w:left="0"/>
        <w:jc w:val="both"/>
      </w:pPr>
      <w:r>
        <w:rPr>
          <w:rFonts w:ascii="Times New Roman"/>
          <w:b w:val="false"/>
          <w:i w:val="false"/>
          <w:color w:val="000000"/>
          <w:sz w:val="28"/>
        </w:rPr>
        <w:t>
      Примечание:</w:t>
      </w:r>
    </w:p>
    <w:bookmarkEnd w:id="65"/>
    <w:bookmarkStart w:name="z75" w:id="66"/>
    <w:p>
      <w:pPr>
        <w:spacing w:after="0"/>
        <w:ind w:left="0"/>
        <w:jc w:val="both"/>
      </w:pPr>
      <w:r>
        <w:rPr>
          <w:rFonts w:ascii="Times New Roman"/>
          <w:b w:val="false"/>
          <w:i w:val="false"/>
          <w:color w:val="000000"/>
          <w:sz w:val="28"/>
        </w:rPr>
        <w:t>
      1 Классификатор административно-территориальных объектов НК РК 11-2009;</w:t>
      </w:r>
    </w:p>
    <w:bookmarkEnd w:id="66"/>
    <w:bookmarkStart w:name="z76" w:id="67"/>
    <w:p>
      <w:pPr>
        <w:spacing w:after="0"/>
        <w:ind w:left="0"/>
        <w:jc w:val="both"/>
      </w:pPr>
      <w:r>
        <w:rPr>
          <w:rFonts w:ascii="Times New Roman"/>
          <w:b w:val="false"/>
          <w:i w:val="false"/>
          <w:color w:val="000000"/>
          <w:sz w:val="28"/>
        </w:rPr>
        <w:t>
      2 Номера инструкторского, счетного участков и номер помещения в пределах счетного участка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w:t>
      </w:r>
    </w:p>
    <w:bookmarkEnd w:id="67"/>
    <w:bookmarkStart w:name="z77" w:id="68"/>
    <w:p>
      <w:pPr>
        <w:spacing w:after="0"/>
        <w:ind w:left="0"/>
        <w:jc w:val="both"/>
      </w:pPr>
      <w:r>
        <w:rPr>
          <w:rFonts w:ascii="Times New Roman"/>
          <w:b w:val="false"/>
          <w:i w:val="false"/>
          <w:color w:val="000000"/>
          <w:sz w:val="28"/>
        </w:rPr>
        <w:t>
      3 Указывается только для проживающих и (или) пребывающих в учреждениях и организациях, приведенных в приложении к пояснению по заполнению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w:t>
      </w:r>
    </w:p>
    <w:bookmarkEnd w:id="68"/>
    <w:bookmarkStart w:name="z78" w:id="69"/>
    <w:p>
      <w:pPr>
        <w:spacing w:after="0"/>
        <w:ind w:left="0"/>
        <w:jc w:val="both"/>
      </w:pPr>
      <w:r>
        <w:rPr>
          <w:rFonts w:ascii="Times New Roman"/>
          <w:b w:val="false"/>
          <w:i w:val="false"/>
          <w:color w:val="000000"/>
          <w:sz w:val="28"/>
        </w:rPr>
        <w:t xml:space="preserve">
      4 Указывается только для проживающих и (или) пребывающих в жилищах, жилых домах (жилых зданиях) и нежилых помещениях, принадлежащих юридическим лицам; </w:t>
      </w:r>
    </w:p>
    <w:bookmarkEnd w:id="69"/>
    <w:bookmarkStart w:name="z79" w:id="70"/>
    <w:p>
      <w:pPr>
        <w:spacing w:after="0"/>
        <w:ind w:left="0"/>
        <w:jc w:val="both"/>
      </w:pPr>
      <w:r>
        <w:rPr>
          <w:rFonts w:ascii="Times New Roman"/>
          <w:b w:val="false"/>
          <w:i w:val="false"/>
          <w:color w:val="000000"/>
          <w:sz w:val="28"/>
        </w:rPr>
        <w:t>
      5 Временно проживающие (менее 12 месяцев) не входят в состав данного домашнего хозяйства, и им присваивается следующий номер домашнего хозяйства (даже если они являются кровными родственниками). Пояснение по заполнению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приведено в приложении к переписному листу для проведения национальной переписи населения Республики Казахстан в 2021 году "Список проживающих и (или)пребывающих" (индекс 1-ПП, периодичность: единовременная).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переписному листу для</w:t>
            </w:r>
            <w:r>
              <w:br/>
            </w:r>
            <w:r>
              <w:rPr>
                <w:rFonts w:ascii="Times New Roman"/>
                <w:b w:val="false"/>
                <w:i w:val="false"/>
                <w:color w:val="000000"/>
                <w:sz w:val="20"/>
              </w:rPr>
              <w:t xml:space="preserve">проведения национальной </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 xml:space="preserve">Республики Казахстан  в 2021 году </w:t>
            </w:r>
            <w:r>
              <w:br/>
            </w:r>
            <w:r>
              <w:rPr>
                <w:rFonts w:ascii="Times New Roman"/>
                <w:b w:val="false"/>
                <w:i w:val="false"/>
                <w:color w:val="000000"/>
                <w:sz w:val="20"/>
              </w:rPr>
              <w:t>"Список проживающих и (или)</w:t>
            </w:r>
            <w:r>
              <w:br/>
            </w:r>
            <w:r>
              <w:rPr>
                <w:rFonts w:ascii="Times New Roman"/>
                <w:b w:val="false"/>
                <w:i w:val="false"/>
                <w:color w:val="000000"/>
                <w:sz w:val="20"/>
              </w:rPr>
              <w:t>пребывающих" (индекс 1-ПП,</w:t>
            </w:r>
            <w:r>
              <w:br/>
            </w:r>
            <w:r>
              <w:rPr>
                <w:rFonts w:ascii="Times New Roman"/>
                <w:b w:val="false"/>
                <w:i w:val="false"/>
                <w:color w:val="000000"/>
                <w:sz w:val="20"/>
              </w:rPr>
              <w:t xml:space="preserve"> периодичность: единовременная)</w:t>
            </w:r>
          </w:p>
        </w:tc>
      </w:tr>
    </w:tbl>
    <w:bookmarkStart w:name="z81" w:id="71"/>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w:t>
      </w:r>
    </w:p>
    <w:bookmarkEnd w:id="71"/>
    <w:bookmarkStart w:name="z82" w:id="72"/>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2021 году осуществляется по состоянию на момент 00:00 часов по времени города Нур-Султана с 31 августа на 1 сентября 2021 года.</w:t>
      </w:r>
    </w:p>
    <w:bookmarkEnd w:id="72"/>
    <w:bookmarkStart w:name="z83" w:id="73"/>
    <w:p>
      <w:pPr>
        <w:spacing w:after="0"/>
        <w:ind w:left="0"/>
        <w:jc w:val="both"/>
      </w:pPr>
      <w:r>
        <w:rPr>
          <w:rFonts w:ascii="Times New Roman"/>
          <w:b w:val="false"/>
          <w:i w:val="false"/>
          <w:color w:val="000000"/>
          <w:sz w:val="28"/>
        </w:rPr>
        <w:t>
      Умершие после момента учета населения учитываются в переписном листе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(далее – переписной лист). Родившиеся после момента учета населения в переписном листе не учитываются.</w:t>
      </w:r>
    </w:p>
    <w:bookmarkEnd w:id="73"/>
    <w:bookmarkStart w:name="z84" w:id="74"/>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74"/>
    <w:bookmarkStart w:name="z85" w:id="75"/>
    <w:p>
      <w:pPr>
        <w:spacing w:after="0"/>
        <w:ind w:left="0"/>
        <w:jc w:val="both"/>
      </w:pPr>
      <w:r>
        <w:rPr>
          <w:rFonts w:ascii="Times New Roman"/>
          <w:b w:val="false"/>
          <w:i w:val="false"/>
          <w:color w:val="000000"/>
          <w:sz w:val="28"/>
        </w:rPr>
        <w:t>
      3. В переписной лист вносятся постоянно проживающие в стране респонденты, входящие в состав домашнего хозяйства (далее – респондент) (граждане Республики Казахстан, иностранцы, лица без гражданства), включая временно отсутствующих и временно проживающих, и (или) пребывающих.</w:t>
      </w:r>
    </w:p>
    <w:bookmarkEnd w:id="75"/>
    <w:bookmarkStart w:name="z86" w:id="76"/>
    <w:p>
      <w:pPr>
        <w:spacing w:after="0"/>
        <w:ind w:left="0"/>
        <w:jc w:val="both"/>
      </w:pPr>
      <w:r>
        <w:rPr>
          <w:rFonts w:ascii="Times New Roman"/>
          <w:b w:val="false"/>
          <w:i w:val="false"/>
          <w:color w:val="000000"/>
          <w:sz w:val="28"/>
        </w:rPr>
        <w:t>
      А также иностранцы, лица без гражданства, граждане Республики Казахстан, на постоянной основе проживающие за рубежом, временно находящиеся на территории Республики Казахстан менее 12 месяцев.</w:t>
      </w:r>
    </w:p>
    <w:bookmarkEnd w:id="76"/>
    <w:bookmarkStart w:name="z87" w:id="77"/>
    <w:p>
      <w:pPr>
        <w:spacing w:after="0"/>
        <w:ind w:left="0"/>
        <w:jc w:val="both"/>
      </w:pPr>
      <w:r>
        <w:rPr>
          <w:rFonts w:ascii="Times New Roman"/>
          <w:b w:val="false"/>
          <w:i w:val="false"/>
          <w:color w:val="000000"/>
          <w:sz w:val="28"/>
        </w:rPr>
        <w:t>
      Постоянным местом жительства считается тот населенный пункт, где респондент проживает 12 месяцев и более.</w:t>
      </w:r>
    </w:p>
    <w:bookmarkEnd w:id="77"/>
    <w:bookmarkStart w:name="z88" w:id="78"/>
    <w:p>
      <w:pPr>
        <w:spacing w:after="0"/>
        <w:ind w:left="0"/>
        <w:jc w:val="both"/>
      </w:pPr>
      <w:r>
        <w:rPr>
          <w:rFonts w:ascii="Times New Roman"/>
          <w:b w:val="false"/>
          <w:i w:val="false"/>
          <w:color w:val="000000"/>
          <w:sz w:val="28"/>
        </w:rPr>
        <w:t>
      К временно отсутствующим относятся респонденты, которые постоянно проживают в данном населенном пункте, но на момент учета населения находились за пределами территории данного населенного пункта, если их отсутствие не превысило 12 месяцев.</w:t>
      </w:r>
    </w:p>
    <w:bookmarkEnd w:id="78"/>
    <w:bookmarkStart w:name="z89" w:id="79"/>
    <w:p>
      <w:pPr>
        <w:spacing w:after="0"/>
        <w:ind w:left="0"/>
        <w:jc w:val="both"/>
      </w:pPr>
      <w:r>
        <w:rPr>
          <w:rFonts w:ascii="Times New Roman"/>
          <w:b w:val="false"/>
          <w:i w:val="false"/>
          <w:color w:val="000000"/>
          <w:sz w:val="28"/>
        </w:rPr>
        <w:t xml:space="preserve">
      4. Запись проживающих и (или) пребывающих в помещении производится по каждому отдельному домашнему хозяйству. Если в помещении проживает несколько домашних хозяйств, то сначала заполняются данные всех респондентов одного домашнего хозяйства, затем респондентов другого домашнего хозяйства. </w:t>
      </w:r>
    </w:p>
    <w:bookmarkEnd w:id="79"/>
    <w:bookmarkStart w:name="z90" w:id="80"/>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совершеннолетние респонденты, опекуны или попечители этих респондентов. </w:t>
      </w:r>
    </w:p>
    <w:bookmarkEnd w:id="80"/>
    <w:bookmarkStart w:name="z91" w:id="81"/>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w:t>
      </w:r>
    </w:p>
    <w:bookmarkEnd w:id="81"/>
    <w:bookmarkStart w:name="z92" w:id="82"/>
    <w:p>
      <w:pPr>
        <w:spacing w:after="0"/>
        <w:ind w:left="0"/>
        <w:jc w:val="both"/>
      </w:pPr>
      <w:r>
        <w:rPr>
          <w:rFonts w:ascii="Times New Roman"/>
          <w:b w:val="false"/>
          <w:i w:val="false"/>
          <w:color w:val="000000"/>
          <w:sz w:val="28"/>
        </w:rPr>
        <w:t>
      5. В пункте 1 переписного листа указывается наименование области, города, района, сельского округа, населенного пункта.</w:t>
      </w:r>
    </w:p>
    <w:bookmarkEnd w:id="82"/>
    <w:bookmarkStart w:name="z93" w:id="83"/>
    <w:p>
      <w:pPr>
        <w:spacing w:after="0"/>
        <w:ind w:left="0"/>
        <w:jc w:val="both"/>
      </w:pPr>
      <w:r>
        <w:rPr>
          <w:rFonts w:ascii="Times New Roman"/>
          <w:b w:val="false"/>
          <w:i w:val="false"/>
          <w:color w:val="000000"/>
          <w:sz w:val="28"/>
        </w:rPr>
        <w:t xml:space="preserve">
      6. Пункты 2, 3, 4 переписного листа не заполняются, если адрес домашнего хозяйства не определен. </w:t>
      </w:r>
    </w:p>
    <w:bookmarkEnd w:id="83"/>
    <w:bookmarkStart w:name="z94" w:id="84"/>
    <w:p>
      <w:pPr>
        <w:spacing w:after="0"/>
        <w:ind w:left="0"/>
        <w:jc w:val="both"/>
      </w:pPr>
      <w:r>
        <w:rPr>
          <w:rFonts w:ascii="Times New Roman"/>
          <w:b w:val="false"/>
          <w:i w:val="false"/>
          <w:color w:val="000000"/>
          <w:sz w:val="28"/>
        </w:rPr>
        <w:t>
      7. В пункте 3 переписного листа указывается номер дома (корпуса, блока).</w:t>
      </w:r>
    </w:p>
    <w:bookmarkEnd w:id="84"/>
    <w:bookmarkStart w:name="z95" w:id="85"/>
    <w:p>
      <w:pPr>
        <w:spacing w:after="0"/>
        <w:ind w:left="0"/>
        <w:jc w:val="both"/>
      </w:pPr>
      <w:r>
        <w:rPr>
          <w:rFonts w:ascii="Times New Roman"/>
          <w:b w:val="false"/>
          <w:i w:val="false"/>
          <w:color w:val="000000"/>
          <w:sz w:val="28"/>
        </w:rPr>
        <w:t>
      8. В пункте 4 переписного листа указывается номер квартиры.</w:t>
      </w:r>
    </w:p>
    <w:bookmarkEnd w:id="85"/>
    <w:bookmarkStart w:name="z96" w:id="86"/>
    <w:p>
      <w:pPr>
        <w:spacing w:after="0"/>
        <w:ind w:left="0"/>
        <w:jc w:val="both"/>
      </w:pPr>
      <w:r>
        <w:rPr>
          <w:rFonts w:ascii="Times New Roman"/>
          <w:b w:val="false"/>
          <w:i w:val="false"/>
          <w:color w:val="000000"/>
          <w:sz w:val="28"/>
        </w:rPr>
        <w:t>
      9. В пункте 5 переписного листа к лицам, не имеющим определенного места жительства относятся респонденты без определенного места жительства, пребывающие в местах, не предусмотренных для проживания. Если отмечается "лицо, не имеющее определенного места жительства", следует переход к заполнению переписного листа "Индивидуальный" (индекс 3-И, периодичность единовременная).</w:t>
      </w:r>
    </w:p>
    <w:bookmarkEnd w:id="86"/>
    <w:bookmarkStart w:name="z97" w:id="87"/>
    <w:p>
      <w:pPr>
        <w:spacing w:after="0"/>
        <w:ind w:left="0"/>
        <w:jc w:val="both"/>
      </w:pPr>
      <w:r>
        <w:rPr>
          <w:rFonts w:ascii="Times New Roman"/>
          <w:b w:val="false"/>
          <w:i w:val="false"/>
          <w:color w:val="000000"/>
          <w:sz w:val="28"/>
        </w:rPr>
        <w:t>
      10. Пункт 6 переписного листа заполняется интервьюерами для респондентов, проживающих и (или) пребывающих в учреждениях, организациях, приведенных в приложении к настоящему пояснению по заполнению переписного листа.</w:t>
      </w:r>
    </w:p>
    <w:bookmarkEnd w:id="87"/>
    <w:bookmarkStart w:name="z98" w:id="88"/>
    <w:p>
      <w:pPr>
        <w:spacing w:after="0"/>
        <w:ind w:left="0"/>
        <w:jc w:val="both"/>
      </w:pPr>
      <w:r>
        <w:rPr>
          <w:rFonts w:ascii="Times New Roman"/>
          <w:b w:val="false"/>
          <w:i w:val="false"/>
          <w:color w:val="000000"/>
          <w:sz w:val="28"/>
        </w:rPr>
        <w:t>
      11. Пункт 7 переписного листа заполняется, если респонденты проживают и (или) пребывают в гостиницах.</w:t>
      </w:r>
    </w:p>
    <w:bookmarkEnd w:id="88"/>
    <w:bookmarkStart w:name="z99" w:id="89"/>
    <w:p>
      <w:pPr>
        <w:spacing w:after="0"/>
        <w:ind w:left="0"/>
        <w:jc w:val="both"/>
      </w:pPr>
      <w:r>
        <w:rPr>
          <w:rFonts w:ascii="Times New Roman"/>
          <w:b w:val="false"/>
          <w:i w:val="false"/>
          <w:color w:val="000000"/>
          <w:sz w:val="28"/>
        </w:rPr>
        <w:t>
      12. Графа 1 пункта 8 переписного листа заполняется для проживающих и (или) пребывающих в жилищах, жилых домах (жилых зданиях) и нежилых помещениях, принадлежащих юридическим или физическим лицам (в том числе индивидуальным предпринимателям), где указывается номер комнаты, палаты, отделения в зависимости от того, как ведутся записи в книгах учета соответствующих юридических или физических лиц (например, проживающих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w:t>
      </w:r>
    </w:p>
    <w:bookmarkEnd w:id="89"/>
    <w:bookmarkStart w:name="z100" w:id="90"/>
    <w:p>
      <w:pPr>
        <w:spacing w:after="0"/>
        <w:ind w:left="0"/>
        <w:jc w:val="both"/>
      </w:pPr>
      <w:r>
        <w:rPr>
          <w:rFonts w:ascii="Times New Roman"/>
          <w:b w:val="false"/>
          <w:i w:val="false"/>
          <w:color w:val="000000"/>
          <w:sz w:val="28"/>
        </w:rPr>
        <w:t>
      13. В графе 2 пункта 8 переписного листа "Порядковый номер домашнего хозяйства" – номер, присваиваемый каждому отдельному домашнему хозяйству (нумерация производится по порядку возрастания).</w:t>
      </w:r>
    </w:p>
    <w:bookmarkEnd w:id="90"/>
    <w:bookmarkStart w:name="z101" w:id="91"/>
    <w:p>
      <w:pPr>
        <w:spacing w:after="0"/>
        <w:ind w:left="0"/>
        <w:jc w:val="both"/>
      </w:pPr>
      <w:r>
        <w:rPr>
          <w:rFonts w:ascii="Times New Roman"/>
          <w:b w:val="false"/>
          <w:i w:val="false"/>
          <w:color w:val="000000"/>
          <w:sz w:val="28"/>
        </w:rPr>
        <w:t xml:space="preserve">
      14. В графе 3 пункта 8 переписного листа "Порядковый номер в пределах домашнего хозяйства" – номер, присваиваемый респондентам одного домашнего хозяйства в пределах своего домашнего хозяйства, начиная с "01" и далее по порядку возрастания. Следующим за ним респондентам другого домашнего хозяйства заполняются также с номера "01" и далее по порядку возрастания. </w:t>
      </w:r>
    </w:p>
    <w:bookmarkEnd w:id="91"/>
    <w:bookmarkStart w:name="z102" w:id="92"/>
    <w:p>
      <w:pPr>
        <w:spacing w:after="0"/>
        <w:ind w:left="0"/>
        <w:jc w:val="both"/>
      </w:pPr>
      <w:r>
        <w:rPr>
          <w:rFonts w:ascii="Times New Roman"/>
          <w:b w:val="false"/>
          <w:i w:val="false"/>
          <w:color w:val="000000"/>
          <w:sz w:val="28"/>
        </w:rPr>
        <w:t>
      Запись респондентов начинается с одного из взрослых, которому в графе 3 пункта 8 переписного листа присваивается порядковый номер "01".</w:t>
      </w:r>
    </w:p>
    <w:bookmarkEnd w:id="92"/>
    <w:bookmarkStart w:name="z103" w:id="93"/>
    <w:p>
      <w:pPr>
        <w:spacing w:after="0"/>
        <w:ind w:left="0"/>
        <w:jc w:val="both"/>
      </w:pPr>
      <w:r>
        <w:rPr>
          <w:rFonts w:ascii="Times New Roman"/>
          <w:b w:val="false"/>
          <w:i w:val="false"/>
          <w:color w:val="000000"/>
          <w:sz w:val="28"/>
        </w:rPr>
        <w:t>
      Необходимо соблюдать следующий порядок записи респондентов:</w:t>
      </w:r>
    </w:p>
    <w:bookmarkEnd w:id="93"/>
    <w:bookmarkStart w:name="z104" w:id="94"/>
    <w:p>
      <w:pPr>
        <w:spacing w:after="0"/>
        <w:ind w:left="0"/>
        <w:jc w:val="both"/>
      </w:pPr>
      <w:r>
        <w:rPr>
          <w:rFonts w:ascii="Times New Roman"/>
          <w:b w:val="false"/>
          <w:i w:val="false"/>
          <w:color w:val="000000"/>
          <w:sz w:val="28"/>
        </w:rPr>
        <w:t>
      1) супруг и супруга заполняются друг за другом;</w:t>
      </w:r>
    </w:p>
    <w:bookmarkEnd w:id="94"/>
    <w:bookmarkStart w:name="z105" w:id="95"/>
    <w:p>
      <w:pPr>
        <w:spacing w:after="0"/>
        <w:ind w:left="0"/>
        <w:jc w:val="both"/>
      </w:pPr>
      <w:r>
        <w:rPr>
          <w:rFonts w:ascii="Times New Roman"/>
          <w:b w:val="false"/>
          <w:i w:val="false"/>
          <w:color w:val="000000"/>
          <w:sz w:val="28"/>
        </w:rPr>
        <w:t>
      2) дети, включая не состоящих в браке взрослых детей, заполняются после своих родителей, затем в произвольном порядке другие родственники;</w:t>
      </w:r>
    </w:p>
    <w:bookmarkEnd w:id="95"/>
    <w:bookmarkStart w:name="z106" w:id="96"/>
    <w:p>
      <w:pPr>
        <w:spacing w:after="0"/>
        <w:ind w:left="0"/>
        <w:jc w:val="both"/>
      </w:pPr>
      <w:r>
        <w:rPr>
          <w:rFonts w:ascii="Times New Roman"/>
          <w:b w:val="false"/>
          <w:i w:val="false"/>
          <w:color w:val="000000"/>
          <w:sz w:val="28"/>
        </w:rPr>
        <w:t>
      3) при наличии в домашнем хозяйстве нескольких супружеских пар сначала записываются одна супружеская пара и их дети, не состоящие в браке, затем вторая супружеская пара и их дети, не состоящие в браке;</w:t>
      </w:r>
    </w:p>
    <w:bookmarkEnd w:id="96"/>
    <w:bookmarkStart w:name="z107" w:id="97"/>
    <w:p>
      <w:pPr>
        <w:spacing w:after="0"/>
        <w:ind w:left="0"/>
        <w:jc w:val="both"/>
      </w:pPr>
      <w:r>
        <w:rPr>
          <w:rFonts w:ascii="Times New Roman"/>
          <w:b w:val="false"/>
          <w:i w:val="false"/>
          <w:color w:val="000000"/>
          <w:sz w:val="28"/>
        </w:rPr>
        <w:t>
      4) респонденты домашнего хозяйства, не имеющие родственных (свойственных) связей с другими респондентами домашнего хозяйства, заполняются последними в произвольном порядке.</w:t>
      </w:r>
    </w:p>
    <w:bookmarkEnd w:id="97"/>
    <w:bookmarkStart w:name="z108" w:id="98"/>
    <w:p>
      <w:pPr>
        <w:spacing w:after="0"/>
        <w:ind w:left="0"/>
        <w:jc w:val="both"/>
      </w:pPr>
      <w:r>
        <w:rPr>
          <w:rFonts w:ascii="Times New Roman"/>
          <w:b w:val="false"/>
          <w:i w:val="false"/>
          <w:color w:val="000000"/>
          <w:sz w:val="28"/>
        </w:rPr>
        <w:t>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 где запись в списки проживающих в помещении производится по палатам, комнатам или номерам в "Порядковом номере в пределах домашнего хозяйства" одному из проживающих проставляется номер "01", всем остальным – следующие порядковые номера. Перечень учреждений, организаций приведен в приложении к настоящему пояснению по заполнению переписного листа.</w:t>
      </w:r>
    </w:p>
    <w:bookmarkEnd w:id="98"/>
    <w:bookmarkStart w:name="z109" w:id="99"/>
    <w:p>
      <w:pPr>
        <w:spacing w:after="0"/>
        <w:ind w:left="0"/>
        <w:jc w:val="both"/>
      </w:pPr>
      <w:r>
        <w:rPr>
          <w:rFonts w:ascii="Times New Roman"/>
          <w:b w:val="false"/>
          <w:i w:val="false"/>
          <w:color w:val="000000"/>
          <w:sz w:val="28"/>
        </w:rPr>
        <w:t xml:space="preserve">
      Если же в таких в жилищах, жилых домах (жилых зданиях) и нежилых помещениях, принадлежащих юридическим лицам (в палате, комнате, номере) проживают респонденты, имеющие родственные отношения (например, супруг и супруга проживают в центре социального обслуживания или брат и сестра – в доме ребенка или супруги проживают в одном номере гостиницы), то они записываются как члены одного домашнего хозяйства, и один из них записывается первым, второй – вторым в пределах домашнего хозяйства, а остальные лица, проживающие в данном помещении записываются последовательно в порядке возрастания номеров. </w:t>
      </w:r>
    </w:p>
    <w:bookmarkEnd w:id="99"/>
    <w:bookmarkStart w:name="z110" w:id="100"/>
    <w:p>
      <w:pPr>
        <w:spacing w:after="0"/>
        <w:ind w:left="0"/>
        <w:jc w:val="both"/>
      </w:pPr>
      <w:r>
        <w:rPr>
          <w:rFonts w:ascii="Times New Roman"/>
          <w:b w:val="false"/>
          <w:i w:val="false"/>
          <w:color w:val="000000"/>
          <w:sz w:val="28"/>
        </w:rPr>
        <w:t>
      Следующие категории респондентов считаются отдельными домашними хозяйствами:</w:t>
      </w:r>
    </w:p>
    <w:bookmarkEnd w:id="100"/>
    <w:bookmarkStart w:name="z111" w:id="101"/>
    <w:p>
      <w:pPr>
        <w:spacing w:after="0"/>
        <w:ind w:left="0"/>
        <w:jc w:val="both"/>
      </w:pPr>
      <w:r>
        <w:rPr>
          <w:rFonts w:ascii="Times New Roman"/>
          <w:b w:val="false"/>
          <w:i w:val="false"/>
          <w:color w:val="000000"/>
          <w:sz w:val="28"/>
        </w:rPr>
        <w:t>
      1) временно проживающие и (или) пребывающие респонденты указываются в переписном листе как отдельное домашнее хозяйство;</w:t>
      </w:r>
    </w:p>
    <w:bookmarkEnd w:id="101"/>
    <w:bookmarkStart w:name="z112" w:id="102"/>
    <w:p>
      <w:pPr>
        <w:spacing w:after="0"/>
        <w:ind w:left="0"/>
        <w:jc w:val="both"/>
      </w:pPr>
      <w:r>
        <w:rPr>
          <w:rFonts w:ascii="Times New Roman"/>
          <w:b w:val="false"/>
          <w:i w:val="false"/>
          <w:color w:val="000000"/>
          <w:sz w:val="28"/>
        </w:rPr>
        <w:t>
      2) снимающие жилое помещение у отдельных граждан, в состав домашнего хозяйства владельца жилого помещения не входят;</w:t>
      </w:r>
    </w:p>
    <w:bookmarkEnd w:id="102"/>
    <w:bookmarkStart w:name="z113" w:id="103"/>
    <w:p>
      <w:pPr>
        <w:spacing w:after="0"/>
        <w:ind w:left="0"/>
        <w:jc w:val="both"/>
      </w:pPr>
      <w:r>
        <w:rPr>
          <w:rFonts w:ascii="Times New Roman"/>
          <w:b w:val="false"/>
          <w:i w:val="false"/>
          <w:color w:val="000000"/>
          <w:sz w:val="28"/>
        </w:rPr>
        <w:t>
      3) являющиеся обслуживающим персоналом и проживающие в жилищах, жилых домах (жилых зданиях) и нежилых помещениях, принадлежащих юридическим или физическим лицам (в том числе индивидуальным предпринимателям), в которых они работают (например, в домах ребенка, детских домах, гостиницах и других).</w:t>
      </w:r>
    </w:p>
    <w:bookmarkEnd w:id="103"/>
    <w:bookmarkStart w:name="z114" w:id="104"/>
    <w:p>
      <w:pPr>
        <w:spacing w:after="0"/>
        <w:ind w:left="0"/>
        <w:jc w:val="both"/>
      </w:pPr>
      <w:r>
        <w:rPr>
          <w:rFonts w:ascii="Times New Roman"/>
          <w:b w:val="false"/>
          <w:i w:val="false"/>
          <w:color w:val="000000"/>
          <w:sz w:val="28"/>
        </w:rPr>
        <w:t>
      15. В графах 4, 5, 6, 7 пункта 8 переписного листа заполняются персональные данные респондентов.</w:t>
      </w:r>
    </w:p>
    <w:bookmarkEnd w:id="104"/>
    <w:bookmarkStart w:name="z115" w:id="105"/>
    <w:p>
      <w:pPr>
        <w:spacing w:after="0"/>
        <w:ind w:left="0"/>
        <w:jc w:val="both"/>
      </w:pPr>
      <w:r>
        <w:rPr>
          <w:rFonts w:ascii="Times New Roman"/>
          <w:b w:val="false"/>
          <w:i w:val="false"/>
          <w:color w:val="000000"/>
          <w:sz w:val="28"/>
        </w:rPr>
        <w:t>
      16. Графа 8 пункта 8 переписного листа отмечается для респондентов, временно проживающих и (или) пребывающих в данном населенном пункте менее 12 месяцев.</w:t>
      </w:r>
    </w:p>
    <w:bookmarkEnd w:id="105"/>
    <w:bookmarkStart w:name="z116" w:id="106"/>
    <w:p>
      <w:pPr>
        <w:spacing w:after="0"/>
        <w:ind w:left="0"/>
        <w:jc w:val="both"/>
      </w:pPr>
      <w:r>
        <w:rPr>
          <w:rFonts w:ascii="Times New Roman"/>
          <w:b w:val="false"/>
          <w:i w:val="false"/>
          <w:color w:val="000000"/>
          <w:sz w:val="28"/>
        </w:rPr>
        <w:t xml:space="preserve">
      17. Графа 9 пункта 8 переписного листа отмечается для респондентов, постоянно проживающих за границей, временно находящихся в Республике Казахстан.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пояснению по </w:t>
            </w:r>
            <w:r>
              <w:br/>
            </w:r>
            <w:r>
              <w:rPr>
                <w:rFonts w:ascii="Times New Roman"/>
                <w:b w:val="false"/>
                <w:i w:val="false"/>
                <w:color w:val="000000"/>
                <w:sz w:val="20"/>
              </w:rPr>
              <w:t xml:space="preserve">заполнению переписного листа </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 xml:space="preserve">Республики Казахстан в 2021 </w:t>
            </w:r>
            <w:r>
              <w:br/>
            </w:r>
            <w:r>
              <w:rPr>
                <w:rFonts w:ascii="Times New Roman"/>
                <w:b w:val="false"/>
                <w:i w:val="false"/>
                <w:color w:val="000000"/>
                <w:sz w:val="20"/>
              </w:rPr>
              <w:t xml:space="preserve">году "Список проживающих и </w:t>
            </w:r>
            <w:r>
              <w:br/>
            </w:r>
            <w:r>
              <w:rPr>
                <w:rFonts w:ascii="Times New Roman"/>
                <w:b w:val="false"/>
                <w:i w:val="false"/>
                <w:color w:val="000000"/>
                <w:sz w:val="20"/>
              </w:rPr>
              <w:t>(или) пребывающих" (индекс 1-</w:t>
            </w:r>
            <w:r>
              <w:br/>
            </w:r>
            <w:r>
              <w:rPr>
                <w:rFonts w:ascii="Times New Roman"/>
                <w:b w:val="false"/>
                <w:i w:val="false"/>
                <w:color w:val="000000"/>
                <w:sz w:val="20"/>
              </w:rPr>
              <w:t>ПП, периодичность: единовременная)</w:t>
            </w:r>
          </w:p>
        </w:tc>
      </w:tr>
    </w:tbl>
    <w:bookmarkStart w:name="z118" w:id="107"/>
    <w:p>
      <w:pPr>
        <w:spacing w:after="0"/>
        <w:ind w:left="0"/>
        <w:jc w:val="left"/>
      </w:pPr>
      <w:r>
        <w:rPr>
          <w:rFonts w:ascii="Times New Roman"/>
          <w:b/>
          <w:i w:val="false"/>
          <w:color w:val="000000"/>
        </w:rPr>
        <w:t xml:space="preserve"> Перечень учреждений, организаций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0144"/>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реабилитации жертв торговли людьми</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учреждения, обеспечивающие временную изоляцию от общества</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социального обслуживания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воинских частей</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дома</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Культовые здания (сооружения)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Школы-интернаты для одаренных детей</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отдыха и пансионаты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Школы-интернаты для детей-сирот и детей, оставшихся без попечения родителей</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посты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для инвалидов и (или) детей-инвалидов</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Санаторно-курортные организации</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школы-интернаты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помощь</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социальной адаптации для лиц, не имеющих определенного места жительства (в том числе, отделения ночного пребывания и мобильные службы социального патруля)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Кризисные центры для жертв бытового насилия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Исправительные учреждения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заставы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28 июля 2021 года № 11</w:t>
            </w:r>
          </w:p>
        </w:tc>
      </w:tr>
    </w:tbl>
    <w:tbl>
      <w:tblPr>
        <w:tblW w:w="0" w:type="auto"/>
        <w:tblCellSpacing w:w="0" w:type="auto"/>
        <w:tblBorders>
          <w:top w:val="none"/>
          <w:left w:val="none"/>
          <w:bottom w:val="none"/>
          <w:right w:val="none"/>
          <w:insideH w:val="none"/>
          <w:insideV w:val="none"/>
        </w:tblBorders>
      </w:tblPr>
      <w:tblGrid>
        <w:gridCol w:w="8668"/>
        <w:gridCol w:w="3487"/>
        <w:gridCol w:w="145"/>
      </w:tblGrid>
      <w:tr>
        <w:trPr>
          <w:trHeight w:val="30" w:hRule="atLeast"/>
        </w:trPr>
        <w:tc>
          <w:tcPr>
            <w:tcW w:w="8668" w:type="dxa"/>
            <w:tcBorders/>
            <w:tcMar>
              <w:top w:w="15" w:type="dxa"/>
              <w:left w:w="15" w:type="dxa"/>
              <w:bottom w:w="15" w:type="dxa"/>
              <w:right w:w="15" w:type="dxa"/>
            </w:tcMar>
            <w:vAlign w:val="center"/>
          </w:tcPr>
          <w:bookmarkStart w:name="z120" w:id="108"/>
          <w:p>
            <w:pPr>
              <w:spacing w:after="20"/>
              <w:ind w:left="20"/>
              <w:jc w:val="both"/>
            </w:pPr>
          </w:p>
          <w:bookmarkEnd w:id="108"/>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Конфиденциальность гарантируется органами</w:t>
            </w:r>
            <w:r>
              <w:br/>
            </w:r>
            <w:r>
              <w:rPr>
                <w:rFonts w:ascii="Times New Roman"/>
                <w:b w:val="false"/>
                <w:i w:val="false"/>
                <w:color w:val="000000"/>
                <w:sz w:val="20"/>
              </w:rPr>
              <w:t xml:space="preserve"> государственной статистики</w:t>
            </w:r>
            <w:r>
              <w:br/>
            </w:r>
            <w:r>
              <w:rPr>
                <w:rFonts w:ascii="Times New Roman"/>
                <w:b w:val="false"/>
                <w:i w:val="false"/>
                <w:color w:val="000000"/>
                <w:sz w:val="20"/>
              </w:rPr>
              <w:t xml:space="preserve">
Форма переписного листа для проведения национальной переписи  </w:t>
            </w:r>
            <w:r>
              <w:br/>
            </w:r>
            <w:r>
              <w:rPr>
                <w:rFonts w:ascii="Times New Roman"/>
                <w:b w:val="false"/>
                <w:i w:val="false"/>
                <w:color w:val="000000"/>
                <w:sz w:val="20"/>
              </w:rPr>
              <w:t>населения Республики Казахстан в 2021 году</w:t>
            </w:r>
          </w:p>
          <w:bookmarkEnd w:id="109"/>
        </w:tc>
        <w:tc>
          <w:tcPr>
            <w:tcW w:w="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0"/>
    <w:p>
      <w:pPr>
        <w:spacing w:after="0"/>
        <w:ind w:left="0"/>
        <w:jc w:val="both"/>
      </w:pPr>
      <w:r>
        <w:rPr>
          <w:rFonts w:ascii="Times New Roman"/>
          <w:b w:val="false"/>
          <w:i w:val="false"/>
          <w:color w:val="000000"/>
          <w:sz w:val="28"/>
        </w:rPr>
        <w:t>
      Представляется территориальному подразделению статистики</w:t>
      </w:r>
    </w:p>
    <w:bookmarkEnd w:id="110"/>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bookmarkStart w:name="z123" w:id="111"/>
    <w:p>
      <w:pPr>
        <w:spacing w:after="0"/>
        <w:ind w:left="0"/>
        <w:jc w:val="both"/>
      </w:pPr>
      <w:r>
        <w:rPr>
          <w:rFonts w:ascii="Times New Roman"/>
          <w:b w:val="false"/>
          <w:i w:val="false"/>
          <w:color w:val="000000"/>
          <w:sz w:val="28"/>
        </w:rPr>
        <w:t>
      Переписной лист размещен</w:t>
      </w:r>
      <w:r>
        <w:br/>
      </w:r>
      <w:r>
        <w:rPr>
          <w:rFonts w:ascii="Times New Roman"/>
          <w:b w:val="false"/>
          <w:i w:val="false"/>
          <w:color w:val="000000"/>
          <w:sz w:val="28"/>
        </w:rPr>
        <w:t>на интернет-ресурсе "www.sanaq.gov.kz"</w:t>
      </w:r>
    </w:p>
    <w:bookmarkEnd w:id="111"/>
    <w:bookmarkStart w:name="z124" w:id="112"/>
    <w:p>
      <w:pPr>
        <w:spacing w:after="0"/>
        <w:ind w:left="0"/>
        <w:jc w:val="both"/>
      </w:pPr>
      <w:r>
        <w:rPr>
          <w:rFonts w:ascii="Times New Roman"/>
          <w:b w:val="false"/>
          <w:i w:val="false"/>
          <w:color w:val="000000"/>
          <w:sz w:val="28"/>
        </w:rPr>
        <w:t xml:space="preserve">
       </w:t>
      </w:r>
      <w:r>
        <w:rPr>
          <w:rFonts w:ascii="Times New Roman"/>
          <w:b/>
          <w:i w:val="false"/>
          <w:color w:val="000000"/>
          <w:sz w:val="28"/>
        </w:rPr>
        <w:t>"Жилищные условия"</w:t>
      </w:r>
    </w:p>
    <w:bookmarkEnd w:id="112"/>
    <w:bookmarkStart w:name="z125" w:id="113"/>
    <w:p>
      <w:pPr>
        <w:spacing w:after="0"/>
        <w:ind w:left="0"/>
        <w:jc w:val="both"/>
      </w:pPr>
      <w:r>
        <w:rPr>
          <w:rFonts w:ascii="Times New Roman"/>
          <w:b w:val="false"/>
          <w:i w:val="false"/>
          <w:color w:val="000000"/>
          <w:sz w:val="28"/>
        </w:rPr>
        <w:t xml:space="preserve">
      Индекс 2-Ж </w:t>
      </w:r>
      <w:r>
        <w:br/>
      </w:r>
      <w:r>
        <w:rPr>
          <w:rFonts w:ascii="Times New Roman"/>
          <w:b w:val="false"/>
          <w:i w:val="false"/>
          <w:color w:val="000000"/>
          <w:sz w:val="28"/>
        </w:rPr>
        <w:t>Периодичность: единовременная</w:t>
      </w:r>
    </w:p>
    <w:bookmarkEnd w:id="113"/>
    <w:bookmarkStart w:name="z126" w:id="114"/>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114"/>
    <w:bookmarkStart w:name="z127" w:id="115"/>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8"/>
        <w:gridCol w:w="49"/>
        <w:gridCol w:w="12407"/>
        <w:gridCol w:w="6186"/>
        <w:gridCol w:w="6221"/>
        <w:gridCol w:w="12407"/>
        <w:gridCol w:w="9"/>
        <w:gridCol w:w="6293"/>
        <w:gridCol w:w="61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помещения, используемого для проживания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xml:space="preserve">
1. Одноквартирный </w:t>
            </w:r>
            <w:r>
              <w:br/>
            </w:r>
            <w:r>
              <w:rPr>
                <w:rFonts w:ascii="Times New Roman"/>
                <w:b w:val="false"/>
                <w:i w:val="false"/>
                <w:color w:val="000000"/>
                <w:sz w:val="20"/>
              </w:rPr>
              <w:t>
</w:t>
            </w:r>
            <w:r>
              <w:rPr>
                <w:rFonts w:ascii="Times New Roman"/>
                <w:b w:val="false"/>
                <w:i w:val="false"/>
                <w:color w:val="000000"/>
                <w:sz w:val="20"/>
              </w:rPr>
              <w:t>(индивидуальный) дом</w:t>
            </w:r>
            <w:r>
              <w:br/>
            </w:r>
            <w:r>
              <w:rPr>
                <w:rFonts w:ascii="Times New Roman"/>
                <w:b w:val="false"/>
                <w:i w:val="false"/>
                <w:color w:val="000000"/>
                <w:sz w:val="20"/>
              </w:rPr>
              <w:t>
</w:t>
            </w:r>
            <w:r>
              <w:rPr>
                <w:rFonts w:ascii="Times New Roman"/>
                <w:b w:val="false"/>
                <w:i w:val="false"/>
                <w:color w:val="000000"/>
                <w:sz w:val="20"/>
              </w:rPr>
              <w:t>2.2. Многоквартирные дома (двух и более квартирные дома):</w:t>
            </w:r>
            <w:r>
              <w:br/>
            </w:r>
            <w:r>
              <w:rPr>
                <w:rFonts w:ascii="Times New Roman"/>
                <w:b w:val="false"/>
                <w:i w:val="false"/>
                <w:color w:val="000000"/>
                <w:sz w:val="20"/>
              </w:rPr>
              <w:t>
</w:t>
            </w:r>
            <w:r>
              <w:rPr>
                <w:rFonts w:ascii="Times New Roman"/>
                <w:b w:val="false"/>
                <w:i w:val="false"/>
                <w:color w:val="000000"/>
                <w:sz w:val="20"/>
              </w:rPr>
              <w:t>2.1. Двухквартирный дом</w:t>
            </w:r>
            <w:r>
              <w:br/>
            </w:r>
            <w:r>
              <w:rPr>
                <w:rFonts w:ascii="Times New Roman"/>
                <w:b w:val="false"/>
                <w:i w:val="false"/>
                <w:color w:val="000000"/>
                <w:sz w:val="20"/>
              </w:rPr>
              <w:t>
</w:t>
            </w:r>
            <w:r>
              <w:rPr>
                <w:rFonts w:ascii="Times New Roman"/>
                <w:b w:val="false"/>
                <w:i w:val="false"/>
                <w:color w:val="000000"/>
                <w:sz w:val="20"/>
              </w:rPr>
              <w:t xml:space="preserve">2.2. Трех и более квартирный </w:t>
            </w:r>
            <w:r>
              <w:br/>
            </w:r>
            <w:r>
              <w:rPr>
                <w:rFonts w:ascii="Times New Roman"/>
                <w:b w:val="false"/>
                <w:i w:val="false"/>
                <w:color w:val="000000"/>
                <w:sz w:val="20"/>
              </w:rPr>
              <w:t>
</w:t>
            </w:r>
            <w:r>
              <w:rPr>
                <w:rFonts w:ascii="Times New Roman"/>
                <w:b w:val="false"/>
                <w:i w:val="false"/>
                <w:color w:val="000000"/>
                <w:sz w:val="20"/>
              </w:rPr>
              <w:t>3. Общежития</w:t>
            </w:r>
            <w:r>
              <w:br/>
            </w:r>
            <w:r>
              <w:rPr>
                <w:rFonts w:ascii="Times New Roman"/>
                <w:b w:val="false"/>
                <w:i w:val="false"/>
                <w:color w:val="000000"/>
                <w:sz w:val="20"/>
              </w:rPr>
              <w:t>
</w:t>
            </w:r>
            <w:r>
              <w:rPr>
                <w:rFonts w:ascii="Times New Roman"/>
                <w:b w:val="false"/>
                <w:i w:val="false"/>
                <w:color w:val="000000"/>
                <w:sz w:val="20"/>
              </w:rPr>
              <w:t>4. Строение на дачном участке</w:t>
            </w:r>
            <w:r>
              <w:br/>
            </w:r>
            <w:r>
              <w:rPr>
                <w:rFonts w:ascii="Times New Roman"/>
                <w:b w:val="false"/>
                <w:i w:val="false"/>
                <w:color w:val="000000"/>
                <w:sz w:val="20"/>
              </w:rPr>
              <w:t>
5. Другое (например, юрта, сторожка, вагончик, контейнер)</w:t>
            </w:r>
          </w:p>
          <w:bookmarkEnd w:id="116"/>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p>
          <w:bookmarkEnd w:id="11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p>
          <w:bookmarkEnd w:id="118"/>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переписной лист 3-И</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жилого помещения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1. Квартира</w:t>
            </w:r>
            <w:r>
              <w:br/>
            </w:r>
            <w:r>
              <w:rPr>
                <w:rFonts w:ascii="Times New Roman"/>
                <w:b w:val="false"/>
                <w:i w:val="false"/>
                <w:color w:val="000000"/>
                <w:sz w:val="20"/>
              </w:rPr>
              <w:t>
</w:t>
            </w:r>
            <w:r>
              <w:rPr>
                <w:rFonts w:ascii="Times New Roman"/>
                <w:b w:val="false"/>
                <w:i w:val="false"/>
                <w:color w:val="000000"/>
                <w:sz w:val="20"/>
              </w:rPr>
              <w:t>2. Пристройка, надстройка</w:t>
            </w:r>
            <w:r>
              <w:br/>
            </w:r>
            <w:r>
              <w:rPr>
                <w:rFonts w:ascii="Times New Roman"/>
                <w:b w:val="false"/>
                <w:i w:val="false"/>
                <w:color w:val="000000"/>
                <w:sz w:val="20"/>
              </w:rPr>
              <w:t xml:space="preserve">
3. Комната </w:t>
            </w:r>
          </w:p>
          <w:bookmarkEnd w:id="119"/>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p>
          <w:bookmarkEnd w:id="12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год постройки жилых домов (жилых зданий)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этажность жилых домов (жилых зданий)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материалы наружных стен жилых домов (жилых зданий)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1. Кирпич, камень</w:t>
            </w:r>
            <w:r>
              <w:br/>
            </w:r>
            <w:r>
              <w:rPr>
                <w:rFonts w:ascii="Times New Roman"/>
                <w:b w:val="false"/>
                <w:i w:val="false"/>
                <w:color w:val="000000"/>
                <w:sz w:val="20"/>
              </w:rPr>
              <w:t>
</w:t>
            </w:r>
            <w:r>
              <w:rPr>
                <w:rFonts w:ascii="Times New Roman"/>
                <w:b w:val="false"/>
                <w:i w:val="false"/>
                <w:color w:val="000000"/>
                <w:sz w:val="20"/>
              </w:rPr>
              <w:t>2. Крупнопанельный</w:t>
            </w:r>
            <w:r>
              <w:br/>
            </w:r>
            <w:r>
              <w:rPr>
                <w:rFonts w:ascii="Times New Roman"/>
                <w:b w:val="false"/>
                <w:i w:val="false"/>
                <w:color w:val="000000"/>
                <w:sz w:val="20"/>
              </w:rPr>
              <w:t>
</w:t>
            </w:r>
            <w:r>
              <w:rPr>
                <w:rFonts w:ascii="Times New Roman"/>
                <w:b w:val="false"/>
                <w:i w:val="false"/>
                <w:color w:val="000000"/>
                <w:sz w:val="20"/>
              </w:rPr>
              <w:t>3. Каркасно-панельный</w:t>
            </w:r>
            <w:r>
              <w:br/>
            </w:r>
            <w:r>
              <w:rPr>
                <w:rFonts w:ascii="Times New Roman"/>
                <w:b w:val="false"/>
                <w:i w:val="false"/>
                <w:color w:val="000000"/>
                <w:sz w:val="20"/>
              </w:rPr>
              <w:t>
</w:t>
            </w:r>
            <w:r>
              <w:rPr>
                <w:rFonts w:ascii="Times New Roman"/>
                <w:b w:val="false"/>
                <w:i w:val="false"/>
                <w:color w:val="000000"/>
                <w:sz w:val="20"/>
              </w:rPr>
              <w:t>4. Объемно-блочный</w:t>
            </w:r>
            <w:r>
              <w:br/>
            </w:r>
            <w:r>
              <w:rPr>
                <w:rFonts w:ascii="Times New Roman"/>
                <w:b w:val="false"/>
                <w:i w:val="false"/>
                <w:color w:val="000000"/>
                <w:sz w:val="20"/>
              </w:rPr>
              <w:t>
</w:t>
            </w:r>
            <w:r>
              <w:rPr>
                <w:rFonts w:ascii="Times New Roman"/>
                <w:b w:val="false"/>
                <w:i w:val="false"/>
                <w:color w:val="000000"/>
                <w:sz w:val="20"/>
              </w:rPr>
              <w:t>5. Крупноблочный</w:t>
            </w:r>
            <w:r>
              <w:br/>
            </w:r>
            <w:r>
              <w:rPr>
                <w:rFonts w:ascii="Times New Roman"/>
                <w:b w:val="false"/>
                <w:i w:val="false"/>
                <w:color w:val="000000"/>
                <w:sz w:val="20"/>
              </w:rPr>
              <w:t>
</w:t>
            </w:r>
            <w:r>
              <w:rPr>
                <w:rFonts w:ascii="Times New Roman"/>
                <w:b w:val="false"/>
                <w:i w:val="false"/>
                <w:color w:val="000000"/>
                <w:sz w:val="20"/>
              </w:rPr>
              <w:t>6. Дерево, шпалы</w:t>
            </w:r>
            <w:r>
              <w:br/>
            </w:r>
            <w:r>
              <w:rPr>
                <w:rFonts w:ascii="Times New Roman"/>
                <w:b w:val="false"/>
                <w:i w:val="false"/>
                <w:color w:val="000000"/>
                <w:sz w:val="20"/>
              </w:rPr>
              <w:t>
</w:t>
            </w:r>
            <w:r>
              <w:rPr>
                <w:rFonts w:ascii="Times New Roman"/>
                <w:b w:val="false"/>
                <w:i w:val="false"/>
                <w:color w:val="000000"/>
                <w:sz w:val="20"/>
              </w:rPr>
              <w:t>7. Монолитный бетон (железобетон)</w:t>
            </w:r>
            <w:r>
              <w:br/>
            </w:r>
            <w:r>
              <w:rPr>
                <w:rFonts w:ascii="Times New Roman"/>
                <w:b w:val="false"/>
                <w:i w:val="false"/>
                <w:color w:val="000000"/>
                <w:sz w:val="20"/>
              </w:rPr>
              <w:t>
</w:t>
            </w:r>
            <w:r>
              <w:rPr>
                <w:rFonts w:ascii="Times New Roman"/>
                <w:b w:val="false"/>
                <w:i w:val="false"/>
                <w:color w:val="000000"/>
                <w:sz w:val="20"/>
              </w:rPr>
              <w:t>8. Ячеистый бетон</w:t>
            </w:r>
            <w:r>
              <w:br/>
            </w:r>
            <w:r>
              <w:rPr>
                <w:rFonts w:ascii="Times New Roman"/>
                <w:b w:val="false"/>
                <w:i w:val="false"/>
                <w:color w:val="000000"/>
                <w:sz w:val="20"/>
              </w:rPr>
              <w:t>
</w:t>
            </w:r>
            <w:r>
              <w:rPr>
                <w:rFonts w:ascii="Times New Roman"/>
                <w:b w:val="false"/>
                <w:i w:val="false"/>
                <w:color w:val="000000"/>
                <w:sz w:val="20"/>
              </w:rPr>
              <w:t>9. Саман</w:t>
            </w:r>
            <w:r>
              <w:br/>
            </w:r>
            <w:r>
              <w:rPr>
                <w:rFonts w:ascii="Times New Roman"/>
                <w:b w:val="false"/>
                <w:i w:val="false"/>
                <w:color w:val="000000"/>
                <w:sz w:val="20"/>
              </w:rPr>
              <w:t>
</w:t>
            </w:r>
            <w:r>
              <w:rPr>
                <w:rFonts w:ascii="Times New Roman"/>
                <w:b w:val="false"/>
                <w:i w:val="false"/>
                <w:color w:val="000000"/>
                <w:sz w:val="20"/>
              </w:rPr>
              <w:t>10. Каркасно-камышитовый</w:t>
            </w:r>
            <w:r>
              <w:br/>
            </w:r>
            <w:r>
              <w:rPr>
                <w:rFonts w:ascii="Times New Roman"/>
                <w:b w:val="false"/>
                <w:i w:val="false"/>
                <w:color w:val="000000"/>
                <w:sz w:val="20"/>
              </w:rPr>
              <w:t>
11. Другие стеновые материалы</w:t>
            </w:r>
          </w:p>
          <w:bookmarkEnd w:id="121"/>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2"/>
          <w:p>
            <w:pPr>
              <w:spacing w:after="20"/>
              <w:ind w:left="20"/>
              <w:jc w:val="both"/>
            </w:pPr>
          </w:p>
          <w:bookmarkEnd w:id="12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Какие виды благоустройств имеете в занимаемом Вами жилище?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3"/>
          <w:p>
            <w:pPr>
              <w:spacing w:after="20"/>
              <w:ind w:left="20"/>
              <w:jc w:val="both"/>
            </w:pPr>
            <w:r>
              <w:rPr>
                <w:rFonts w:ascii="Times New Roman"/>
                <w:b w:val="false"/>
                <w:i w:val="false"/>
                <w:color w:val="000000"/>
                <w:sz w:val="20"/>
              </w:rPr>
              <w:t>
1. Электричество</w:t>
            </w:r>
            <w:r>
              <w:br/>
            </w:r>
            <w:r>
              <w:rPr>
                <w:rFonts w:ascii="Times New Roman"/>
                <w:b w:val="false"/>
                <w:i w:val="false"/>
                <w:color w:val="000000"/>
                <w:sz w:val="20"/>
              </w:rPr>
              <w:t>
</w:t>
            </w:r>
            <w:r>
              <w:rPr>
                <w:rFonts w:ascii="Times New Roman"/>
                <w:b w:val="false"/>
                <w:i w:val="false"/>
                <w:color w:val="000000"/>
                <w:sz w:val="20"/>
              </w:rPr>
              <w:t>2. Электроплита (напольная)</w:t>
            </w:r>
            <w:r>
              <w:br/>
            </w:r>
            <w:r>
              <w:rPr>
                <w:rFonts w:ascii="Times New Roman"/>
                <w:b w:val="false"/>
                <w:i w:val="false"/>
                <w:color w:val="000000"/>
                <w:sz w:val="20"/>
              </w:rPr>
              <w:t>
</w:t>
            </w:r>
            <w:r>
              <w:rPr>
                <w:rFonts w:ascii="Times New Roman"/>
                <w:b w:val="false"/>
                <w:i w:val="false"/>
                <w:color w:val="000000"/>
                <w:sz w:val="20"/>
              </w:rPr>
              <w:t>3. Газ</w:t>
            </w:r>
            <w:r>
              <w:br/>
            </w:r>
            <w:r>
              <w:rPr>
                <w:rFonts w:ascii="Times New Roman"/>
                <w:b w:val="false"/>
                <w:i w:val="false"/>
                <w:color w:val="000000"/>
                <w:sz w:val="20"/>
              </w:rPr>
              <w:t>
</w:t>
            </w:r>
            <w:r>
              <w:rPr>
                <w:rFonts w:ascii="Times New Roman"/>
                <w:b w:val="false"/>
                <w:i w:val="false"/>
                <w:color w:val="000000"/>
                <w:sz w:val="20"/>
              </w:rPr>
              <w:t>3.1. Газ сетевой (природный)</w:t>
            </w:r>
            <w:r>
              <w:br/>
            </w:r>
            <w:r>
              <w:rPr>
                <w:rFonts w:ascii="Times New Roman"/>
                <w:b w:val="false"/>
                <w:i w:val="false"/>
                <w:color w:val="000000"/>
                <w:sz w:val="20"/>
              </w:rPr>
              <w:t>
</w:t>
            </w:r>
            <w:r>
              <w:rPr>
                <w:rFonts w:ascii="Times New Roman"/>
                <w:b w:val="false"/>
                <w:i w:val="false"/>
                <w:color w:val="000000"/>
                <w:sz w:val="20"/>
              </w:rPr>
              <w:t>3.2. Газ сжиженный (в баллонах)</w:t>
            </w:r>
            <w:r>
              <w:br/>
            </w:r>
            <w:r>
              <w:rPr>
                <w:rFonts w:ascii="Times New Roman"/>
                <w:b w:val="false"/>
                <w:i w:val="false"/>
                <w:color w:val="000000"/>
                <w:sz w:val="20"/>
              </w:rPr>
              <w:t>
</w:t>
            </w:r>
            <w:r>
              <w:rPr>
                <w:rFonts w:ascii="Times New Roman"/>
                <w:b w:val="false"/>
                <w:i w:val="false"/>
                <w:color w:val="000000"/>
                <w:sz w:val="20"/>
              </w:rPr>
              <w:t>4. Отопление</w:t>
            </w:r>
            <w:r>
              <w:br/>
            </w:r>
            <w:r>
              <w:rPr>
                <w:rFonts w:ascii="Times New Roman"/>
                <w:b w:val="false"/>
                <w:i w:val="false"/>
                <w:color w:val="000000"/>
                <w:sz w:val="20"/>
              </w:rPr>
              <w:t>
</w:t>
            </w:r>
            <w:r>
              <w:rPr>
                <w:rFonts w:ascii="Times New Roman"/>
                <w:b w:val="false"/>
                <w:i w:val="false"/>
                <w:color w:val="000000"/>
                <w:sz w:val="20"/>
              </w:rPr>
              <w:t>4.1. Центральное отопление</w:t>
            </w:r>
            <w:r>
              <w:br/>
            </w:r>
            <w:r>
              <w:rPr>
                <w:rFonts w:ascii="Times New Roman"/>
                <w:b w:val="false"/>
                <w:i w:val="false"/>
                <w:color w:val="000000"/>
                <w:sz w:val="20"/>
              </w:rPr>
              <w:t>
</w:t>
            </w:r>
            <w:r>
              <w:rPr>
                <w:rFonts w:ascii="Times New Roman"/>
                <w:b w:val="false"/>
                <w:i w:val="false"/>
                <w:color w:val="000000"/>
                <w:sz w:val="20"/>
              </w:rPr>
              <w:t>4.2. Автономное отопление (отопление</w:t>
            </w:r>
            <w:r>
              <w:br/>
            </w:r>
            <w:r>
              <w:rPr>
                <w:rFonts w:ascii="Times New Roman"/>
                <w:b w:val="false"/>
                <w:i w:val="false"/>
                <w:color w:val="000000"/>
                <w:sz w:val="20"/>
              </w:rPr>
              <w:t>
</w:t>
            </w:r>
            <w:r>
              <w:rPr>
                <w:rFonts w:ascii="Times New Roman"/>
                <w:b w:val="false"/>
                <w:i w:val="false"/>
                <w:color w:val="000000"/>
                <w:sz w:val="20"/>
              </w:rPr>
              <w:t>от индивидуальных установок, котлов)</w:t>
            </w:r>
            <w:r>
              <w:br/>
            </w:r>
            <w:r>
              <w:rPr>
                <w:rFonts w:ascii="Times New Roman"/>
                <w:b w:val="false"/>
                <w:i w:val="false"/>
                <w:color w:val="000000"/>
                <w:sz w:val="20"/>
              </w:rPr>
              <w:t>
</w:t>
            </w:r>
            <w:r>
              <w:rPr>
                <w:rFonts w:ascii="Times New Roman"/>
                <w:b w:val="false"/>
                <w:i w:val="false"/>
                <w:color w:val="000000"/>
                <w:sz w:val="20"/>
              </w:rPr>
              <w:t>4.2.1. Печное отопление:</w:t>
            </w:r>
            <w:r>
              <w:br/>
            </w:r>
            <w:r>
              <w:rPr>
                <w:rFonts w:ascii="Times New Roman"/>
                <w:b w:val="false"/>
                <w:i w:val="false"/>
                <w:color w:val="000000"/>
                <w:sz w:val="20"/>
              </w:rPr>
              <w:t>
</w:t>
            </w:r>
            <w:r>
              <w:rPr>
                <w:rFonts w:ascii="Times New Roman"/>
                <w:b w:val="false"/>
                <w:i w:val="false"/>
                <w:color w:val="000000"/>
                <w:sz w:val="20"/>
              </w:rPr>
              <w:t>4.2.1.1. На твердом топливе</w:t>
            </w:r>
            <w:r>
              <w:br/>
            </w:r>
            <w:r>
              <w:rPr>
                <w:rFonts w:ascii="Times New Roman"/>
                <w:b w:val="false"/>
                <w:i w:val="false"/>
                <w:color w:val="000000"/>
                <w:sz w:val="20"/>
              </w:rPr>
              <w:t>
</w:t>
            </w:r>
            <w:r>
              <w:rPr>
                <w:rFonts w:ascii="Times New Roman"/>
                <w:b w:val="false"/>
                <w:i w:val="false"/>
                <w:color w:val="000000"/>
                <w:sz w:val="20"/>
              </w:rPr>
              <w:t>4.2.1.2. На жидком топливе</w:t>
            </w:r>
            <w:r>
              <w:br/>
            </w:r>
            <w:r>
              <w:rPr>
                <w:rFonts w:ascii="Times New Roman"/>
                <w:b w:val="false"/>
                <w:i w:val="false"/>
                <w:color w:val="000000"/>
                <w:sz w:val="20"/>
              </w:rPr>
              <w:t>
</w:t>
            </w:r>
            <w:r>
              <w:rPr>
                <w:rFonts w:ascii="Times New Roman"/>
                <w:b w:val="false"/>
                <w:i w:val="false"/>
                <w:color w:val="000000"/>
                <w:sz w:val="20"/>
              </w:rPr>
              <w:t>4.2.1.3. На газу</w:t>
            </w:r>
            <w:r>
              <w:br/>
            </w:r>
            <w:r>
              <w:rPr>
                <w:rFonts w:ascii="Times New Roman"/>
                <w:b w:val="false"/>
                <w:i w:val="false"/>
                <w:color w:val="000000"/>
                <w:sz w:val="20"/>
              </w:rPr>
              <w:t>
</w:t>
            </w:r>
            <w:r>
              <w:rPr>
                <w:rFonts w:ascii="Times New Roman"/>
                <w:b w:val="false"/>
                <w:i w:val="false"/>
                <w:color w:val="000000"/>
                <w:sz w:val="20"/>
              </w:rPr>
              <w:t>4.2.1.4. От электричества</w:t>
            </w:r>
            <w:r>
              <w:br/>
            </w:r>
            <w:r>
              <w:rPr>
                <w:rFonts w:ascii="Times New Roman"/>
                <w:b w:val="false"/>
                <w:i w:val="false"/>
                <w:color w:val="000000"/>
                <w:sz w:val="20"/>
              </w:rPr>
              <w:t>
</w:t>
            </w:r>
            <w:r>
              <w:rPr>
                <w:rFonts w:ascii="Times New Roman"/>
                <w:b w:val="false"/>
                <w:i w:val="false"/>
                <w:color w:val="000000"/>
                <w:sz w:val="20"/>
              </w:rPr>
              <w:t>4.2.2. Прочее отопление</w:t>
            </w:r>
            <w:r>
              <w:br/>
            </w:r>
            <w:r>
              <w:rPr>
                <w:rFonts w:ascii="Times New Roman"/>
                <w:b w:val="false"/>
                <w:i w:val="false"/>
                <w:color w:val="000000"/>
                <w:sz w:val="20"/>
              </w:rPr>
              <w:t>
</w:t>
            </w:r>
            <w:r>
              <w:rPr>
                <w:rFonts w:ascii="Times New Roman"/>
                <w:b w:val="false"/>
                <w:i w:val="false"/>
                <w:color w:val="000000"/>
                <w:sz w:val="20"/>
              </w:rPr>
              <w:t xml:space="preserve">4.3. От возобновляемых источников </w:t>
            </w:r>
            <w:r>
              <w:br/>
            </w:r>
            <w:r>
              <w:rPr>
                <w:rFonts w:ascii="Times New Roman"/>
                <w:b w:val="false"/>
                <w:i w:val="false"/>
                <w:color w:val="000000"/>
                <w:sz w:val="20"/>
              </w:rPr>
              <w:t>
</w:t>
            </w:r>
            <w:r>
              <w:rPr>
                <w:rFonts w:ascii="Times New Roman"/>
                <w:b w:val="false"/>
                <w:i w:val="false"/>
                <w:color w:val="000000"/>
                <w:sz w:val="20"/>
              </w:rPr>
              <w:t>энергии</w:t>
            </w:r>
            <w:r>
              <w:br/>
            </w:r>
            <w:r>
              <w:rPr>
                <w:rFonts w:ascii="Times New Roman"/>
                <w:b w:val="false"/>
                <w:i w:val="false"/>
                <w:color w:val="000000"/>
                <w:sz w:val="20"/>
              </w:rPr>
              <w:t>
</w:t>
            </w:r>
            <w:r>
              <w:rPr>
                <w:rFonts w:ascii="Times New Roman"/>
                <w:b w:val="false"/>
                <w:i w:val="false"/>
                <w:color w:val="000000"/>
                <w:sz w:val="20"/>
              </w:rPr>
              <w:t>4.3.1. Энергия солнечного излучения</w:t>
            </w:r>
            <w:r>
              <w:br/>
            </w:r>
            <w:r>
              <w:rPr>
                <w:rFonts w:ascii="Times New Roman"/>
                <w:b w:val="false"/>
                <w:i w:val="false"/>
                <w:color w:val="000000"/>
                <w:sz w:val="20"/>
              </w:rPr>
              <w:t>
</w:t>
            </w:r>
            <w:r>
              <w:rPr>
                <w:rFonts w:ascii="Times New Roman"/>
                <w:b w:val="false"/>
                <w:i w:val="false"/>
                <w:color w:val="000000"/>
                <w:sz w:val="20"/>
              </w:rPr>
              <w:t>4.3.2. Энергия ветра</w:t>
            </w:r>
            <w:r>
              <w:br/>
            </w:r>
            <w:r>
              <w:rPr>
                <w:rFonts w:ascii="Times New Roman"/>
                <w:b w:val="false"/>
                <w:i w:val="false"/>
                <w:color w:val="000000"/>
                <w:sz w:val="20"/>
              </w:rPr>
              <w:t>
</w:t>
            </w:r>
            <w:r>
              <w:rPr>
                <w:rFonts w:ascii="Times New Roman"/>
                <w:b w:val="false"/>
                <w:i w:val="false"/>
                <w:color w:val="000000"/>
                <w:sz w:val="20"/>
              </w:rPr>
              <w:t xml:space="preserve">4.3.3. Топливо из органических </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5. Водоснабжение</w:t>
            </w:r>
            <w:r>
              <w:br/>
            </w:r>
            <w:r>
              <w:rPr>
                <w:rFonts w:ascii="Times New Roman"/>
                <w:b w:val="false"/>
                <w:i w:val="false"/>
                <w:color w:val="000000"/>
                <w:sz w:val="20"/>
              </w:rPr>
              <w:t>
</w:t>
            </w:r>
            <w:r>
              <w:rPr>
                <w:rFonts w:ascii="Times New Roman"/>
                <w:b w:val="false"/>
                <w:i w:val="false"/>
                <w:color w:val="000000"/>
                <w:sz w:val="20"/>
              </w:rPr>
              <w:t xml:space="preserve">5.1. Водопровод в доме (здании или </w:t>
            </w:r>
            <w:r>
              <w:br/>
            </w:r>
            <w:r>
              <w:rPr>
                <w:rFonts w:ascii="Times New Roman"/>
                <w:b w:val="false"/>
                <w:i w:val="false"/>
                <w:color w:val="000000"/>
                <w:sz w:val="20"/>
              </w:rPr>
              <w:t>
</w:t>
            </w:r>
            <w:r>
              <w:rPr>
                <w:rFonts w:ascii="Times New Roman"/>
                <w:b w:val="false"/>
                <w:i w:val="false"/>
                <w:color w:val="000000"/>
                <w:sz w:val="20"/>
              </w:rPr>
              <w:t>квартире)</w:t>
            </w:r>
            <w:r>
              <w:br/>
            </w:r>
            <w:r>
              <w:rPr>
                <w:rFonts w:ascii="Times New Roman"/>
                <w:b w:val="false"/>
                <w:i w:val="false"/>
                <w:color w:val="000000"/>
                <w:sz w:val="20"/>
              </w:rPr>
              <w:t>
</w:t>
            </w:r>
            <w:r>
              <w:rPr>
                <w:rFonts w:ascii="Times New Roman"/>
                <w:b w:val="false"/>
                <w:i w:val="false"/>
                <w:color w:val="000000"/>
                <w:sz w:val="20"/>
              </w:rPr>
              <w:t xml:space="preserve">5.2. Водопровод вне дома (здания или </w:t>
            </w:r>
            <w:r>
              <w:br/>
            </w:r>
            <w:r>
              <w:rPr>
                <w:rFonts w:ascii="Times New Roman"/>
                <w:b w:val="false"/>
                <w:i w:val="false"/>
                <w:color w:val="000000"/>
                <w:sz w:val="20"/>
              </w:rPr>
              <w:t>
</w:t>
            </w:r>
            <w:r>
              <w:rPr>
                <w:rFonts w:ascii="Times New Roman"/>
                <w:b w:val="false"/>
                <w:i w:val="false"/>
                <w:color w:val="000000"/>
                <w:sz w:val="20"/>
              </w:rPr>
              <w:t>квартиры)</w:t>
            </w:r>
            <w:r>
              <w:br/>
            </w:r>
            <w:r>
              <w:rPr>
                <w:rFonts w:ascii="Times New Roman"/>
                <w:b w:val="false"/>
                <w:i w:val="false"/>
                <w:color w:val="000000"/>
                <w:sz w:val="20"/>
              </w:rPr>
              <w:t>
</w:t>
            </w:r>
            <w:r>
              <w:rPr>
                <w:rFonts w:ascii="Times New Roman"/>
                <w:b w:val="false"/>
                <w:i w:val="false"/>
                <w:color w:val="000000"/>
                <w:sz w:val="20"/>
              </w:rPr>
              <w:t>5.3. Колодец, колонка или идентичный</w:t>
            </w:r>
            <w:r>
              <w:br/>
            </w:r>
            <w:r>
              <w:rPr>
                <w:rFonts w:ascii="Times New Roman"/>
                <w:b w:val="false"/>
                <w:i w:val="false"/>
                <w:color w:val="000000"/>
                <w:sz w:val="20"/>
              </w:rPr>
              <w:t>
</w:t>
            </w:r>
            <w:r>
              <w:rPr>
                <w:rFonts w:ascii="Times New Roman"/>
                <w:b w:val="false"/>
                <w:i w:val="false"/>
                <w:color w:val="000000"/>
                <w:sz w:val="20"/>
              </w:rPr>
              <w:t>источник водоснабжения</w:t>
            </w:r>
            <w:r>
              <w:br/>
            </w:r>
            <w:r>
              <w:rPr>
                <w:rFonts w:ascii="Times New Roman"/>
                <w:b w:val="false"/>
                <w:i w:val="false"/>
                <w:color w:val="000000"/>
                <w:sz w:val="20"/>
              </w:rPr>
              <w:t>
</w:t>
            </w:r>
            <w:r>
              <w:rPr>
                <w:rFonts w:ascii="Times New Roman"/>
                <w:b w:val="false"/>
                <w:i w:val="false"/>
                <w:color w:val="000000"/>
                <w:sz w:val="20"/>
              </w:rPr>
              <w:t xml:space="preserve">5.4. Доставка питьевой воды </w:t>
            </w:r>
            <w:r>
              <w:br/>
            </w:r>
            <w:r>
              <w:rPr>
                <w:rFonts w:ascii="Times New Roman"/>
                <w:b w:val="false"/>
                <w:i w:val="false"/>
                <w:color w:val="000000"/>
                <w:sz w:val="20"/>
              </w:rPr>
              <w:t>
</w:t>
            </w:r>
            <w:r>
              <w:rPr>
                <w:rFonts w:ascii="Times New Roman"/>
                <w:b w:val="false"/>
                <w:i w:val="false"/>
                <w:color w:val="000000"/>
                <w:sz w:val="20"/>
              </w:rPr>
              <w:t>6. Санузел (туалет со смывом)</w:t>
            </w:r>
            <w:r>
              <w:br/>
            </w:r>
            <w:r>
              <w:rPr>
                <w:rFonts w:ascii="Times New Roman"/>
                <w:b w:val="false"/>
                <w:i w:val="false"/>
                <w:color w:val="000000"/>
                <w:sz w:val="20"/>
              </w:rPr>
              <w:t>
</w:t>
            </w:r>
            <w:r>
              <w:rPr>
                <w:rFonts w:ascii="Times New Roman"/>
                <w:b w:val="false"/>
                <w:i w:val="false"/>
                <w:color w:val="000000"/>
                <w:sz w:val="20"/>
              </w:rPr>
              <w:t>7. Канализация</w:t>
            </w:r>
            <w:r>
              <w:br/>
            </w:r>
            <w:r>
              <w:rPr>
                <w:rFonts w:ascii="Times New Roman"/>
                <w:b w:val="false"/>
                <w:i w:val="false"/>
                <w:color w:val="000000"/>
                <w:sz w:val="20"/>
              </w:rPr>
              <w:t>
</w:t>
            </w:r>
            <w:r>
              <w:rPr>
                <w:rFonts w:ascii="Times New Roman"/>
                <w:b w:val="false"/>
                <w:i w:val="false"/>
                <w:color w:val="000000"/>
                <w:sz w:val="20"/>
              </w:rPr>
              <w:t>7.1. Центральная канализация</w:t>
            </w:r>
            <w:r>
              <w:br/>
            </w:r>
            <w:r>
              <w:rPr>
                <w:rFonts w:ascii="Times New Roman"/>
                <w:b w:val="false"/>
                <w:i w:val="false"/>
                <w:color w:val="000000"/>
                <w:sz w:val="20"/>
              </w:rPr>
              <w:t>
</w:t>
            </w:r>
            <w:r>
              <w:rPr>
                <w:rFonts w:ascii="Times New Roman"/>
                <w:b w:val="false"/>
                <w:i w:val="false"/>
                <w:color w:val="000000"/>
                <w:sz w:val="20"/>
              </w:rPr>
              <w:t>7.2. Прочая канализация</w:t>
            </w:r>
            <w:r>
              <w:br/>
            </w:r>
            <w:r>
              <w:rPr>
                <w:rFonts w:ascii="Times New Roman"/>
                <w:b w:val="false"/>
                <w:i w:val="false"/>
                <w:color w:val="000000"/>
                <w:sz w:val="20"/>
              </w:rPr>
              <w:t>
</w:t>
            </w:r>
            <w:r>
              <w:rPr>
                <w:rFonts w:ascii="Times New Roman"/>
                <w:b w:val="false"/>
                <w:i w:val="false"/>
                <w:color w:val="000000"/>
                <w:sz w:val="20"/>
              </w:rPr>
              <w:t>8. Стационарная ванна или душ</w:t>
            </w:r>
            <w:r>
              <w:br/>
            </w:r>
            <w:r>
              <w:rPr>
                <w:rFonts w:ascii="Times New Roman"/>
                <w:b w:val="false"/>
                <w:i w:val="false"/>
                <w:color w:val="000000"/>
                <w:sz w:val="20"/>
              </w:rPr>
              <w:t>
</w:t>
            </w:r>
            <w:r>
              <w:rPr>
                <w:rFonts w:ascii="Times New Roman"/>
                <w:b w:val="false"/>
                <w:i w:val="false"/>
                <w:color w:val="000000"/>
                <w:sz w:val="20"/>
              </w:rPr>
              <w:t>9. Центральное горячее водоснабжение</w:t>
            </w:r>
            <w:r>
              <w:br/>
            </w:r>
            <w:r>
              <w:rPr>
                <w:rFonts w:ascii="Times New Roman"/>
                <w:b w:val="false"/>
                <w:i w:val="false"/>
                <w:color w:val="000000"/>
                <w:sz w:val="20"/>
              </w:rPr>
              <w:t>
</w:t>
            </w:r>
            <w:r>
              <w:rPr>
                <w:rFonts w:ascii="Times New Roman"/>
                <w:b w:val="false"/>
                <w:i w:val="false"/>
                <w:color w:val="000000"/>
                <w:sz w:val="20"/>
              </w:rPr>
              <w:t>10. Горячее водоснабжение от индивидуальных водонагревателей</w:t>
            </w:r>
            <w:r>
              <w:br/>
            </w:r>
            <w:r>
              <w:rPr>
                <w:rFonts w:ascii="Times New Roman"/>
                <w:b w:val="false"/>
                <w:i w:val="false"/>
                <w:color w:val="000000"/>
                <w:sz w:val="20"/>
              </w:rPr>
              <w:t>
</w:t>
            </w:r>
            <w:r>
              <w:rPr>
                <w:rFonts w:ascii="Times New Roman"/>
                <w:b w:val="false"/>
                <w:i w:val="false"/>
                <w:color w:val="000000"/>
                <w:sz w:val="20"/>
              </w:rPr>
              <w:t>11. Сбор и вывоз мусора</w:t>
            </w:r>
            <w:r>
              <w:br/>
            </w:r>
            <w:r>
              <w:rPr>
                <w:rFonts w:ascii="Times New Roman"/>
                <w:b w:val="false"/>
                <w:i w:val="false"/>
                <w:color w:val="000000"/>
                <w:sz w:val="20"/>
              </w:rPr>
              <w:t>
</w:t>
            </w:r>
            <w:r>
              <w:rPr>
                <w:rFonts w:ascii="Times New Roman"/>
                <w:b w:val="false"/>
                <w:i w:val="false"/>
                <w:color w:val="000000"/>
                <w:sz w:val="20"/>
              </w:rPr>
              <w:t>12. Услуги связи</w:t>
            </w:r>
            <w:r>
              <w:br/>
            </w:r>
            <w:r>
              <w:rPr>
                <w:rFonts w:ascii="Times New Roman"/>
                <w:b w:val="false"/>
                <w:i w:val="false"/>
                <w:color w:val="000000"/>
                <w:sz w:val="20"/>
              </w:rPr>
              <w:t>
</w:t>
            </w:r>
            <w:r>
              <w:rPr>
                <w:rFonts w:ascii="Times New Roman"/>
                <w:b w:val="false"/>
                <w:i w:val="false"/>
                <w:color w:val="000000"/>
                <w:sz w:val="20"/>
              </w:rPr>
              <w:t>12.1. Фиксированная телефонная связь</w:t>
            </w:r>
            <w:r>
              <w:br/>
            </w:r>
            <w:r>
              <w:rPr>
                <w:rFonts w:ascii="Times New Roman"/>
                <w:b w:val="false"/>
                <w:i w:val="false"/>
                <w:color w:val="000000"/>
                <w:sz w:val="20"/>
              </w:rPr>
              <w:t>
</w:t>
            </w:r>
            <w:r>
              <w:rPr>
                <w:rFonts w:ascii="Times New Roman"/>
                <w:b w:val="false"/>
                <w:i w:val="false"/>
                <w:color w:val="000000"/>
                <w:sz w:val="20"/>
              </w:rPr>
              <w:t>12.2. Фиксированный интернет</w:t>
            </w:r>
            <w:r>
              <w:br/>
            </w:r>
            <w:r>
              <w:rPr>
                <w:rFonts w:ascii="Times New Roman"/>
                <w:b w:val="false"/>
                <w:i w:val="false"/>
                <w:color w:val="000000"/>
                <w:sz w:val="20"/>
              </w:rPr>
              <w:t>
</w:t>
            </w:r>
            <w:r>
              <w:rPr>
                <w:rFonts w:ascii="Times New Roman"/>
                <w:b w:val="false"/>
                <w:i w:val="false"/>
                <w:color w:val="000000"/>
                <w:sz w:val="20"/>
              </w:rPr>
              <w:t>12.3. Мобильный интернет</w:t>
            </w:r>
            <w:r>
              <w:br/>
            </w:r>
            <w:r>
              <w:rPr>
                <w:rFonts w:ascii="Times New Roman"/>
                <w:b w:val="false"/>
                <w:i w:val="false"/>
                <w:color w:val="000000"/>
                <w:sz w:val="20"/>
              </w:rPr>
              <w:t>
</w:t>
            </w:r>
            <w:r>
              <w:rPr>
                <w:rFonts w:ascii="Times New Roman"/>
                <w:b w:val="false"/>
                <w:i w:val="false"/>
                <w:color w:val="000000"/>
                <w:sz w:val="20"/>
              </w:rPr>
              <w:t>13. Телевидение</w:t>
            </w:r>
            <w:r>
              <w:br/>
            </w:r>
            <w:r>
              <w:rPr>
                <w:rFonts w:ascii="Times New Roman"/>
                <w:b w:val="false"/>
                <w:i w:val="false"/>
                <w:color w:val="000000"/>
                <w:sz w:val="20"/>
              </w:rPr>
              <w:t>
</w:t>
            </w:r>
            <w:r>
              <w:rPr>
                <w:rFonts w:ascii="Times New Roman"/>
                <w:b w:val="false"/>
                <w:i w:val="false"/>
                <w:color w:val="000000"/>
                <w:sz w:val="20"/>
              </w:rPr>
              <w:t>13.1. Спутниковое телевидение</w:t>
            </w:r>
            <w:r>
              <w:br/>
            </w:r>
            <w:r>
              <w:rPr>
                <w:rFonts w:ascii="Times New Roman"/>
                <w:b w:val="false"/>
                <w:i w:val="false"/>
                <w:color w:val="000000"/>
                <w:sz w:val="20"/>
              </w:rPr>
              <w:t>
</w:t>
            </w:r>
            <w:r>
              <w:rPr>
                <w:rFonts w:ascii="Times New Roman"/>
                <w:b w:val="false"/>
                <w:i w:val="false"/>
                <w:color w:val="000000"/>
                <w:sz w:val="20"/>
              </w:rPr>
              <w:t>13.2. Кабельное телевидение</w:t>
            </w:r>
            <w:r>
              <w:br/>
            </w:r>
            <w:r>
              <w:rPr>
                <w:rFonts w:ascii="Times New Roman"/>
                <w:b w:val="false"/>
                <w:i w:val="false"/>
                <w:color w:val="000000"/>
                <w:sz w:val="20"/>
              </w:rPr>
              <w:t>
13.3. Эфирное телевидение</w:t>
            </w:r>
          </w:p>
          <w:bookmarkEnd w:id="123"/>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4"/>
          <w:p>
            <w:pPr>
              <w:spacing w:after="20"/>
              <w:ind w:left="20"/>
              <w:jc w:val="both"/>
            </w:pPr>
          </w:p>
          <w:bookmarkEnd w:id="12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размер общей площади Вашего жилища – квадратных метров (укажите цифрами)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6.1</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размер жилой площади Вашего жилища – квадратных метров (укажите цифрами)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всего жилых комнат в жилом помещении (кроме кухни, ванны, туалета, прихожей, кладовых)?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5"/>
          <w:p>
            <w:pPr>
              <w:spacing w:after="20"/>
              <w:ind w:left="20"/>
              <w:jc w:val="both"/>
            </w:pPr>
            <w:r>
              <w:rPr>
                <w:rFonts w:ascii="Times New Roman"/>
                <w:b w:val="false"/>
                <w:i w:val="false"/>
                <w:color w:val="000000"/>
                <w:sz w:val="20"/>
              </w:rPr>
              <w:t>
1) 1 комната</w:t>
            </w:r>
            <w:r>
              <w:br/>
            </w:r>
            <w:r>
              <w:rPr>
                <w:rFonts w:ascii="Times New Roman"/>
                <w:b w:val="false"/>
                <w:i w:val="false"/>
                <w:color w:val="000000"/>
                <w:sz w:val="20"/>
              </w:rPr>
              <w:t>
</w:t>
            </w:r>
            <w:r>
              <w:rPr>
                <w:rFonts w:ascii="Times New Roman"/>
                <w:b w:val="false"/>
                <w:i w:val="false"/>
                <w:color w:val="000000"/>
                <w:sz w:val="20"/>
              </w:rPr>
              <w:t>2) 2 комнаты</w:t>
            </w:r>
            <w:r>
              <w:br/>
            </w:r>
            <w:r>
              <w:rPr>
                <w:rFonts w:ascii="Times New Roman"/>
                <w:b w:val="false"/>
                <w:i w:val="false"/>
                <w:color w:val="000000"/>
                <w:sz w:val="20"/>
              </w:rPr>
              <w:t>
</w:t>
            </w:r>
            <w:r>
              <w:rPr>
                <w:rFonts w:ascii="Times New Roman"/>
                <w:b w:val="false"/>
                <w:i w:val="false"/>
                <w:color w:val="000000"/>
                <w:sz w:val="20"/>
              </w:rPr>
              <w:t>3) 3 комнаты</w:t>
            </w:r>
            <w:r>
              <w:br/>
            </w:r>
            <w:r>
              <w:rPr>
                <w:rFonts w:ascii="Times New Roman"/>
                <w:b w:val="false"/>
                <w:i w:val="false"/>
                <w:color w:val="000000"/>
                <w:sz w:val="20"/>
              </w:rPr>
              <w:t>
</w:t>
            </w:r>
            <w:r>
              <w:rPr>
                <w:rFonts w:ascii="Times New Roman"/>
                <w:b w:val="false"/>
                <w:i w:val="false"/>
                <w:color w:val="000000"/>
                <w:sz w:val="20"/>
              </w:rPr>
              <w:t>4) 4 комнаты</w:t>
            </w:r>
            <w:r>
              <w:br/>
            </w:r>
            <w:r>
              <w:rPr>
                <w:rFonts w:ascii="Times New Roman"/>
                <w:b w:val="false"/>
                <w:i w:val="false"/>
                <w:color w:val="000000"/>
                <w:sz w:val="20"/>
              </w:rPr>
              <w:t>
5) 5 комнат и более</w:t>
            </w:r>
          </w:p>
          <w:bookmarkEnd w:id="125"/>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6"/>
          <w:p>
            <w:pPr>
              <w:spacing w:after="20"/>
              <w:ind w:left="20"/>
              <w:jc w:val="both"/>
            </w:pPr>
          </w:p>
          <w:bookmarkEnd w:id="12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жилых комнат занимает Ваше домашнее хозяйство (кроме кухни, ванны, туалета, прихожей, кладовых)?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7"/>
          <w:p>
            <w:pPr>
              <w:spacing w:after="20"/>
              <w:ind w:left="20"/>
              <w:jc w:val="both"/>
            </w:pPr>
            <w:r>
              <w:rPr>
                <w:rFonts w:ascii="Times New Roman"/>
                <w:b w:val="false"/>
                <w:i w:val="false"/>
                <w:color w:val="000000"/>
                <w:sz w:val="20"/>
              </w:rPr>
              <w:t>
1. Количество комнат</w:t>
            </w:r>
            <w:r>
              <w:br/>
            </w:r>
            <w:r>
              <w:rPr>
                <w:rFonts w:ascii="Times New Roman"/>
                <w:b w:val="false"/>
                <w:i w:val="false"/>
                <w:color w:val="000000"/>
                <w:sz w:val="20"/>
              </w:rPr>
              <w:t xml:space="preserve">
2. Часть комнаты </w:t>
            </w:r>
          </w:p>
          <w:bookmarkEnd w:id="127"/>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8"/>
          <w:p>
            <w:pPr>
              <w:spacing w:after="20"/>
              <w:ind w:left="20"/>
              <w:jc w:val="both"/>
            </w:pPr>
          </w:p>
          <w:bookmarkEnd w:id="12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Кому принадлежит жилище, в котором Вы проживаете?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9"/>
          <w:p>
            <w:pPr>
              <w:spacing w:after="20"/>
              <w:ind w:left="20"/>
              <w:jc w:val="both"/>
            </w:pPr>
            <w:r>
              <w:rPr>
                <w:rFonts w:ascii="Times New Roman"/>
                <w:b w:val="false"/>
                <w:i w:val="false"/>
                <w:color w:val="000000"/>
                <w:sz w:val="20"/>
              </w:rPr>
              <w:t xml:space="preserve">
1. Частная собственность </w:t>
            </w:r>
            <w:r>
              <w:br/>
            </w:r>
            <w:r>
              <w:rPr>
                <w:rFonts w:ascii="Times New Roman"/>
                <w:b w:val="false"/>
                <w:i w:val="false"/>
                <w:color w:val="000000"/>
                <w:sz w:val="20"/>
              </w:rPr>
              <w:t>
</w:t>
            </w:r>
            <w:r>
              <w:rPr>
                <w:rFonts w:ascii="Times New Roman"/>
                <w:b w:val="false"/>
                <w:i w:val="false"/>
                <w:color w:val="000000"/>
                <w:sz w:val="20"/>
              </w:rPr>
              <w:t>1.1. Респонденту, входящему в состав домашнего хозяйства</w:t>
            </w:r>
            <w:r>
              <w:br/>
            </w:r>
            <w:r>
              <w:rPr>
                <w:rFonts w:ascii="Times New Roman"/>
                <w:b w:val="false"/>
                <w:i w:val="false"/>
                <w:color w:val="000000"/>
                <w:sz w:val="20"/>
              </w:rPr>
              <w:t>
</w:t>
            </w:r>
            <w:r>
              <w:rPr>
                <w:rFonts w:ascii="Times New Roman"/>
                <w:b w:val="false"/>
                <w:i w:val="false"/>
                <w:color w:val="000000"/>
                <w:sz w:val="20"/>
              </w:rPr>
              <w:t>1.2. Респондентам, входящим в состав домашнего хозяйства</w:t>
            </w:r>
            <w:r>
              <w:br/>
            </w:r>
            <w:r>
              <w:rPr>
                <w:rFonts w:ascii="Times New Roman"/>
                <w:b w:val="false"/>
                <w:i w:val="false"/>
                <w:color w:val="000000"/>
                <w:sz w:val="20"/>
              </w:rPr>
              <w:t>
</w:t>
            </w:r>
            <w:r>
              <w:rPr>
                <w:rFonts w:ascii="Times New Roman"/>
                <w:b w:val="false"/>
                <w:i w:val="false"/>
                <w:color w:val="000000"/>
                <w:sz w:val="20"/>
              </w:rPr>
              <w:t xml:space="preserve">1.3. Физическому лицу </w:t>
            </w:r>
            <w:r>
              <w:br/>
            </w:r>
            <w:r>
              <w:rPr>
                <w:rFonts w:ascii="Times New Roman"/>
                <w:b w:val="false"/>
                <w:i w:val="false"/>
                <w:color w:val="000000"/>
                <w:sz w:val="20"/>
              </w:rPr>
              <w:t>
</w:t>
            </w:r>
            <w:r>
              <w:rPr>
                <w:rFonts w:ascii="Times New Roman"/>
                <w:b w:val="false"/>
                <w:i w:val="false"/>
                <w:color w:val="000000"/>
                <w:sz w:val="20"/>
              </w:rPr>
              <w:t>1.3.1. Физическому лицу без оплаты</w:t>
            </w:r>
            <w:r>
              <w:br/>
            </w:r>
            <w:r>
              <w:rPr>
                <w:rFonts w:ascii="Times New Roman"/>
                <w:b w:val="false"/>
                <w:i w:val="false"/>
                <w:color w:val="000000"/>
                <w:sz w:val="20"/>
              </w:rPr>
              <w:t>
</w:t>
            </w:r>
            <w:r>
              <w:rPr>
                <w:rFonts w:ascii="Times New Roman"/>
                <w:b w:val="false"/>
                <w:i w:val="false"/>
                <w:color w:val="000000"/>
                <w:sz w:val="20"/>
              </w:rPr>
              <w:t>1.3.2. Физическому лицу с оплатой</w:t>
            </w:r>
            <w:r>
              <w:br/>
            </w:r>
            <w:r>
              <w:rPr>
                <w:rFonts w:ascii="Times New Roman"/>
                <w:b w:val="false"/>
                <w:i w:val="false"/>
                <w:color w:val="000000"/>
                <w:sz w:val="20"/>
              </w:rPr>
              <w:t>
</w:t>
            </w:r>
            <w:r>
              <w:rPr>
                <w:rFonts w:ascii="Times New Roman"/>
                <w:b w:val="false"/>
                <w:i w:val="false"/>
                <w:color w:val="000000"/>
                <w:sz w:val="20"/>
              </w:rPr>
              <w:t xml:space="preserve">1.4. Юридическому лицу </w:t>
            </w:r>
            <w:r>
              <w:br/>
            </w:r>
            <w:r>
              <w:rPr>
                <w:rFonts w:ascii="Times New Roman"/>
                <w:b w:val="false"/>
                <w:i w:val="false"/>
                <w:color w:val="000000"/>
                <w:sz w:val="20"/>
              </w:rPr>
              <w:t>
</w:t>
            </w:r>
            <w:r>
              <w:rPr>
                <w:rFonts w:ascii="Times New Roman"/>
                <w:b w:val="false"/>
                <w:i w:val="false"/>
                <w:color w:val="000000"/>
                <w:sz w:val="20"/>
              </w:rPr>
              <w:t>1.4.1. Юридическому лицу без оплаты</w:t>
            </w:r>
            <w:r>
              <w:br/>
            </w:r>
            <w:r>
              <w:rPr>
                <w:rFonts w:ascii="Times New Roman"/>
                <w:b w:val="false"/>
                <w:i w:val="false"/>
                <w:color w:val="000000"/>
                <w:sz w:val="20"/>
              </w:rPr>
              <w:t>
</w:t>
            </w:r>
            <w:r>
              <w:rPr>
                <w:rFonts w:ascii="Times New Roman"/>
                <w:b w:val="false"/>
                <w:i w:val="false"/>
                <w:color w:val="000000"/>
                <w:sz w:val="20"/>
              </w:rPr>
              <w:t>1.4.2. Юридическому лицу с оплатой</w:t>
            </w:r>
            <w:r>
              <w:br/>
            </w:r>
            <w:r>
              <w:rPr>
                <w:rFonts w:ascii="Times New Roman"/>
                <w:b w:val="false"/>
                <w:i w:val="false"/>
                <w:color w:val="000000"/>
                <w:sz w:val="20"/>
              </w:rPr>
              <w:t>
2. Государственная собственность</w:t>
            </w:r>
          </w:p>
          <w:bookmarkEnd w:id="129"/>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0"/>
          <w:p>
            <w:pPr>
              <w:spacing w:after="20"/>
              <w:ind w:left="20"/>
              <w:jc w:val="both"/>
            </w:pPr>
          </w:p>
          <w:bookmarkEnd w:id="13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переписной лист 3-И</w:t>
            </w:r>
            <w:r>
              <w:br/>
            </w:r>
            <w:r>
              <w:rPr>
                <w:rFonts w:ascii="Times New Roman"/>
                <w:b w:val="false"/>
                <w:i w:val="false"/>
                <w:color w:val="000000"/>
                <w:sz w:val="20"/>
              </w:rPr>
              <w:t>
</w:t>
            </w:r>
          </w:p>
        </w:tc>
      </w:tr>
    </w:tbl>
    <w:bookmarkStart w:name="z260" w:id="131"/>
    <w:p>
      <w:pPr>
        <w:spacing w:after="0"/>
        <w:ind w:left="0"/>
        <w:jc w:val="both"/>
      </w:pPr>
      <w:r>
        <w:rPr>
          <w:rFonts w:ascii="Times New Roman"/>
          <w:b w:val="false"/>
          <w:i w:val="false"/>
          <w:color w:val="000000"/>
          <w:sz w:val="28"/>
        </w:rPr>
        <w:t>
      Примечание:</w:t>
      </w:r>
    </w:p>
    <w:bookmarkEnd w:id="131"/>
    <w:bookmarkStart w:name="z261" w:id="132"/>
    <w:p>
      <w:pPr>
        <w:spacing w:after="0"/>
        <w:ind w:left="0"/>
        <w:jc w:val="both"/>
      </w:pPr>
      <w:r>
        <w:rPr>
          <w:rFonts w:ascii="Times New Roman"/>
          <w:b w:val="false"/>
          <w:i w:val="false"/>
          <w:color w:val="000000"/>
          <w:sz w:val="28"/>
        </w:rPr>
        <w:t>
      1 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w:t>
      </w:r>
    </w:p>
    <w:bookmarkEnd w:id="132"/>
    <w:bookmarkStart w:name="z262" w:id="133"/>
    <w:p>
      <w:pPr>
        <w:spacing w:after="0"/>
        <w:ind w:left="0"/>
        <w:jc w:val="both"/>
      </w:pPr>
      <w:r>
        <w:rPr>
          <w:rFonts w:ascii="Times New Roman"/>
          <w:b w:val="false"/>
          <w:i w:val="false"/>
          <w:color w:val="000000"/>
          <w:sz w:val="28"/>
        </w:rPr>
        <w:t xml:space="preserve">
      2 Номера инструкторского, счетного участков и номер помещения в пределах счетного участка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 </w:t>
      </w:r>
    </w:p>
    <w:bookmarkEnd w:id="133"/>
    <w:bookmarkStart w:name="z263" w:id="134"/>
    <w:p>
      <w:pPr>
        <w:spacing w:after="0"/>
        <w:ind w:left="0"/>
        <w:jc w:val="both"/>
      </w:pPr>
      <w:r>
        <w:rPr>
          <w:rFonts w:ascii="Times New Roman"/>
          <w:b w:val="false"/>
          <w:i w:val="false"/>
          <w:color w:val="000000"/>
          <w:sz w:val="28"/>
        </w:rPr>
        <w:t>
      3 "Порядковый номер домашнего хозяйства" автоматически переносится с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Пояснение по заполнению переписного листа для проведения национальной переписи населения Республики Казахстан в 2021 году "Жилищные условия" (индекс 2-Ж, периодичность: единовременная) приведено в приложении к переписному листу для проведения национальной переписи населения Республики Казахстан в 2021 году "Жилищные условия" (индекс 2-Ж, периодичность: единовременная).</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переписному листу</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переписи населения</w:t>
            </w:r>
            <w:r>
              <w:br/>
            </w:r>
            <w:r>
              <w:rPr>
                <w:rFonts w:ascii="Times New Roman"/>
                <w:b w:val="false"/>
                <w:i w:val="false"/>
                <w:color w:val="000000"/>
                <w:sz w:val="20"/>
              </w:rPr>
              <w:t xml:space="preserve">Республики Казахстан в 2021 году </w:t>
            </w:r>
            <w:r>
              <w:br/>
            </w:r>
            <w:r>
              <w:rPr>
                <w:rFonts w:ascii="Times New Roman"/>
                <w:b w:val="false"/>
                <w:i w:val="false"/>
                <w:color w:val="000000"/>
                <w:sz w:val="20"/>
              </w:rPr>
              <w:t>"Жилищные условия"</w:t>
            </w:r>
            <w:r>
              <w:br/>
            </w:r>
            <w:r>
              <w:rPr>
                <w:rFonts w:ascii="Times New Roman"/>
                <w:b w:val="false"/>
                <w:i w:val="false"/>
                <w:color w:val="000000"/>
                <w:sz w:val="20"/>
              </w:rPr>
              <w:t>(индекс 2-Ж, периодичность: единовременная)</w:t>
            </w:r>
          </w:p>
        </w:tc>
      </w:tr>
    </w:tbl>
    <w:bookmarkStart w:name="z265" w:id="135"/>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2021 году "Жилищные условия" (индекс 2-Ж, периодичность: единовременная)</w:t>
      </w:r>
    </w:p>
    <w:bookmarkEnd w:id="135"/>
    <w:bookmarkStart w:name="z266" w:id="136"/>
    <w:p>
      <w:pPr>
        <w:spacing w:after="0"/>
        <w:ind w:left="0"/>
        <w:jc w:val="both"/>
      </w:pPr>
      <w:r>
        <w:rPr>
          <w:rFonts w:ascii="Times New Roman"/>
          <w:b w:val="false"/>
          <w:i w:val="false"/>
          <w:color w:val="000000"/>
          <w:sz w:val="28"/>
        </w:rPr>
        <w:t>
      1. При заполнении переписного листа для проведения национальной переписи населения Республики Казахстан в 2021 году "Жилищные условия" (индекс 2-Ж, периодичность: единовременная) (далее – переписной лист) вносятся соответствующие отметки в перечисленных вариантах ответов, также при необходимости вводятся цифры и (или) текст.</w:t>
      </w:r>
    </w:p>
    <w:bookmarkEnd w:id="136"/>
    <w:bookmarkStart w:name="z267" w:id="137"/>
    <w:p>
      <w:pPr>
        <w:spacing w:after="0"/>
        <w:ind w:left="0"/>
        <w:jc w:val="both"/>
      </w:pPr>
      <w:r>
        <w:rPr>
          <w:rFonts w:ascii="Times New Roman"/>
          <w:b w:val="false"/>
          <w:i w:val="false"/>
          <w:color w:val="000000"/>
          <w:sz w:val="28"/>
        </w:rPr>
        <w:t>
      2. Переписной лист заполняет один из респондентов, входящий в состав каждого домашнего хозяйства. Вопросы 1, 2, 3, 4, 5, 6, 7 переписного листа относятся к жилищу, в котором проживают домашние хозяйства. Вопросы 7.1 и 8 переписного листа относятся к каждому домашнему хозяйству, проживающему в этом жилище.</w:t>
      </w:r>
    </w:p>
    <w:bookmarkEnd w:id="137"/>
    <w:bookmarkStart w:name="z268" w:id="138"/>
    <w:p>
      <w:pPr>
        <w:spacing w:after="0"/>
        <w:ind w:left="0"/>
        <w:jc w:val="both"/>
      </w:pPr>
      <w:r>
        <w:rPr>
          <w:rFonts w:ascii="Times New Roman"/>
          <w:b w:val="false"/>
          <w:i w:val="false"/>
          <w:color w:val="000000"/>
          <w:sz w:val="28"/>
        </w:rPr>
        <w:t>
      3. В вопросе 1 переписного листа используются следующие пояснения:</w:t>
      </w:r>
    </w:p>
    <w:bookmarkEnd w:id="138"/>
    <w:bookmarkStart w:name="z269" w:id="139"/>
    <w:p>
      <w:pPr>
        <w:spacing w:after="0"/>
        <w:ind w:left="0"/>
        <w:jc w:val="both"/>
      </w:pPr>
      <w:r>
        <w:rPr>
          <w:rFonts w:ascii="Times New Roman"/>
          <w:b w:val="false"/>
          <w:i w:val="false"/>
          <w:color w:val="000000"/>
          <w:sz w:val="28"/>
        </w:rPr>
        <w:t>
      1) если домашнее хозяйство проживает в индивидуальном доме, жилом доме коттеджного типа, независимо от формы собственности, отмечается "одноквартирный (индивидуальный дом)";</w:t>
      </w:r>
    </w:p>
    <w:bookmarkEnd w:id="139"/>
    <w:bookmarkStart w:name="z270" w:id="140"/>
    <w:p>
      <w:pPr>
        <w:spacing w:after="0"/>
        <w:ind w:left="0"/>
        <w:jc w:val="both"/>
      </w:pPr>
      <w:r>
        <w:rPr>
          <w:rFonts w:ascii="Times New Roman"/>
          <w:b w:val="false"/>
          <w:i w:val="false"/>
          <w:color w:val="000000"/>
          <w:sz w:val="28"/>
        </w:rPr>
        <w:t>
      2) если домашнее хозяйство проживает в многоквартирном доме, отмечается один из вариантов ответа: "двухквартирный дом" или "трех и более квартирный дом";</w:t>
      </w:r>
    </w:p>
    <w:bookmarkEnd w:id="140"/>
    <w:bookmarkStart w:name="z271" w:id="141"/>
    <w:p>
      <w:pPr>
        <w:spacing w:after="0"/>
        <w:ind w:left="0"/>
        <w:jc w:val="both"/>
      </w:pPr>
      <w:r>
        <w:rPr>
          <w:rFonts w:ascii="Times New Roman"/>
          <w:b w:val="false"/>
          <w:i w:val="false"/>
          <w:color w:val="000000"/>
          <w:sz w:val="28"/>
        </w:rPr>
        <w:t>
      3) если в специально построенном или переоборудованном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 отмечается "Общежитие".</w:t>
      </w:r>
    </w:p>
    <w:bookmarkEnd w:id="141"/>
    <w:bookmarkStart w:name="z272" w:id="142"/>
    <w:p>
      <w:pPr>
        <w:spacing w:after="0"/>
        <w:ind w:left="0"/>
        <w:jc w:val="both"/>
      </w:pPr>
      <w:r>
        <w:rPr>
          <w:rFonts w:ascii="Times New Roman"/>
          <w:b w:val="false"/>
          <w:i w:val="false"/>
          <w:color w:val="000000"/>
          <w:sz w:val="28"/>
        </w:rPr>
        <w:t>
      В случае ответа "Другое (например, юрта, сторожка, вагончик, контейнер)" переписной лист далее не заполняется.</w:t>
      </w:r>
    </w:p>
    <w:bookmarkEnd w:id="142"/>
    <w:bookmarkStart w:name="z273" w:id="143"/>
    <w:p>
      <w:pPr>
        <w:spacing w:after="0"/>
        <w:ind w:left="0"/>
        <w:jc w:val="both"/>
      </w:pPr>
      <w:r>
        <w:rPr>
          <w:rFonts w:ascii="Times New Roman"/>
          <w:b w:val="false"/>
          <w:i w:val="false"/>
          <w:color w:val="000000"/>
          <w:sz w:val="28"/>
        </w:rPr>
        <w:t>
      4. В вопросе 2 переписного листа ответ не заполняется, если респондент, входящий в состав домашнего хозяйства (далее – респондент), не имеет сведений о годе постройке жилых домов (жилых зданий).</w:t>
      </w:r>
    </w:p>
    <w:bookmarkEnd w:id="143"/>
    <w:bookmarkStart w:name="z274" w:id="144"/>
    <w:p>
      <w:pPr>
        <w:spacing w:after="0"/>
        <w:ind w:left="0"/>
        <w:jc w:val="both"/>
      </w:pPr>
      <w:r>
        <w:rPr>
          <w:rFonts w:ascii="Times New Roman"/>
          <w:b w:val="false"/>
          <w:i w:val="false"/>
          <w:color w:val="000000"/>
          <w:sz w:val="28"/>
        </w:rPr>
        <w:t>
      5. В вопросе 4 переписного листа, если стены построены из нескольких материалов, следует указать тот материал, который преобладает в данном строении. Если респондент не имеет сведений о материале наружных стен, ответ на вопрос не заполняется.</w:t>
      </w:r>
    </w:p>
    <w:bookmarkEnd w:id="144"/>
    <w:bookmarkStart w:name="z275" w:id="145"/>
    <w:p>
      <w:pPr>
        <w:spacing w:after="0"/>
        <w:ind w:left="0"/>
        <w:jc w:val="both"/>
      </w:pPr>
      <w:r>
        <w:rPr>
          <w:rFonts w:ascii="Times New Roman"/>
          <w:b w:val="false"/>
          <w:i w:val="false"/>
          <w:color w:val="000000"/>
          <w:sz w:val="28"/>
        </w:rPr>
        <w:t>
      6. В вопросе 5 переписного листа жилище считается оборудованным:</w:t>
      </w:r>
    </w:p>
    <w:bookmarkEnd w:id="145"/>
    <w:bookmarkStart w:name="z276" w:id="146"/>
    <w:p>
      <w:pPr>
        <w:spacing w:after="0"/>
        <w:ind w:left="0"/>
        <w:jc w:val="both"/>
      </w:pPr>
      <w:r>
        <w:rPr>
          <w:rFonts w:ascii="Times New Roman"/>
          <w:b w:val="false"/>
          <w:i w:val="false"/>
          <w:color w:val="000000"/>
          <w:sz w:val="28"/>
        </w:rPr>
        <w:t>
      электричеством, если имеется электропроводка в доме;</w:t>
      </w:r>
    </w:p>
    <w:bookmarkEnd w:id="146"/>
    <w:bookmarkStart w:name="z277" w:id="147"/>
    <w:p>
      <w:pPr>
        <w:spacing w:after="0"/>
        <w:ind w:left="0"/>
        <w:jc w:val="both"/>
      </w:pPr>
      <w:r>
        <w:rPr>
          <w:rFonts w:ascii="Times New Roman"/>
          <w:b w:val="false"/>
          <w:i w:val="false"/>
          <w:color w:val="000000"/>
          <w:sz w:val="28"/>
        </w:rPr>
        <w:t>
      электроплитой (напольной), если имеется электрическая плита (напольная), или дом с отдельно стоящей кухней (специально предназначенное для кухни капитальное здание), в которой установлена электрическая плита (напольная);</w:t>
      </w:r>
    </w:p>
    <w:bookmarkEnd w:id="147"/>
    <w:bookmarkStart w:name="z278" w:id="148"/>
    <w:p>
      <w:pPr>
        <w:spacing w:after="0"/>
        <w:ind w:left="0"/>
        <w:jc w:val="both"/>
      </w:pPr>
      <w:r>
        <w:rPr>
          <w:rFonts w:ascii="Times New Roman"/>
          <w:b w:val="false"/>
          <w:i w:val="false"/>
          <w:color w:val="000000"/>
          <w:sz w:val="28"/>
        </w:rPr>
        <w:t>
      газом сетевым (природным), если имеется газовая плита, снабженная сетевым природным газом;</w:t>
      </w:r>
    </w:p>
    <w:bookmarkEnd w:id="148"/>
    <w:bookmarkStart w:name="z279" w:id="149"/>
    <w:p>
      <w:pPr>
        <w:spacing w:after="0"/>
        <w:ind w:left="0"/>
        <w:jc w:val="both"/>
      </w:pPr>
      <w:r>
        <w:rPr>
          <w:rFonts w:ascii="Times New Roman"/>
          <w:b w:val="false"/>
          <w:i w:val="false"/>
          <w:color w:val="000000"/>
          <w:sz w:val="28"/>
        </w:rPr>
        <w:t>
      газом сжиженным (в баллонах или в газгольдерах – резервуарах для хранения газообразных веществ), если имеется напольная газовая плита, снабженная сжиженным газом, также газифицированным считается дом с отдельно стоящей кухней, в которой установлена газовая плита, снабженная сжиженным газом;</w:t>
      </w:r>
    </w:p>
    <w:bookmarkEnd w:id="149"/>
    <w:bookmarkStart w:name="z280" w:id="150"/>
    <w:p>
      <w:pPr>
        <w:spacing w:after="0"/>
        <w:ind w:left="0"/>
        <w:jc w:val="both"/>
      </w:pPr>
      <w:r>
        <w:rPr>
          <w:rFonts w:ascii="Times New Roman"/>
          <w:b w:val="false"/>
          <w:i w:val="false"/>
          <w:color w:val="000000"/>
          <w:sz w:val="28"/>
        </w:rPr>
        <w:t>
      центральным отоплением, если имеется отопление от своей домовой котельной, квартальной или районной котельной, теплоэлектроцентрали, а также установки автоматического газового водонагревателя;</w:t>
      </w:r>
    </w:p>
    <w:bookmarkEnd w:id="150"/>
    <w:bookmarkStart w:name="z281" w:id="151"/>
    <w:p>
      <w:pPr>
        <w:spacing w:after="0"/>
        <w:ind w:left="0"/>
        <w:jc w:val="both"/>
      </w:pPr>
      <w:r>
        <w:rPr>
          <w:rFonts w:ascii="Times New Roman"/>
          <w:b w:val="false"/>
          <w:i w:val="false"/>
          <w:color w:val="000000"/>
          <w:sz w:val="28"/>
        </w:rPr>
        <w:t>
      автономным отоплением (отопление от индивидуальных установок, котлов): печным отоплением, если имеется отопление от тепловых установок или оборудований на газовом, твердом или жидком топливе, находящихся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w:t>
      </w:r>
    </w:p>
    <w:bookmarkEnd w:id="151"/>
    <w:bookmarkStart w:name="z282" w:id="152"/>
    <w:p>
      <w:pPr>
        <w:spacing w:after="0"/>
        <w:ind w:left="0"/>
        <w:jc w:val="both"/>
      </w:pPr>
      <w:r>
        <w:rPr>
          <w:rFonts w:ascii="Times New Roman"/>
          <w:b w:val="false"/>
          <w:i w:val="false"/>
          <w:color w:val="000000"/>
          <w:sz w:val="28"/>
        </w:rPr>
        <w:t>
      возобновляемыми источниками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152"/>
    <w:bookmarkStart w:name="z283" w:id="153"/>
    <w:p>
      <w:pPr>
        <w:spacing w:after="0"/>
        <w:ind w:left="0"/>
        <w:jc w:val="both"/>
      </w:pPr>
      <w:r>
        <w:rPr>
          <w:rFonts w:ascii="Times New Roman"/>
          <w:b w:val="false"/>
          <w:i w:val="false"/>
          <w:color w:val="000000"/>
          <w:sz w:val="28"/>
        </w:rPr>
        <w:t>
      водопроводом в доме (здании или квартире), если внутри дома имеется распределительная сеть, в которую вода поступает централизованно из водопровода или артезианской скважины;</w:t>
      </w:r>
    </w:p>
    <w:bookmarkEnd w:id="153"/>
    <w:bookmarkStart w:name="z284" w:id="154"/>
    <w:p>
      <w:pPr>
        <w:spacing w:after="0"/>
        <w:ind w:left="0"/>
        <w:jc w:val="both"/>
      </w:pPr>
      <w:r>
        <w:rPr>
          <w:rFonts w:ascii="Times New Roman"/>
          <w:b w:val="false"/>
          <w:i w:val="false"/>
          <w:color w:val="000000"/>
          <w:sz w:val="28"/>
        </w:rPr>
        <w:t>
      водопроводом вне дома (здания или квартиры), если вне дома (отдельно стоящая кухня или идентичные помещения вне дома) имеется распределительная сеть, в которую вода поступает централизованно из водопровода или артезианской скважины;</w:t>
      </w:r>
    </w:p>
    <w:bookmarkEnd w:id="154"/>
    <w:bookmarkStart w:name="z285" w:id="155"/>
    <w:p>
      <w:pPr>
        <w:spacing w:after="0"/>
        <w:ind w:left="0"/>
        <w:jc w:val="both"/>
      </w:pPr>
      <w:r>
        <w:rPr>
          <w:rFonts w:ascii="Times New Roman"/>
          <w:b w:val="false"/>
          <w:i w:val="false"/>
          <w:color w:val="000000"/>
          <w:sz w:val="28"/>
        </w:rPr>
        <w:t>
      колодцем, колонкой или идентичным источником водоснабжения, если во дворе дома имеется колодец или водоразборный кран (колонка) или идентичный источник водоснабжения;</w:t>
      </w:r>
    </w:p>
    <w:bookmarkEnd w:id="155"/>
    <w:bookmarkStart w:name="z286" w:id="156"/>
    <w:p>
      <w:pPr>
        <w:spacing w:after="0"/>
        <w:ind w:left="0"/>
        <w:jc w:val="both"/>
      </w:pP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или из идентичных источников водоснабжения;</w:t>
      </w:r>
    </w:p>
    <w:bookmarkEnd w:id="156"/>
    <w:bookmarkStart w:name="z287" w:id="157"/>
    <w:p>
      <w:pPr>
        <w:spacing w:after="0"/>
        <w:ind w:left="0"/>
        <w:jc w:val="both"/>
      </w:pPr>
      <w:r>
        <w:rPr>
          <w:rFonts w:ascii="Times New Roman"/>
          <w:b w:val="false"/>
          <w:i w:val="false"/>
          <w:color w:val="000000"/>
          <w:sz w:val="28"/>
        </w:rPr>
        <w:t>
      санузлом (туалет со смывом), если имеется туалет (санузел со смывом) в жилище и канализационное устройство для стока хозяйственно-фекальных вод в уличную канализационную сеть или поглощающие колодцы;</w:t>
      </w:r>
    </w:p>
    <w:bookmarkEnd w:id="157"/>
    <w:bookmarkStart w:name="z288" w:id="158"/>
    <w:p>
      <w:pPr>
        <w:spacing w:after="0"/>
        <w:ind w:left="0"/>
        <w:jc w:val="both"/>
      </w:pPr>
      <w:r>
        <w:rPr>
          <w:rFonts w:ascii="Times New Roman"/>
          <w:b w:val="false"/>
          <w:i w:val="false"/>
          <w:color w:val="000000"/>
          <w:sz w:val="28"/>
        </w:rPr>
        <w:t>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является оборудованным канализацией жилище, в котором отсутствует водопровод, а также при наличии биотуалета;</w:t>
      </w:r>
    </w:p>
    <w:bookmarkEnd w:id="158"/>
    <w:bookmarkStart w:name="z289" w:id="159"/>
    <w:p>
      <w:pPr>
        <w:spacing w:after="0"/>
        <w:ind w:left="0"/>
        <w:jc w:val="both"/>
      </w:pPr>
      <w:r>
        <w:rPr>
          <w:rFonts w:ascii="Times New Roman"/>
          <w:b w:val="false"/>
          <w:i w:val="false"/>
          <w:color w:val="000000"/>
          <w:sz w:val="28"/>
        </w:rPr>
        <w:t>
      прочей канализацией, жидкие бытовые отходы от жилых домов (жилых зданий), не подключенных к системе водоотведения населенного пункта, должны отводиться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уполномоченного органа в области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p>
    <w:bookmarkEnd w:id="159"/>
    <w:bookmarkStart w:name="z290" w:id="160"/>
    <w:p>
      <w:pPr>
        <w:spacing w:after="0"/>
        <w:ind w:left="0"/>
        <w:jc w:val="both"/>
      </w:pPr>
      <w:r>
        <w:rPr>
          <w:rFonts w:ascii="Times New Roman"/>
          <w:b w:val="false"/>
          <w:i w:val="false"/>
          <w:color w:val="000000"/>
          <w:sz w:val="28"/>
        </w:rPr>
        <w:t>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при этом не считается оборудованным ванной или душем жилище, в котором ванна (душ) установлены, а канализация отсутствует;</w:t>
      </w:r>
    </w:p>
    <w:bookmarkEnd w:id="160"/>
    <w:bookmarkStart w:name="z291" w:id="161"/>
    <w:p>
      <w:pPr>
        <w:spacing w:after="0"/>
        <w:ind w:left="0"/>
        <w:jc w:val="both"/>
      </w:pP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централизованно, для бытовых нужд проживающих;</w:t>
      </w:r>
    </w:p>
    <w:bookmarkEnd w:id="161"/>
    <w:bookmarkStart w:name="z292" w:id="162"/>
    <w:p>
      <w:pPr>
        <w:spacing w:after="0"/>
        <w:ind w:left="0"/>
        <w:jc w:val="both"/>
      </w:pP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p>
    <w:bookmarkEnd w:id="162"/>
    <w:bookmarkStart w:name="z293" w:id="163"/>
    <w:p>
      <w:pPr>
        <w:spacing w:after="0"/>
        <w:ind w:left="0"/>
        <w:jc w:val="both"/>
      </w:pPr>
      <w:r>
        <w:rPr>
          <w:rFonts w:ascii="Times New Roman"/>
          <w:b w:val="false"/>
          <w:i w:val="false"/>
          <w:color w:val="000000"/>
          <w:sz w:val="28"/>
        </w:rPr>
        <w:t>
      сбор и вывоз мусора, если из жилища осуществляется стационарный сбор и вывоз мусора;</w:t>
      </w:r>
    </w:p>
    <w:bookmarkEnd w:id="163"/>
    <w:bookmarkStart w:name="z294" w:id="164"/>
    <w:p>
      <w:pPr>
        <w:spacing w:after="0"/>
        <w:ind w:left="0"/>
        <w:jc w:val="both"/>
      </w:pPr>
      <w:r>
        <w:rPr>
          <w:rFonts w:ascii="Times New Roman"/>
          <w:b w:val="false"/>
          <w:i w:val="false"/>
          <w:color w:val="000000"/>
          <w:sz w:val="28"/>
        </w:rPr>
        <w:t>
      услугами связи:</w:t>
      </w:r>
    </w:p>
    <w:bookmarkEnd w:id="164"/>
    <w:bookmarkStart w:name="z295" w:id="165"/>
    <w:p>
      <w:pPr>
        <w:spacing w:after="0"/>
        <w:ind w:left="0"/>
        <w:jc w:val="both"/>
      </w:pPr>
      <w:r>
        <w:rPr>
          <w:rFonts w:ascii="Times New Roman"/>
          <w:b w:val="false"/>
          <w:i w:val="false"/>
          <w:color w:val="000000"/>
          <w:sz w:val="28"/>
        </w:rPr>
        <w:t>
      фиксированной телефонной связью, если установлен стационарный телефонный аппарат, в том числе радиотелефон, и имеется договор с операторами связи;</w:t>
      </w:r>
    </w:p>
    <w:bookmarkEnd w:id="165"/>
    <w:bookmarkStart w:name="z296" w:id="166"/>
    <w:p>
      <w:pPr>
        <w:spacing w:after="0"/>
        <w:ind w:left="0"/>
        <w:jc w:val="both"/>
      </w:pPr>
      <w:r>
        <w:rPr>
          <w:rFonts w:ascii="Times New Roman"/>
          <w:b w:val="false"/>
          <w:i w:val="false"/>
          <w:color w:val="000000"/>
          <w:sz w:val="28"/>
        </w:rPr>
        <w:t>
      фиксированным доступом к интернету, если установлен модем, в том числе wi-fi, и имеется договор с операторами связи;</w:t>
      </w:r>
    </w:p>
    <w:bookmarkEnd w:id="166"/>
    <w:bookmarkStart w:name="z297" w:id="167"/>
    <w:p>
      <w:pPr>
        <w:spacing w:after="0"/>
        <w:ind w:left="0"/>
        <w:jc w:val="both"/>
      </w:pPr>
      <w:r>
        <w:rPr>
          <w:rFonts w:ascii="Times New Roman"/>
          <w:b w:val="false"/>
          <w:i w:val="false"/>
          <w:color w:val="000000"/>
          <w:sz w:val="28"/>
        </w:rPr>
        <w:t>
      мобильным интернетом, если в жилище имеется сигнал мобильной связи и открываются веб-страницы посредством браузеров (можно проверить с помощью сотового телефона);</w:t>
      </w:r>
    </w:p>
    <w:bookmarkEnd w:id="167"/>
    <w:bookmarkStart w:name="z298" w:id="168"/>
    <w:p>
      <w:pPr>
        <w:spacing w:after="0"/>
        <w:ind w:left="0"/>
        <w:jc w:val="both"/>
      </w:pPr>
      <w:r>
        <w:rPr>
          <w:rFonts w:ascii="Times New Roman"/>
          <w:b w:val="false"/>
          <w:i w:val="false"/>
          <w:color w:val="000000"/>
          <w:sz w:val="28"/>
        </w:rPr>
        <w:t>
      телевидением:</w:t>
      </w:r>
    </w:p>
    <w:bookmarkEnd w:id="168"/>
    <w:bookmarkStart w:name="z299" w:id="169"/>
    <w:p>
      <w:pPr>
        <w:spacing w:after="0"/>
        <w:ind w:left="0"/>
        <w:jc w:val="both"/>
      </w:pPr>
      <w:r>
        <w:rPr>
          <w:rFonts w:ascii="Times New Roman"/>
          <w:b w:val="false"/>
          <w:i w:val="false"/>
          <w:color w:val="000000"/>
          <w:sz w:val="28"/>
        </w:rPr>
        <w:t>
      спутниковым телевидением, если респондент для просмотра телевизионных каналов использует телевизор, спутниковую уличную антенну (в виде "тарелки", установленной снаружи жилища на стене, крыше или приусадебном участке), конвертер и спутниковую телевизионную приставку;</w:t>
      </w:r>
    </w:p>
    <w:bookmarkEnd w:id="169"/>
    <w:bookmarkStart w:name="z300" w:id="170"/>
    <w:p>
      <w:pPr>
        <w:spacing w:after="0"/>
        <w:ind w:left="0"/>
        <w:jc w:val="both"/>
      </w:pPr>
      <w:r>
        <w:rPr>
          <w:rFonts w:ascii="Times New Roman"/>
          <w:b w:val="false"/>
          <w:i w:val="false"/>
          <w:color w:val="000000"/>
          <w:sz w:val="28"/>
        </w:rPr>
        <w:t>
      кабельным телевидением, если респондент для просмотра телевизионных каналов использует телевизор, подключенный к услугам кабельного оператора и заключил договор с определенными кабельными операторами;</w:t>
      </w:r>
    </w:p>
    <w:bookmarkEnd w:id="170"/>
    <w:bookmarkStart w:name="z301" w:id="171"/>
    <w:p>
      <w:pPr>
        <w:spacing w:after="0"/>
        <w:ind w:left="0"/>
        <w:jc w:val="both"/>
      </w:pPr>
      <w:r>
        <w:rPr>
          <w:rFonts w:ascii="Times New Roman"/>
          <w:b w:val="false"/>
          <w:i w:val="false"/>
          <w:color w:val="000000"/>
          <w:sz w:val="28"/>
        </w:rPr>
        <w:t>
      эфирным телевидением, если для просмотра телевизионных каналов используют телевизор, телевизионную приставку и обычную дециметровую комнатную или уличную антенну, при этом для городов Нур-Султан, Алматы, Шымкент и областных центров доступно до 30 телеканалов, а для населенных пунктов ниже областного центра до 15 телеканалов.</w:t>
      </w:r>
    </w:p>
    <w:bookmarkEnd w:id="171"/>
    <w:bookmarkStart w:name="z302" w:id="172"/>
    <w:p>
      <w:pPr>
        <w:spacing w:after="0"/>
        <w:ind w:left="0"/>
        <w:jc w:val="both"/>
      </w:pPr>
      <w:r>
        <w:rPr>
          <w:rFonts w:ascii="Times New Roman"/>
          <w:b w:val="false"/>
          <w:i w:val="false"/>
          <w:color w:val="000000"/>
          <w:sz w:val="28"/>
        </w:rPr>
        <w:t>
      7. В вопросах 6 и 6.1 переписного листа указываются размеры общей и жилой площадей жилища в целых числах, без десятичных знаков и запятых.</w:t>
      </w:r>
    </w:p>
    <w:bookmarkEnd w:id="172"/>
    <w:bookmarkStart w:name="z303" w:id="173"/>
    <w:p>
      <w:pPr>
        <w:spacing w:after="0"/>
        <w:ind w:left="0"/>
        <w:jc w:val="both"/>
      </w:pPr>
      <w:r>
        <w:rPr>
          <w:rFonts w:ascii="Times New Roman"/>
          <w:b w:val="false"/>
          <w:i w:val="false"/>
          <w:color w:val="000000"/>
          <w:sz w:val="28"/>
        </w:rPr>
        <w:t>
      В общую площадь не включается площадь:</w:t>
      </w:r>
    </w:p>
    <w:bookmarkEnd w:id="173"/>
    <w:bookmarkStart w:name="z304" w:id="174"/>
    <w:p>
      <w:pPr>
        <w:spacing w:after="0"/>
        <w:ind w:left="0"/>
        <w:jc w:val="both"/>
      </w:pPr>
      <w:r>
        <w:rPr>
          <w:rFonts w:ascii="Times New Roman"/>
          <w:b w:val="false"/>
          <w:i w:val="false"/>
          <w:color w:val="000000"/>
          <w:sz w:val="28"/>
        </w:rPr>
        <w:t>
      1) лестничных клеток, лифтовых холлов, тамбуров, коридоров (кроме внутриквартирных), вестибюлей;</w:t>
      </w:r>
    </w:p>
    <w:bookmarkEnd w:id="174"/>
    <w:bookmarkStart w:name="z305" w:id="175"/>
    <w:p>
      <w:pPr>
        <w:spacing w:after="0"/>
        <w:ind w:left="0"/>
        <w:jc w:val="both"/>
      </w:pPr>
      <w:r>
        <w:rPr>
          <w:rFonts w:ascii="Times New Roman"/>
          <w:b w:val="false"/>
          <w:i w:val="false"/>
          <w:color w:val="000000"/>
          <w:sz w:val="28"/>
        </w:rPr>
        <w:t>
      2) занятая выступающими конструктивными элементами и отопительными печами;</w:t>
      </w:r>
    </w:p>
    <w:bookmarkEnd w:id="175"/>
    <w:bookmarkStart w:name="z306" w:id="176"/>
    <w:p>
      <w:pPr>
        <w:spacing w:after="0"/>
        <w:ind w:left="0"/>
        <w:jc w:val="both"/>
      </w:pPr>
      <w:r>
        <w:rPr>
          <w:rFonts w:ascii="Times New Roman"/>
          <w:b w:val="false"/>
          <w:i w:val="false"/>
          <w:color w:val="000000"/>
          <w:sz w:val="28"/>
        </w:rPr>
        <w:t>
      3) отдельно стоящих летних кухонь, бань, сараев, беседок.</w:t>
      </w:r>
    </w:p>
    <w:bookmarkEnd w:id="176"/>
    <w:bookmarkStart w:name="z307" w:id="177"/>
    <w:p>
      <w:pPr>
        <w:spacing w:after="0"/>
        <w:ind w:left="0"/>
        <w:jc w:val="both"/>
      </w:pPr>
      <w:r>
        <w:rPr>
          <w:rFonts w:ascii="Times New Roman"/>
          <w:b w:val="false"/>
          <w:i w:val="false"/>
          <w:color w:val="000000"/>
          <w:sz w:val="28"/>
        </w:rPr>
        <w:t xml:space="preserve">
      В вопросах 6 и 6.1 переписного листа ответы не заполняются, если респондент не имеет данных о размерах общей и жилой площадях. </w:t>
      </w:r>
    </w:p>
    <w:bookmarkEnd w:id="177"/>
    <w:bookmarkStart w:name="z308" w:id="178"/>
    <w:p>
      <w:pPr>
        <w:spacing w:after="0"/>
        <w:ind w:left="0"/>
        <w:jc w:val="both"/>
      </w:pPr>
      <w:r>
        <w:rPr>
          <w:rFonts w:ascii="Times New Roman"/>
          <w:b w:val="false"/>
          <w:i w:val="false"/>
          <w:color w:val="000000"/>
          <w:sz w:val="28"/>
        </w:rPr>
        <w:t>
      8. В вопросе 7 переписного листа указывается, сколько всего жилых комнат в жилом помещении (кроме кухни, ванны, туалета, прихожей, кладовых).</w:t>
      </w:r>
    </w:p>
    <w:bookmarkEnd w:id="178"/>
    <w:bookmarkStart w:name="z309" w:id="179"/>
    <w:p>
      <w:pPr>
        <w:spacing w:after="0"/>
        <w:ind w:left="0"/>
        <w:jc w:val="both"/>
      </w:pPr>
      <w:r>
        <w:rPr>
          <w:rFonts w:ascii="Times New Roman"/>
          <w:b w:val="false"/>
          <w:i w:val="false"/>
          <w:color w:val="000000"/>
          <w:sz w:val="28"/>
        </w:rPr>
        <w:t xml:space="preserve">
      9. В вопросе 7.1 переписного листа указывается цифрами количество занимаемых домашним хозяйством жилых комнат. Если домашнее хозяйство занимает не всю комнату, а только ее часть, отмечается "часть комнаты". </w:t>
      </w:r>
    </w:p>
    <w:bookmarkEnd w:id="179"/>
    <w:bookmarkStart w:name="z310" w:id="180"/>
    <w:p>
      <w:pPr>
        <w:spacing w:after="0"/>
        <w:ind w:left="0"/>
        <w:jc w:val="both"/>
      </w:pPr>
      <w:r>
        <w:rPr>
          <w:rFonts w:ascii="Times New Roman"/>
          <w:b w:val="false"/>
          <w:i w:val="false"/>
          <w:color w:val="000000"/>
          <w:sz w:val="28"/>
        </w:rPr>
        <w:t>
      10. В вопросе 8 переписного листа:</w:t>
      </w:r>
    </w:p>
    <w:bookmarkEnd w:id="180"/>
    <w:bookmarkStart w:name="z311" w:id="181"/>
    <w:p>
      <w:pPr>
        <w:spacing w:after="0"/>
        <w:ind w:left="0"/>
        <w:jc w:val="both"/>
      </w:pPr>
      <w:r>
        <w:rPr>
          <w:rFonts w:ascii="Times New Roman"/>
          <w:b w:val="false"/>
          <w:i w:val="false"/>
          <w:color w:val="000000"/>
          <w:sz w:val="28"/>
        </w:rPr>
        <w:t>
      если жилище находится в собственности одного респондента, входящего в состав домашнего хозяйства, отмечается "респонденту домашнего хозяйства";</w:t>
      </w:r>
    </w:p>
    <w:bookmarkEnd w:id="181"/>
    <w:bookmarkStart w:name="z312" w:id="182"/>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входящих в состав домашнего хозяйства";</w:t>
      </w:r>
    </w:p>
    <w:bookmarkEnd w:id="182"/>
    <w:bookmarkStart w:name="z313" w:id="183"/>
    <w:p>
      <w:pPr>
        <w:spacing w:after="0"/>
        <w:ind w:left="0"/>
        <w:jc w:val="both"/>
      </w:pPr>
      <w:r>
        <w:rPr>
          <w:rFonts w:ascii="Times New Roman"/>
          <w:b w:val="false"/>
          <w:i w:val="false"/>
          <w:color w:val="000000"/>
          <w:sz w:val="28"/>
        </w:rPr>
        <w:t>
      если домашнее хозяйство проживает в жилище, находящемся в собственности родных, близких, знакомых отмечается физическому лицу "с оплатой" или "без оплаты";</w:t>
      </w:r>
    </w:p>
    <w:bookmarkEnd w:id="183"/>
    <w:bookmarkStart w:name="z314" w:id="184"/>
    <w:p>
      <w:pPr>
        <w:spacing w:after="0"/>
        <w:ind w:left="0"/>
        <w:jc w:val="both"/>
      </w:pPr>
      <w:r>
        <w:rPr>
          <w:rFonts w:ascii="Times New Roman"/>
          <w:b w:val="false"/>
          <w:i w:val="false"/>
          <w:color w:val="000000"/>
          <w:sz w:val="28"/>
        </w:rPr>
        <w:t>
      если домашнее хозяйство проживает в жилище, принадлежащем юридическому лицу на правах частной собственности, отмечается юридическому лицу "с оплатой" или "без оплаты";</w:t>
      </w:r>
    </w:p>
    <w:bookmarkEnd w:id="184"/>
    <w:bookmarkStart w:name="z315" w:id="185"/>
    <w:p>
      <w:pPr>
        <w:spacing w:after="0"/>
        <w:ind w:left="0"/>
        <w:jc w:val="both"/>
      </w:pPr>
      <w:r>
        <w:rPr>
          <w:rFonts w:ascii="Times New Roman"/>
          <w:b w:val="false"/>
          <w:i w:val="false"/>
          <w:color w:val="000000"/>
          <w:sz w:val="28"/>
        </w:rPr>
        <w:t>
      если домашнее хозяйство проживает в жилище, принадлежащем на праве собственности государственному жилищному фонду, отмечается "Государственная собственность".</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28 июля 2021 года № 11</w:t>
            </w:r>
          </w:p>
        </w:tc>
      </w:tr>
    </w:tbl>
    <w:tbl>
      <w:tblPr>
        <w:tblW w:w="0" w:type="auto"/>
        <w:tblCellSpacing w:w="0" w:type="auto"/>
        <w:tblBorders>
          <w:top w:val="none"/>
          <w:left w:val="none"/>
          <w:bottom w:val="none"/>
          <w:right w:val="none"/>
          <w:insideH w:val="none"/>
          <w:insideV w:val="none"/>
        </w:tblBorders>
      </w:tblPr>
      <w:tblGrid>
        <w:gridCol w:w="8668"/>
        <w:gridCol w:w="3487"/>
        <w:gridCol w:w="145"/>
      </w:tblGrid>
      <w:tr>
        <w:trPr>
          <w:trHeight w:val="30" w:hRule="atLeast"/>
        </w:trPr>
        <w:tc>
          <w:tcPr>
            <w:tcW w:w="8668" w:type="dxa"/>
            <w:tcBorders/>
            <w:tcMar>
              <w:top w:w="15" w:type="dxa"/>
              <w:left w:w="15" w:type="dxa"/>
              <w:bottom w:w="15" w:type="dxa"/>
              <w:right w:w="15" w:type="dxa"/>
            </w:tcMar>
            <w:vAlign w:val="center"/>
          </w:tcPr>
          <w:bookmarkStart w:name="z317" w:id="186"/>
          <w:p>
            <w:pPr>
              <w:spacing w:after="20"/>
              <w:ind w:left="20"/>
              <w:jc w:val="both"/>
            </w:pPr>
          </w:p>
          <w:bookmarkEnd w:id="186"/>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cMar>
              <w:top w:w="15" w:type="dxa"/>
              <w:left w:w="15" w:type="dxa"/>
              <w:bottom w:w="15" w:type="dxa"/>
              <w:right w:w="15" w:type="dxa"/>
            </w:tcMar>
            <w:vAlign w:val="center"/>
          </w:tcPr>
          <w:bookmarkStart w:name="z318" w:id="187"/>
          <w:p>
            <w:pPr>
              <w:spacing w:after="20"/>
              <w:ind w:left="20"/>
              <w:jc w:val="both"/>
            </w:pPr>
            <w:r>
              <w:rPr>
                <w:rFonts w:ascii="Times New Roman"/>
                <w:b w:val="false"/>
                <w:i w:val="false"/>
                <w:color w:val="000000"/>
                <w:sz w:val="20"/>
              </w:rPr>
              <w:t xml:space="preserve">
Конфиденциальность гарантируется органами  </w:t>
            </w:r>
            <w:r>
              <w:br/>
            </w:r>
            <w:r>
              <w:rPr>
                <w:rFonts w:ascii="Times New Roman"/>
                <w:b w:val="false"/>
                <w:i w:val="false"/>
                <w:color w:val="000000"/>
                <w:sz w:val="20"/>
              </w:rPr>
              <w:t>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w:t>
            </w:r>
            <w:r>
              <w:br/>
            </w:r>
            <w:r>
              <w:rPr>
                <w:rFonts w:ascii="Times New Roman"/>
                <w:b w:val="false"/>
                <w:i w:val="false"/>
                <w:color w:val="000000"/>
                <w:sz w:val="20"/>
              </w:rPr>
              <w:t xml:space="preserve"> населения Республики Казахстан в 2021 году</w:t>
            </w:r>
          </w:p>
          <w:bookmarkEnd w:id="187"/>
        </w:tc>
        <w:tc>
          <w:tcPr>
            <w:tcW w:w="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188"/>
    <w:p>
      <w:pPr>
        <w:spacing w:after="0"/>
        <w:ind w:left="0"/>
        <w:jc w:val="both"/>
      </w:pPr>
      <w:r>
        <w:rPr>
          <w:rFonts w:ascii="Times New Roman"/>
          <w:b w:val="false"/>
          <w:i w:val="false"/>
          <w:color w:val="000000"/>
          <w:sz w:val="28"/>
        </w:rPr>
        <w:t>
      Представляется территориальному подразделению статистики</w:t>
      </w:r>
    </w:p>
    <w:bookmarkEnd w:id="188"/>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bookmarkStart w:name="z320" w:id="189"/>
    <w:p>
      <w:pPr>
        <w:spacing w:after="0"/>
        <w:ind w:left="0"/>
        <w:jc w:val="both"/>
      </w:pPr>
      <w:r>
        <w:rPr>
          <w:rFonts w:ascii="Times New Roman"/>
          <w:b w:val="false"/>
          <w:i w:val="false"/>
          <w:color w:val="000000"/>
          <w:sz w:val="28"/>
        </w:rPr>
        <w:t>
      Переписной лист размещен на интернет-ресурсе "www.sanaq.gov.kz"</w:t>
      </w:r>
    </w:p>
    <w:bookmarkEnd w:id="189"/>
    <w:bookmarkStart w:name="z321" w:id="190"/>
    <w:p>
      <w:pPr>
        <w:spacing w:after="0"/>
        <w:ind w:left="0"/>
        <w:jc w:val="both"/>
      </w:pPr>
      <w:r>
        <w:rPr>
          <w:rFonts w:ascii="Times New Roman"/>
          <w:b w:val="false"/>
          <w:i w:val="false"/>
          <w:color w:val="000000"/>
          <w:sz w:val="28"/>
        </w:rPr>
        <w:t xml:space="preserve">
       </w:t>
      </w:r>
      <w:r>
        <w:rPr>
          <w:rFonts w:ascii="Times New Roman"/>
          <w:b/>
          <w:i w:val="false"/>
          <w:color w:val="000000"/>
          <w:sz w:val="28"/>
        </w:rPr>
        <w:t>"Индивидуальный"</w:t>
      </w:r>
    </w:p>
    <w:bookmarkEnd w:id="190"/>
    <w:bookmarkStart w:name="z322" w:id="191"/>
    <w:p>
      <w:pPr>
        <w:spacing w:after="0"/>
        <w:ind w:left="0"/>
        <w:jc w:val="both"/>
      </w:pPr>
      <w:r>
        <w:rPr>
          <w:rFonts w:ascii="Times New Roman"/>
          <w:b w:val="false"/>
          <w:i w:val="false"/>
          <w:color w:val="000000"/>
          <w:sz w:val="28"/>
        </w:rPr>
        <w:t xml:space="preserve">
      Индекс 3-И </w:t>
      </w:r>
      <w:r>
        <w:br/>
      </w:r>
      <w:r>
        <w:rPr>
          <w:rFonts w:ascii="Times New Roman"/>
          <w:b w:val="false"/>
          <w:i w:val="false"/>
          <w:color w:val="000000"/>
          <w:sz w:val="28"/>
        </w:rPr>
        <w:t>Периодичность: единовременная</w:t>
      </w:r>
    </w:p>
    <w:bookmarkEnd w:id="191"/>
    <w:bookmarkStart w:name="z323" w:id="192"/>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192"/>
    <w:bookmarkStart w:name="z324" w:id="193"/>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5"/>
        <w:gridCol w:w="22"/>
        <w:gridCol w:w="12407"/>
        <w:gridCol w:w="12407"/>
        <w:gridCol w:w="11"/>
        <w:gridCol w:w="3957"/>
        <w:gridCol w:w="4445"/>
        <w:gridCol w:w="23"/>
        <w:gridCol w:w="3971"/>
        <w:gridCol w:w="3122"/>
        <w:gridCol w:w="2057"/>
        <w:gridCol w:w="3085"/>
        <w:gridCol w:w="3114"/>
        <w:gridCol w:w="1029"/>
        <w:gridCol w:w="1340"/>
        <w:gridCol w:w="443"/>
        <w:gridCol w:w="527"/>
        <w:gridCol w:w="1276"/>
        <w:gridCol w:w="1292"/>
        <w:gridCol w:w="1301"/>
        <w:gridCol w:w="1949"/>
        <w:gridCol w:w="1454"/>
        <w:gridCol w:w="28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1.Общие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4"/>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Отчество (при его наличии)</w:t>
            </w:r>
          </w:p>
          <w:bookmarkEnd w:id="19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5"/>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w:t>
            </w:r>
            <w:r>
              <w:rPr>
                <w:rFonts w:ascii="Times New Roman"/>
                <w:b w:val="false"/>
                <w:i w:val="false"/>
                <w:color w:val="000000"/>
                <w:sz w:val="20"/>
              </w:rPr>
              <w:t>___________</w:t>
            </w:r>
            <w:r>
              <w:br/>
            </w:r>
            <w:r>
              <w:rPr>
                <w:rFonts w:ascii="Times New Roman"/>
                <w:b w:val="false"/>
                <w:i w:val="false"/>
                <w:color w:val="000000"/>
                <w:sz w:val="20"/>
              </w:rPr>
              <w:t>
___________</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 пол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6"/>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bookmarkEnd w:id="1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Вашего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7"/>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Возраст</w:t>
            </w:r>
          </w:p>
          <w:bookmarkEnd w:id="1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8"/>
          <w:p>
            <w:pPr>
              <w:spacing w:after="20"/>
              <w:ind w:left="20"/>
              <w:jc w:val="both"/>
            </w:pPr>
          </w:p>
          <w:bookmarkEnd w:id="1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отношение к респонденту, записанному первым в пределах данного домашнего хозяйства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9"/>
          <w:p>
            <w:pPr>
              <w:spacing w:after="20"/>
              <w:ind w:left="20"/>
              <w:jc w:val="both"/>
            </w:pPr>
            <w:r>
              <w:rPr>
                <w:rFonts w:ascii="Times New Roman"/>
                <w:b w:val="false"/>
                <w:i w:val="false"/>
                <w:color w:val="000000"/>
                <w:sz w:val="20"/>
              </w:rPr>
              <w:t xml:space="preserve">
1. Респондент, записанный первым в домашнем хозяйстве </w:t>
            </w:r>
            <w:r>
              <w:br/>
            </w:r>
            <w:r>
              <w:rPr>
                <w:rFonts w:ascii="Times New Roman"/>
                <w:b w:val="false"/>
                <w:i w:val="false"/>
                <w:color w:val="000000"/>
                <w:sz w:val="20"/>
              </w:rPr>
              <w:t>
</w:t>
            </w:r>
            <w:r>
              <w:rPr>
                <w:rFonts w:ascii="Times New Roman"/>
                <w:b w:val="false"/>
                <w:i w:val="false"/>
                <w:color w:val="000000"/>
                <w:sz w:val="20"/>
              </w:rPr>
              <w:t>2. Супруг, супруга</w:t>
            </w:r>
            <w:r>
              <w:br/>
            </w:r>
            <w:r>
              <w:rPr>
                <w:rFonts w:ascii="Times New Roman"/>
                <w:b w:val="false"/>
                <w:i w:val="false"/>
                <w:color w:val="000000"/>
                <w:sz w:val="20"/>
              </w:rPr>
              <w:t>
</w:t>
            </w:r>
            <w:r>
              <w:rPr>
                <w:rFonts w:ascii="Times New Roman"/>
                <w:b w:val="false"/>
                <w:i w:val="false"/>
                <w:color w:val="000000"/>
                <w:sz w:val="20"/>
              </w:rPr>
              <w:t>3. Сын, дочь</w:t>
            </w:r>
            <w:r>
              <w:br/>
            </w:r>
            <w:r>
              <w:rPr>
                <w:rFonts w:ascii="Times New Roman"/>
                <w:b w:val="false"/>
                <w:i w:val="false"/>
                <w:color w:val="000000"/>
                <w:sz w:val="20"/>
              </w:rPr>
              <w:t>
</w:t>
            </w:r>
            <w:r>
              <w:rPr>
                <w:rFonts w:ascii="Times New Roman"/>
                <w:b w:val="false"/>
                <w:i w:val="false"/>
                <w:color w:val="000000"/>
                <w:sz w:val="20"/>
              </w:rPr>
              <w:t>4. Отец, мать</w:t>
            </w:r>
            <w:r>
              <w:br/>
            </w:r>
            <w:r>
              <w:rPr>
                <w:rFonts w:ascii="Times New Roman"/>
                <w:b w:val="false"/>
                <w:i w:val="false"/>
                <w:color w:val="000000"/>
                <w:sz w:val="20"/>
              </w:rPr>
              <w:t>
</w:t>
            </w:r>
            <w:r>
              <w:rPr>
                <w:rFonts w:ascii="Times New Roman"/>
                <w:b w:val="false"/>
                <w:i w:val="false"/>
                <w:color w:val="000000"/>
                <w:sz w:val="20"/>
              </w:rPr>
              <w:t>5. Брат, сестра</w:t>
            </w:r>
            <w:r>
              <w:br/>
            </w:r>
            <w:r>
              <w:rPr>
                <w:rFonts w:ascii="Times New Roman"/>
                <w:b w:val="false"/>
                <w:i w:val="false"/>
                <w:color w:val="000000"/>
                <w:sz w:val="20"/>
              </w:rPr>
              <w:t>
</w:t>
            </w:r>
            <w:r>
              <w:rPr>
                <w:rFonts w:ascii="Times New Roman"/>
                <w:b w:val="false"/>
                <w:i w:val="false"/>
                <w:color w:val="000000"/>
                <w:sz w:val="20"/>
              </w:rPr>
              <w:t>6. Свекор (тесть), свекровь (тҰща)</w:t>
            </w:r>
            <w:r>
              <w:br/>
            </w:r>
            <w:r>
              <w:rPr>
                <w:rFonts w:ascii="Times New Roman"/>
                <w:b w:val="false"/>
                <w:i w:val="false"/>
                <w:color w:val="000000"/>
                <w:sz w:val="20"/>
              </w:rPr>
              <w:t>
</w:t>
            </w:r>
            <w:r>
              <w:rPr>
                <w:rFonts w:ascii="Times New Roman"/>
                <w:b w:val="false"/>
                <w:i w:val="false"/>
                <w:color w:val="000000"/>
                <w:sz w:val="20"/>
              </w:rPr>
              <w:t>7. Зять, сноха</w:t>
            </w:r>
            <w:r>
              <w:br/>
            </w:r>
            <w:r>
              <w:rPr>
                <w:rFonts w:ascii="Times New Roman"/>
                <w:b w:val="false"/>
                <w:i w:val="false"/>
                <w:color w:val="000000"/>
                <w:sz w:val="20"/>
              </w:rPr>
              <w:t>
</w:t>
            </w:r>
            <w:r>
              <w:rPr>
                <w:rFonts w:ascii="Times New Roman"/>
                <w:b w:val="false"/>
                <w:i w:val="false"/>
                <w:color w:val="000000"/>
                <w:sz w:val="20"/>
              </w:rPr>
              <w:t>8. Дедушка, бабушка</w:t>
            </w:r>
            <w:r>
              <w:br/>
            </w:r>
            <w:r>
              <w:rPr>
                <w:rFonts w:ascii="Times New Roman"/>
                <w:b w:val="false"/>
                <w:i w:val="false"/>
                <w:color w:val="000000"/>
                <w:sz w:val="20"/>
              </w:rPr>
              <w:t>
</w:t>
            </w:r>
            <w:r>
              <w:rPr>
                <w:rFonts w:ascii="Times New Roman"/>
                <w:b w:val="false"/>
                <w:i w:val="false"/>
                <w:color w:val="000000"/>
                <w:sz w:val="20"/>
              </w:rPr>
              <w:t>9. Внук, внучка</w:t>
            </w:r>
            <w:r>
              <w:br/>
            </w:r>
            <w:r>
              <w:rPr>
                <w:rFonts w:ascii="Times New Roman"/>
                <w:b w:val="false"/>
                <w:i w:val="false"/>
                <w:color w:val="000000"/>
                <w:sz w:val="20"/>
              </w:rPr>
              <w:t>
</w:t>
            </w:r>
            <w:r>
              <w:rPr>
                <w:rFonts w:ascii="Times New Roman"/>
                <w:b w:val="false"/>
                <w:i w:val="false"/>
                <w:color w:val="000000"/>
                <w:sz w:val="20"/>
              </w:rPr>
              <w:t>10. Другая степень родства</w:t>
            </w:r>
            <w:r>
              <w:br/>
            </w:r>
            <w:r>
              <w:rPr>
                <w:rFonts w:ascii="Times New Roman"/>
                <w:b w:val="false"/>
                <w:i w:val="false"/>
                <w:color w:val="000000"/>
                <w:sz w:val="20"/>
              </w:rPr>
              <w:t>
</w:t>
            </w:r>
            <w:r>
              <w:rPr>
                <w:rFonts w:ascii="Times New Roman"/>
                <w:b w:val="false"/>
                <w:i w:val="false"/>
                <w:color w:val="000000"/>
                <w:sz w:val="20"/>
              </w:rPr>
              <w:t>11. Не родственник (нет родства)</w:t>
            </w:r>
            <w:r>
              <w:br/>
            </w:r>
            <w:r>
              <w:rPr>
                <w:rFonts w:ascii="Times New Roman"/>
                <w:b w:val="false"/>
                <w:i w:val="false"/>
                <w:color w:val="000000"/>
                <w:sz w:val="20"/>
              </w:rPr>
              <w:t>
Укажите номер матери (отца) согласно листу 1-ПП в пределах домашнего хозяйства</w:t>
            </w:r>
          </w:p>
          <w:bookmarkEnd w:id="1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0"/>
          <w:p>
            <w:pPr>
              <w:spacing w:after="20"/>
              <w:ind w:left="20"/>
              <w:jc w:val="both"/>
            </w:pPr>
          </w:p>
          <w:bookmarkEnd w:id="2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Ваше место рождения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1"/>
          <w:p>
            <w:pPr>
              <w:spacing w:after="20"/>
              <w:ind w:left="20"/>
              <w:jc w:val="both"/>
            </w:pPr>
            <w:r>
              <w:rPr>
                <w:rFonts w:ascii="Times New Roman"/>
                <w:b w:val="false"/>
                <w:i w:val="false"/>
                <w:color w:val="000000"/>
                <w:sz w:val="20"/>
              </w:rPr>
              <w:t xml:space="preserve">
1. Республика Казахстан </w:t>
            </w:r>
            <w:r>
              <w:br/>
            </w:r>
            <w:r>
              <w:rPr>
                <w:rFonts w:ascii="Times New Roman"/>
                <w:b w:val="false"/>
                <w:i w:val="false"/>
                <w:color w:val="000000"/>
                <w:sz w:val="20"/>
              </w:rPr>
              <w:t>
</w:t>
            </w:r>
            <w:r>
              <w:rPr>
                <w:rFonts w:ascii="Times New Roman"/>
                <w:b w:val="false"/>
                <w:i w:val="false"/>
                <w:color w:val="000000"/>
                <w:sz w:val="20"/>
              </w:rPr>
              <w:t>(укажите область, город, район)</w:t>
            </w:r>
            <w:r>
              <w:br/>
            </w:r>
            <w:r>
              <w:rPr>
                <w:rFonts w:ascii="Times New Roman"/>
                <w:b w:val="false"/>
                <w:i w:val="false"/>
                <w:color w:val="000000"/>
                <w:sz w:val="20"/>
              </w:rPr>
              <w:t>
</w:t>
            </w:r>
            <w:r>
              <w:rPr>
                <w:rFonts w:ascii="Times New Roman"/>
                <w:b w:val="false"/>
                <w:i w:val="false"/>
                <w:color w:val="000000"/>
                <w:sz w:val="20"/>
              </w:rPr>
              <w:t>2. Другая страна</w:t>
            </w:r>
            <w:r>
              <w:br/>
            </w:r>
            <w:r>
              <w:rPr>
                <w:rFonts w:ascii="Times New Roman"/>
                <w:b w:val="false"/>
                <w:i w:val="false"/>
                <w:color w:val="000000"/>
                <w:sz w:val="20"/>
              </w:rPr>
              <w:t>
(укажите)</w:t>
            </w:r>
          </w:p>
          <w:bookmarkEnd w:id="2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2"/>
          <w:p>
            <w:pPr>
              <w:spacing w:after="20"/>
              <w:ind w:left="20"/>
              <w:jc w:val="both"/>
            </w:pPr>
          </w:p>
          <w:bookmarkEnd w:id="2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гражданство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3"/>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w:t>
            </w:r>
            <w:r>
              <w:rPr>
                <w:rFonts w:ascii="Times New Roman"/>
                <w:b w:val="false"/>
                <w:i w:val="false"/>
                <w:color w:val="000000"/>
                <w:sz w:val="20"/>
              </w:rPr>
              <w:t xml:space="preserve">2. Другая страна </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3. Без гражданства</w:t>
            </w:r>
          </w:p>
          <w:bookmarkEnd w:id="2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4"/>
          <w:p>
            <w:pPr>
              <w:spacing w:after="20"/>
              <w:ind w:left="20"/>
              <w:jc w:val="both"/>
            </w:pPr>
          </w:p>
          <w:bookmarkEnd w:id="2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место постоянного жительства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5"/>
          <w:p>
            <w:pPr>
              <w:spacing w:after="20"/>
              <w:ind w:left="20"/>
              <w:jc w:val="both"/>
            </w:pPr>
            <w:r>
              <w:rPr>
                <w:rFonts w:ascii="Times New Roman"/>
                <w:b w:val="false"/>
                <w:i w:val="false"/>
                <w:color w:val="000000"/>
                <w:sz w:val="20"/>
              </w:rPr>
              <w:t>
1. Укажите область, город, район, сельский округ, населенный пункт</w:t>
            </w:r>
            <w:r>
              <w:br/>
            </w:r>
            <w:r>
              <w:rPr>
                <w:rFonts w:ascii="Times New Roman"/>
                <w:b w:val="false"/>
                <w:i w:val="false"/>
                <w:color w:val="000000"/>
                <w:sz w:val="20"/>
              </w:rPr>
              <w:t>
2. Укажите проспект, улицу, площадь, переулок, проезд, номер дома, номер квартиры</w:t>
            </w:r>
          </w:p>
          <w:bookmarkEnd w:id="2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6"/>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__________</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местонахождение на момент учета населения (00 часов ночи с 31 августа на 1 сентября 2021 года)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7"/>
          <w:p>
            <w:pPr>
              <w:spacing w:after="20"/>
              <w:ind w:left="20"/>
              <w:jc w:val="both"/>
            </w:pPr>
            <w:r>
              <w:rPr>
                <w:rFonts w:ascii="Times New Roman"/>
                <w:b w:val="false"/>
                <w:i w:val="false"/>
                <w:color w:val="000000"/>
                <w:sz w:val="20"/>
              </w:rPr>
              <w:t>
1. В данном населенном пункте</w:t>
            </w:r>
            <w:r>
              <w:br/>
            </w:r>
            <w:r>
              <w:rPr>
                <w:rFonts w:ascii="Times New Roman"/>
                <w:b w:val="false"/>
                <w:i w:val="false"/>
                <w:color w:val="000000"/>
                <w:sz w:val="20"/>
              </w:rPr>
              <w:t>
</w:t>
            </w:r>
            <w:r>
              <w:rPr>
                <w:rFonts w:ascii="Times New Roman"/>
                <w:b w:val="false"/>
                <w:i w:val="false"/>
                <w:color w:val="000000"/>
                <w:sz w:val="20"/>
              </w:rPr>
              <w:t>2. В другом населенном пункте</w:t>
            </w:r>
            <w:r>
              <w:br/>
            </w:r>
            <w:r>
              <w:rPr>
                <w:rFonts w:ascii="Times New Roman"/>
                <w:b w:val="false"/>
                <w:i w:val="false"/>
                <w:color w:val="000000"/>
                <w:sz w:val="20"/>
              </w:rPr>
              <w:t>
</w:t>
            </w:r>
            <w:r>
              <w:rPr>
                <w:rFonts w:ascii="Times New Roman"/>
                <w:b w:val="false"/>
                <w:i w:val="false"/>
                <w:color w:val="000000"/>
                <w:sz w:val="20"/>
              </w:rPr>
              <w:t>(укажите область, город, район, сельский округ, населенный пункт)</w:t>
            </w:r>
            <w:r>
              <w:br/>
            </w:r>
            <w:r>
              <w:rPr>
                <w:rFonts w:ascii="Times New Roman"/>
                <w:b w:val="false"/>
                <w:i w:val="false"/>
                <w:color w:val="000000"/>
                <w:sz w:val="20"/>
              </w:rPr>
              <w:t>
3. За пределами Республики Казахстан (укажите страну)</w:t>
            </w:r>
          </w:p>
          <w:bookmarkEnd w:id="2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8"/>
          <w:p>
            <w:pPr>
              <w:spacing w:after="20"/>
              <w:ind w:left="20"/>
              <w:jc w:val="both"/>
            </w:pPr>
          </w:p>
          <w:bookmarkEnd w:id="2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9"/>
          <w:p>
            <w:pPr>
              <w:spacing w:after="20"/>
              <w:ind w:left="20"/>
              <w:jc w:val="both"/>
            </w:pPr>
          </w:p>
          <w:bookmarkEnd w:id="209"/>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Вашего временного проживания или отсутствия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0"/>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Туризм</w:t>
            </w:r>
            <w:r>
              <w:br/>
            </w:r>
            <w:r>
              <w:rPr>
                <w:rFonts w:ascii="Times New Roman"/>
                <w:b w:val="false"/>
                <w:i w:val="false"/>
                <w:color w:val="000000"/>
                <w:sz w:val="20"/>
              </w:rPr>
              <w:t>
</w:t>
            </w:r>
            <w:r>
              <w:rPr>
                <w:rFonts w:ascii="Times New Roman"/>
                <w:b w:val="false"/>
                <w:i w:val="false"/>
                <w:color w:val="000000"/>
                <w:sz w:val="20"/>
              </w:rPr>
              <w:t>5. Срочная воинская служба в Вооруженных Силах</w:t>
            </w:r>
            <w:r>
              <w:br/>
            </w:r>
            <w:r>
              <w:rPr>
                <w:rFonts w:ascii="Times New Roman"/>
                <w:b w:val="false"/>
                <w:i w:val="false"/>
                <w:color w:val="000000"/>
                <w:sz w:val="20"/>
              </w:rPr>
              <w:t>
6. Другое</w:t>
            </w:r>
          </w:p>
          <w:bookmarkEnd w:id="2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1"/>
          <w:p>
            <w:pPr>
              <w:spacing w:after="20"/>
              <w:ind w:left="20"/>
              <w:jc w:val="both"/>
            </w:pPr>
          </w:p>
          <w:bookmarkEnd w:id="2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продолжительность Вашего временного проживания или отсутствия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Месяцев (если менее месяца, то указать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Этнокультурные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Вашу национальность (этническую принадлежность)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2"/>
          <w:p>
            <w:pPr>
              <w:spacing w:after="20"/>
              <w:ind w:left="20"/>
              <w:jc w:val="both"/>
            </w:pPr>
            <w:r>
              <w:rPr>
                <w:rFonts w:ascii="Times New Roman"/>
                <w:b w:val="false"/>
                <w:i w:val="false"/>
                <w:color w:val="000000"/>
                <w:sz w:val="20"/>
              </w:rPr>
              <w:t>
1. Казах (шка)</w:t>
            </w:r>
            <w:r>
              <w:br/>
            </w:r>
            <w:r>
              <w:rPr>
                <w:rFonts w:ascii="Times New Roman"/>
                <w:b w:val="false"/>
                <w:i w:val="false"/>
                <w:color w:val="000000"/>
                <w:sz w:val="20"/>
              </w:rPr>
              <w:t>
</w:t>
            </w:r>
            <w:r>
              <w:rPr>
                <w:rFonts w:ascii="Times New Roman"/>
                <w:b w:val="false"/>
                <w:i w:val="false"/>
                <w:color w:val="000000"/>
                <w:sz w:val="20"/>
              </w:rPr>
              <w:t>2. Русский (ая)</w:t>
            </w:r>
            <w:r>
              <w:br/>
            </w:r>
            <w:r>
              <w:rPr>
                <w:rFonts w:ascii="Times New Roman"/>
                <w:b w:val="false"/>
                <w:i w:val="false"/>
                <w:color w:val="000000"/>
                <w:sz w:val="20"/>
              </w:rPr>
              <w:t>
</w:t>
            </w:r>
            <w:r>
              <w:rPr>
                <w:rFonts w:ascii="Times New Roman"/>
                <w:b w:val="false"/>
                <w:i w:val="false"/>
                <w:color w:val="000000"/>
                <w:sz w:val="20"/>
              </w:rPr>
              <w:t xml:space="preserve">3. Другая </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4. Не указавшие</w:t>
            </w:r>
          </w:p>
          <w:bookmarkEnd w:id="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13"/>
          <w:p>
            <w:pPr>
              <w:spacing w:after="20"/>
              <w:ind w:left="20"/>
              <w:jc w:val="both"/>
            </w:pPr>
          </w:p>
          <w:bookmarkEnd w:id="21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Ваше вероисповедание (религию)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4"/>
          <w:p>
            <w:pPr>
              <w:spacing w:after="20"/>
              <w:ind w:left="20"/>
              <w:jc w:val="both"/>
            </w:pPr>
            <w:r>
              <w:rPr>
                <w:rFonts w:ascii="Times New Roman"/>
                <w:b w:val="false"/>
                <w:i w:val="false"/>
                <w:color w:val="000000"/>
                <w:sz w:val="20"/>
              </w:rPr>
              <w:t>
1. Ислам</w:t>
            </w:r>
            <w:r>
              <w:br/>
            </w:r>
            <w:r>
              <w:rPr>
                <w:rFonts w:ascii="Times New Roman"/>
                <w:b w:val="false"/>
                <w:i w:val="false"/>
                <w:color w:val="000000"/>
                <w:sz w:val="20"/>
              </w:rPr>
              <w:t>
</w:t>
            </w:r>
            <w:r>
              <w:rPr>
                <w:rFonts w:ascii="Times New Roman"/>
                <w:b w:val="false"/>
                <w:i w:val="false"/>
                <w:color w:val="000000"/>
                <w:sz w:val="20"/>
              </w:rPr>
              <w:t>2. Христианство</w:t>
            </w:r>
            <w:r>
              <w:br/>
            </w:r>
            <w:r>
              <w:rPr>
                <w:rFonts w:ascii="Times New Roman"/>
                <w:b w:val="false"/>
                <w:i w:val="false"/>
                <w:color w:val="000000"/>
                <w:sz w:val="20"/>
              </w:rPr>
              <w:t>
</w:t>
            </w:r>
            <w:r>
              <w:rPr>
                <w:rFonts w:ascii="Times New Roman"/>
                <w:b w:val="false"/>
                <w:i w:val="false"/>
                <w:color w:val="000000"/>
                <w:sz w:val="20"/>
              </w:rPr>
              <w:t>2.1 Православие</w:t>
            </w:r>
            <w:r>
              <w:br/>
            </w:r>
            <w:r>
              <w:rPr>
                <w:rFonts w:ascii="Times New Roman"/>
                <w:b w:val="false"/>
                <w:i w:val="false"/>
                <w:color w:val="000000"/>
                <w:sz w:val="20"/>
              </w:rPr>
              <w:t>
</w:t>
            </w:r>
            <w:r>
              <w:rPr>
                <w:rFonts w:ascii="Times New Roman"/>
                <w:b w:val="false"/>
                <w:i w:val="false"/>
                <w:color w:val="000000"/>
                <w:sz w:val="20"/>
              </w:rPr>
              <w:t>2.2 Католицизм</w:t>
            </w:r>
            <w:r>
              <w:br/>
            </w:r>
            <w:r>
              <w:rPr>
                <w:rFonts w:ascii="Times New Roman"/>
                <w:b w:val="false"/>
                <w:i w:val="false"/>
                <w:color w:val="000000"/>
                <w:sz w:val="20"/>
              </w:rPr>
              <w:t>
</w:t>
            </w:r>
            <w:r>
              <w:rPr>
                <w:rFonts w:ascii="Times New Roman"/>
                <w:b w:val="false"/>
                <w:i w:val="false"/>
                <w:color w:val="000000"/>
                <w:sz w:val="20"/>
              </w:rPr>
              <w:t>2.3 Протестантизм</w:t>
            </w:r>
            <w:r>
              <w:br/>
            </w:r>
            <w:r>
              <w:rPr>
                <w:rFonts w:ascii="Times New Roman"/>
                <w:b w:val="false"/>
                <w:i w:val="false"/>
                <w:color w:val="000000"/>
                <w:sz w:val="20"/>
              </w:rPr>
              <w:t>
</w:t>
            </w:r>
            <w:r>
              <w:rPr>
                <w:rFonts w:ascii="Times New Roman"/>
                <w:b w:val="false"/>
                <w:i w:val="false"/>
                <w:color w:val="000000"/>
                <w:sz w:val="20"/>
              </w:rPr>
              <w:t>3. Иудаизм</w:t>
            </w:r>
            <w:r>
              <w:br/>
            </w:r>
            <w:r>
              <w:rPr>
                <w:rFonts w:ascii="Times New Roman"/>
                <w:b w:val="false"/>
                <w:i w:val="false"/>
                <w:color w:val="000000"/>
                <w:sz w:val="20"/>
              </w:rPr>
              <w:t>
</w:t>
            </w:r>
            <w:r>
              <w:rPr>
                <w:rFonts w:ascii="Times New Roman"/>
                <w:b w:val="false"/>
                <w:i w:val="false"/>
                <w:color w:val="000000"/>
                <w:sz w:val="20"/>
              </w:rPr>
              <w:t>4. Буддизм</w:t>
            </w:r>
            <w:r>
              <w:br/>
            </w:r>
            <w:r>
              <w:rPr>
                <w:rFonts w:ascii="Times New Roman"/>
                <w:b w:val="false"/>
                <w:i w:val="false"/>
                <w:color w:val="000000"/>
                <w:sz w:val="20"/>
              </w:rPr>
              <w:t>
</w:t>
            </w:r>
            <w:r>
              <w:rPr>
                <w:rFonts w:ascii="Times New Roman"/>
                <w:b w:val="false"/>
                <w:i w:val="false"/>
                <w:color w:val="000000"/>
                <w:sz w:val="20"/>
              </w:rPr>
              <w:t>5. Другое</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6. Отказываюсь указать</w:t>
            </w:r>
            <w:r>
              <w:br/>
            </w:r>
            <w:r>
              <w:rPr>
                <w:rFonts w:ascii="Times New Roman"/>
                <w:b w:val="false"/>
                <w:i w:val="false"/>
                <w:color w:val="000000"/>
                <w:sz w:val="20"/>
              </w:rPr>
              <w:t>
7. Неверующий</w:t>
            </w:r>
          </w:p>
          <w:bookmarkEnd w:id="2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5"/>
          <w:p>
            <w:pPr>
              <w:spacing w:after="20"/>
              <w:ind w:left="20"/>
              <w:jc w:val="both"/>
            </w:pPr>
          </w:p>
          <w:bookmarkEnd w:id="21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родной язык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16"/>
          <w:p>
            <w:pPr>
              <w:spacing w:after="20"/>
              <w:ind w:left="20"/>
              <w:jc w:val="both"/>
            </w:pPr>
            <w:r>
              <w:rPr>
                <w:rFonts w:ascii="Times New Roman"/>
                <w:b w:val="false"/>
                <w:i w:val="false"/>
                <w:color w:val="000000"/>
                <w:sz w:val="20"/>
              </w:rPr>
              <w:t>
1. Казахский</w:t>
            </w:r>
            <w:r>
              <w:br/>
            </w:r>
            <w:r>
              <w:rPr>
                <w:rFonts w:ascii="Times New Roman"/>
                <w:b w:val="false"/>
                <w:i w:val="false"/>
                <w:color w:val="000000"/>
                <w:sz w:val="20"/>
              </w:rPr>
              <w:t>
</w:t>
            </w:r>
            <w:r>
              <w:rPr>
                <w:rFonts w:ascii="Times New Roman"/>
                <w:b w:val="false"/>
                <w:i w:val="false"/>
                <w:color w:val="000000"/>
                <w:sz w:val="20"/>
              </w:rPr>
              <w:t>2. Русский</w:t>
            </w:r>
            <w:r>
              <w:br/>
            </w:r>
            <w:r>
              <w:rPr>
                <w:rFonts w:ascii="Times New Roman"/>
                <w:b w:val="false"/>
                <w:i w:val="false"/>
                <w:color w:val="000000"/>
                <w:sz w:val="20"/>
              </w:rPr>
              <w:t>
</w:t>
            </w:r>
            <w:r>
              <w:rPr>
                <w:rFonts w:ascii="Times New Roman"/>
                <w:b w:val="false"/>
                <w:i w:val="false"/>
                <w:color w:val="000000"/>
                <w:sz w:val="20"/>
              </w:rPr>
              <w:t>3. Другой</w:t>
            </w:r>
            <w:r>
              <w:br/>
            </w:r>
            <w:r>
              <w:rPr>
                <w:rFonts w:ascii="Times New Roman"/>
                <w:b w:val="false"/>
                <w:i w:val="false"/>
                <w:color w:val="000000"/>
                <w:sz w:val="20"/>
              </w:rPr>
              <w:t>
(укажите)</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7"/>
          <w:p>
            <w:pPr>
              <w:spacing w:after="20"/>
              <w:ind w:left="20"/>
              <w:jc w:val="both"/>
            </w:pPr>
          </w:p>
          <w:bookmarkEnd w:id="21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8"/>
          <w:p>
            <w:pPr>
              <w:spacing w:after="20"/>
              <w:ind w:left="20"/>
              <w:jc w:val="both"/>
            </w:pPr>
            <w:r>
              <w:rPr>
                <w:rFonts w:ascii="Times New Roman"/>
                <w:b w:val="false"/>
                <w:i w:val="false"/>
                <w:color w:val="000000"/>
                <w:sz w:val="20"/>
              </w:rPr>
              <w:t xml:space="preserve">
Какими языками </w:t>
            </w:r>
            <w:r>
              <w:br/>
            </w:r>
            <w:r>
              <w:rPr>
                <w:rFonts w:ascii="Times New Roman"/>
                <w:b w:val="false"/>
                <w:i w:val="false"/>
                <w:color w:val="000000"/>
                <w:sz w:val="20"/>
              </w:rPr>
              <w:t>
</w:t>
            </w:r>
            <w:r>
              <w:rPr>
                <w:rFonts w:ascii="Times New Roman"/>
                <w:b w:val="false"/>
                <w:i w:val="false"/>
                <w:color w:val="000000"/>
                <w:sz w:val="20"/>
              </w:rPr>
              <w:t>Вы владеете?</w:t>
            </w:r>
            <w:r>
              <w:br/>
            </w:r>
            <w:r>
              <w:rPr>
                <w:rFonts w:ascii="Times New Roman"/>
                <w:b w:val="false"/>
                <w:i w:val="false"/>
                <w:color w:val="000000"/>
                <w:sz w:val="20"/>
              </w:rPr>
              <w:t>
</w:t>
            </w:r>
            <w:r>
              <w:rPr>
                <w:rFonts w:ascii="Times New Roman"/>
                <w:b w:val="false"/>
                <w:i w:val="false"/>
                <w:color w:val="000000"/>
                <w:sz w:val="20"/>
              </w:rPr>
              <w:t>(5 лет и старше)</w:t>
            </w:r>
            <w:r>
              <w:br/>
            </w:r>
            <w:r>
              <w:rPr>
                <w:rFonts w:ascii="Times New Roman"/>
                <w:b w:val="false"/>
                <w:i w:val="false"/>
                <w:color w:val="000000"/>
                <w:sz w:val="20"/>
              </w:rPr>
              <w:t>
(вариантов ответа не более 7)</w:t>
            </w:r>
          </w:p>
          <w:bookmarkEnd w:id="21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9"/>
          <w:p>
            <w:pPr>
              <w:spacing w:after="20"/>
              <w:ind w:left="20"/>
              <w:jc w:val="both"/>
            </w:pPr>
            <w:r>
              <w:rPr>
                <w:rFonts w:ascii="Times New Roman"/>
                <w:b w:val="false"/>
                <w:i w:val="false"/>
                <w:color w:val="000000"/>
                <w:sz w:val="20"/>
              </w:rPr>
              <w:t>
1. Казахский</w:t>
            </w:r>
            <w:r>
              <w:br/>
            </w:r>
            <w:r>
              <w:rPr>
                <w:rFonts w:ascii="Times New Roman"/>
                <w:b w:val="false"/>
                <w:i w:val="false"/>
                <w:color w:val="000000"/>
                <w:sz w:val="20"/>
              </w:rPr>
              <w:t>
</w:t>
            </w:r>
            <w:r>
              <w:rPr>
                <w:rFonts w:ascii="Times New Roman"/>
                <w:b w:val="false"/>
                <w:i w:val="false"/>
                <w:color w:val="000000"/>
                <w:sz w:val="20"/>
              </w:rPr>
              <w:t>2. Русский</w:t>
            </w:r>
            <w:r>
              <w:br/>
            </w:r>
            <w:r>
              <w:rPr>
                <w:rFonts w:ascii="Times New Roman"/>
                <w:b w:val="false"/>
                <w:i w:val="false"/>
                <w:color w:val="000000"/>
                <w:sz w:val="20"/>
              </w:rPr>
              <w:t>
</w:t>
            </w:r>
            <w:r>
              <w:rPr>
                <w:rFonts w:ascii="Times New Roman"/>
                <w:b w:val="false"/>
                <w:i w:val="false"/>
                <w:color w:val="000000"/>
                <w:sz w:val="20"/>
              </w:rPr>
              <w:t xml:space="preserve">3. Узбекский </w:t>
            </w:r>
            <w:r>
              <w:br/>
            </w:r>
            <w:r>
              <w:rPr>
                <w:rFonts w:ascii="Times New Roman"/>
                <w:b w:val="false"/>
                <w:i w:val="false"/>
                <w:color w:val="000000"/>
                <w:sz w:val="20"/>
              </w:rPr>
              <w:t>
</w:t>
            </w:r>
            <w:r>
              <w:rPr>
                <w:rFonts w:ascii="Times New Roman"/>
                <w:b w:val="false"/>
                <w:i w:val="false"/>
                <w:color w:val="000000"/>
                <w:sz w:val="20"/>
              </w:rPr>
              <w:t>4. Уйгурский</w:t>
            </w:r>
            <w:r>
              <w:br/>
            </w:r>
            <w:r>
              <w:rPr>
                <w:rFonts w:ascii="Times New Roman"/>
                <w:b w:val="false"/>
                <w:i w:val="false"/>
                <w:color w:val="000000"/>
                <w:sz w:val="20"/>
              </w:rPr>
              <w:t>
</w:t>
            </w:r>
            <w:r>
              <w:rPr>
                <w:rFonts w:ascii="Times New Roman"/>
                <w:b w:val="false"/>
                <w:i w:val="false"/>
                <w:color w:val="000000"/>
                <w:sz w:val="20"/>
              </w:rPr>
              <w:t xml:space="preserve">5. Украинский </w:t>
            </w:r>
            <w:r>
              <w:br/>
            </w:r>
            <w:r>
              <w:rPr>
                <w:rFonts w:ascii="Times New Roman"/>
                <w:b w:val="false"/>
                <w:i w:val="false"/>
                <w:color w:val="000000"/>
                <w:sz w:val="20"/>
              </w:rPr>
              <w:t>
</w:t>
            </w:r>
            <w:r>
              <w:rPr>
                <w:rFonts w:ascii="Times New Roman"/>
                <w:b w:val="false"/>
                <w:i w:val="false"/>
                <w:color w:val="000000"/>
                <w:sz w:val="20"/>
              </w:rPr>
              <w:t>6. Татарский</w:t>
            </w:r>
            <w:r>
              <w:br/>
            </w:r>
            <w:r>
              <w:rPr>
                <w:rFonts w:ascii="Times New Roman"/>
                <w:b w:val="false"/>
                <w:i w:val="false"/>
                <w:color w:val="000000"/>
                <w:sz w:val="20"/>
              </w:rPr>
              <w:t>
</w:t>
            </w:r>
            <w:r>
              <w:rPr>
                <w:rFonts w:ascii="Times New Roman"/>
                <w:b w:val="false"/>
                <w:i w:val="false"/>
                <w:color w:val="000000"/>
                <w:sz w:val="20"/>
              </w:rPr>
              <w:t>7. Немецкий</w:t>
            </w:r>
            <w:r>
              <w:br/>
            </w:r>
            <w:r>
              <w:rPr>
                <w:rFonts w:ascii="Times New Roman"/>
                <w:b w:val="false"/>
                <w:i w:val="false"/>
                <w:color w:val="000000"/>
                <w:sz w:val="20"/>
              </w:rPr>
              <w:t>
</w:t>
            </w:r>
            <w:r>
              <w:rPr>
                <w:rFonts w:ascii="Times New Roman"/>
                <w:b w:val="false"/>
                <w:i w:val="false"/>
                <w:color w:val="000000"/>
                <w:sz w:val="20"/>
              </w:rPr>
              <w:t>8. Азербайджанский</w:t>
            </w:r>
            <w:r>
              <w:br/>
            </w:r>
            <w:r>
              <w:rPr>
                <w:rFonts w:ascii="Times New Roman"/>
                <w:b w:val="false"/>
                <w:i w:val="false"/>
                <w:color w:val="000000"/>
                <w:sz w:val="20"/>
              </w:rPr>
              <w:t>
</w:t>
            </w:r>
            <w:r>
              <w:rPr>
                <w:rFonts w:ascii="Times New Roman"/>
                <w:b w:val="false"/>
                <w:i w:val="false"/>
                <w:color w:val="000000"/>
                <w:sz w:val="20"/>
              </w:rPr>
              <w:t>9. Кыргызский</w:t>
            </w:r>
            <w:r>
              <w:br/>
            </w:r>
            <w:r>
              <w:rPr>
                <w:rFonts w:ascii="Times New Roman"/>
                <w:b w:val="false"/>
                <w:i w:val="false"/>
                <w:color w:val="000000"/>
                <w:sz w:val="20"/>
              </w:rPr>
              <w:t>
</w:t>
            </w:r>
            <w:r>
              <w:rPr>
                <w:rFonts w:ascii="Times New Roman"/>
                <w:b w:val="false"/>
                <w:i w:val="false"/>
                <w:color w:val="000000"/>
                <w:sz w:val="20"/>
              </w:rPr>
              <w:t>10. Белорусский</w:t>
            </w:r>
            <w:r>
              <w:br/>
            </w:r>
            <w:r>
              <w:rPr>
                <w:rFonts w:ascii="Times New Roman"/>
                <w:b w:val="false"/>
                <w:i w:val="false"/>
                <w:color w:val="000000"/>
                <w:sz w:val="20"/>
              </w:rPr>
              <w:t>
</w:t>
            </w:r>
            <w:r>
              <w:rPr>
                <w:rFonts w:ascii="Times New Roman"/>
                <w:b w:val="false"/>
                <w:i w:val="false"/>
                <w:color w:val="000000"/>
                <w:sz w:val="20"/>
              </w:rPr>
              <w:t xml:space="preserve">11. Чеченский </w:t>
            </w:r>
            <w:r>
              <w:br/>
            </w:r>
            <w:r>
              <w:rPr>
                <w:rFonts w:ascii="Times New Roman"/>
                <w:b w:val="false"/>
                <w:i w:val="false"/>
                <w:color w:val="000000"/>
                <w:sz w:val="20"/>
              </w:rPr>
              <w:t>
</w:t>
            </w:r>
            <w:r>
              <w:rPr>
                <w:rFonts w:ascii="Times New Roman"/>
                <w:b w:val="false"/>
                <w:i w:val="false"/>
                <w:color w:val="000000"/>
                <w:sz w:val="20"/>
              </w:rPr>
              <w:t>12. Английский</w:t>
            </w:r>
            <w:r>
              <w:br/>
            </w:r>
            <w:r>
              <w:rPr>
                <w:rFonts w:ascii="Times New Roman"/>
                <w:b w:val="false"/>
                <w:i w:val="false"/>
                <w:color w:val="000000"/>
                <w:sz w:val="20"/>
              </w:rPr>
              <w:t>
</w:t>
            </w:r>
            <w:r>
              <w:rPr>
                <w:rFonts w:ascii="Times New Roman"/>
                <w:b w:val="false"/>
                <w:i w:val="false"/>
                <w:color w:val="000000"/>
                <w:sz w:val="20"/>
              </w:rPr>
              <w:t>13. Китайский</w:t>
            </w:r>
            <w:r>
              <w:br/>
            </w:r>
            <w:r>
              <w:rPr>
                <w:rFonts w:ascii="Times New Roman"/>
                <w:b w:val="false"/>
                <w:i w:val="false"/>
                <w:color w:val="000000"/>
                <w:sz w:val="20"/>
              </w:rPr>
              <w:t>
</w:t>
            </w:r>
            <w:r>
              <w:rPr>
                <w:rFonts w:ascii="Times New Roman"/>
                <w:b w:val="false"/>
                <w:i w:val="false"/>
                <w:color w:val="000000"/>
                <w:sz w:val="20"/>
              </w:rPr>
              <w:t>14. Турецкий</w:t>
            </w:r>
            <w:r>
              <w:br/>
            </w:r>
            <w:r>
              <w:rPr>
                <w:rFonts w:ascii="Times New Roman"/>
                <w:b w:val="false"/>
                <w:i w:val="false"/>
                <w:color w:val="000000"/>
                <w:sz w:val="20"/>
              </w:rPr>
              <w:t>
</w:t>
            </w:r>
            <w:r>
              <w:rPr>
                <w:rFonts w:ascii="Times New Roman"/>
                <w:b w:val="false"/>
                <w:i w:val="false"/>
                <w:color w:val="000000"/>
                <w:sz w:val="20"/>
              </w:rPr>
              <w:t>15. Французский</w:t>
            </w:r>
            <w:r>
              <w:br/>
            </w:r>
            <w:r>
              <w:rPr>
                <w:rFonts w:ascii="Times New Roman"/>
                <w:b w:val="false"/>
                <w:i w:val="false"/>
                <w:color w:val="000000"/>
                <w:sz w:val="20"/>
              </w:rPr>
              <w:t>
</w:t>
            </w:r>
            <w:r>
              <w:rPr>
                <w:rFonts w:ascii="Times New Roman"/>
                <w:b w:val="false"/>
                <w:i w:val="false"/>
                <w:color w:val="000000"/>
                <w:sz w:val="20"/>
              </w:rPr>
              <w:t>16. Корейский</w:t>
            </w:r>
            <w:r>
              <w:br/>
            </w:r>
            <w:r>
              <w:rPr>
                <w:rFonts w:ascii="Times New Roman"/>
                <w:b w:val="false"/>
                <w:i w:val="false"/>
                <w:color w:val="000000"/>
                <w:sz w:val="20"/>
              </w:rPr>
              <w:t>
</w:t>
            </w:r>
            <w:r>
              <w:rPr>
                <w:rFonts w:ascii="Times New Roman"/>
                <w:b w:val="false"/>
                <w:i w:val="false"/>
                <w:color w:val="000000"/>
                <w:sz w:val="20"/>
              </w:rPr>
              <w:t>17. Арабский</w:t>
            </w:r>
            <w:r>
              <w:br/>
            </w:r>
            <w:r>
              <w:rPr>
                <w:rFonts w:ascii="Times New Roman"/>
                <w:b w:val="false"/>
                <w:i w:val="false"/>
                <w:color w:val="000000"/>
                <w:sz w:val="20"/>
              </w:rPr>
              <w:t>
</w:t>
            </w:r>
            <w:r>
              <w:rPr>
                <w:rFonts w:ascii="Times New Roman"/>
                <w:b w:val="false"/>
                <w:i w:val="false"/>
                <w:color w:val="000000"/>
                <w:sz w:val="20"/>
              </w:rPr>
              <w:t xml:space="preserve">18. Испанский </w:t>
            </w:r>
            <w:r>
              <w:br/>
            </w:r>
            <w:r>
              <w:rPr>
                <w:rFonts w:ascii="Times New Roman"/>
                <w:b w:val="false"/>
                <w:i w:val="false"/>
                <w:color w:val="000000"/>
                <w:sz w:val="20"/>
              </w:rPr>
              <w:t>
</w:t>
            </w:r>
            <w:r>
              <w:rPr>
                <w:rFonts w:ascii="Times New Roman"/>
                <w:b w:val="false"/>
                <w:i w:val="false"/>
                <w:color w:val="000000"/>
                <w:sz w:val="20"/>
              </w:rPr>
              <w:t>19. Японский</w:t>
            </w:r>
            <w:r>
              <w:br/>
            </w:r>
            <w:r>
              <w:rPr>
                <w:rFonts w:ascii="Times New Roman"/>
                <w:b w:val="false"/>
                <w:i w:val="false"/>
                <w:color w:val="000000"/>
                <w:sz w:val="20"/>
              </w:rPr>
              <w:t>
</w:t>
            </w:r>
            <w:r>
              <w:rPr>
                <w:rFonts w:ascii="Times New Roman"/>
                <w:b w:val="false"/>
                <w:i w:val="false"/>
                <w:color w:val="000000"/>
                <w:sz w:val="20"/>
              </w:rPr>
              <w:t>20. Итальянский</w:t>
            </w:r>
            <w:r>
              <w:br/>
            </w:r>
            <w:r>
              <w:rPr>
                <w:rFonts w:ascii="Times New Roman"/>
                <w:b w:val="false"/>
                <w:i w:val="false"/>
                <w:color w:val="000000"/>
                <w:sz w:val="20"/>
              </w:rPr>
              <w:t xml:space="preserve">
21. Другой </w:t>
            </w:r>
          </w:p>
          <w:bookmarkEnd w:id="2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0"/>
          <w:p>
            <w:pPr>
              <w:spacing w:after="20"/>
              <w:ind w:left="20"/>
              <w:jc w:val="both"/>
            </w:pPr>
          </w:p>
          <w:bookmarkEnd w:id="22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Владеете ли Вы государственным языком?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1"/>
          <w:p>
            <w:pPr>
              <w:spacing w:after="20"/>
              <w:ind w:left="20"/>
              <w:jc w:val="both"/>
            </w:pPr>
            <w:r>
              <w:rPr>
                <w:rFonts w:ascii="Times New Roman"/>
                <w:b w:val="false"/>
                <w:i w:val="false"/>
                <w:color w:val="000000"/>
                <w:sz w:val="20"/>
              </w:rPr>
              <w:t>
1.Да</w:t>
            </w:r>
            <w:r>
              <w:br/>
            </w:r>
            <w:r>
              <w:rPr>
                <w:rFonts w:ascii="Times New Roman"/>
                <w:b w:val="false"/>
                <w:i w:val="false"/>
                <w:color w:val="000000"/>
                <w:sz w:val="20"/>
              </w:rPr>
              <w:t>
</w:t>
            </w:r>
          </w:p>
          <w:bookmarkEnd w:id="221"/>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Если "ДА", то используете ли вы его в повседневной жизни?</w:t>
            </w:r>
            <w:r>
              <w:br/>
            </w:r>
            <w:r>
              <w:rPr>
                <w:rFonts w:ascii="Times New Roman"/>
                <w:b w:val="false"/>
                <w:i w:val="false"/>
                <w:color w:val="000000"/>
                <w:sz w:val="20"/>
              </w:rPr>
              <w:t>
</w:t>
            </w: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2. Нет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22"/>
          <w:p>
            <w:pPr>
              <w:spacing w:after="20"/>
              <w:ind w:left="20"/>
              <w:jc w:val="both"/>
            </w:pPr>
          </w:p>
          <w:bookmarkEnd w:id="22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1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Вашего владения следующими языками: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3"/>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понимаю устную речь</w:t>
            </w:r>
          </w:p>
          <w:bookmarkEnd w:id="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4"/>
          <w:p>
            <w:pPr>
              <w:spacing w:after="20"/>
              <w:ind w:left="20"/>
              <w:jc w:val="both"/>
            </w:pPr>
            <w:r>
              <w:rPr>
                <w:rFonts w:ascii="Times New Roman"/>
                <w:b w:val="false"/>
                <w:i w:val="false"/>
                <w:color w:val="000000"/>
                <w:sz w:val="20"/>
              </w:rPr>
              <w:t>
2.</w:t>
            </w:r>
            <w:r>
              <w:br/>
            </w:r>
            <w:r>
              <w:rPr>
                <w:rFonts w:ascii="Times New Roman"/>
                <w:b w:val="false"/>
                <w:i w:val="false"/>
                <w:color w:val="000000"/>
                <w:sz w:val="20"/>
              </w:rPr>
              <w:t>
свободно читаю</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5"/>
          <w:p>
            <w:pPr>
              <w:spacing w:after="20"/>
              <w:ind w:left="20"/>
              <w:jc w:val="both"/>
            </w:pPr>
            <w:r>
              <w:rPr>
                <w:rFonts w:ascii="Times New Roman"/>
                <w:b w:val="false"/>
                <w:i w:val="false"/>
                <w:color w:val="000000"/>
                <w:sz w:val="20"/>
              </w:rPr>
              <w:t>
3.</w:t>
            </w:r>
            <w:r>
              <w:br/>
            </w:r>
            <w:r>
              <w:rPr>
                <w:rFonts w:ascii="Times New Roman"/>
                <w:b w:val="false"/>
                <w:i w:val="false"/>
                <w:color w:val="000000"/>
                <w:sz w:val="20"/>
              </w:rPr>
              <w:t>
свободно говорю</w:t>
            </w:r>
          </w:p>
          <w:bookmarkEnd w:id="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6"/>
          <w:p>
            <w:pPr>
              <w:spacing w:after="20"/>
              <w:ind w:left="20"/>
              <w:jc w:val="both"/>
            </w:pPr>
            <w:r>
              <w:rPr>
                <w:rFonts w:ascii="Times New Roman"/>
                <w:b w:val="false"/>
                <w:i w:val="false"/>
                <w:color w:val="000000"/>
                <w:sz w:val="20"/>
              </w:rPr>
              <w:t>
4.</w:t>
            </w:r>
            <w:r>
              <w:br/>
            </w:r>
            <w:r>
              <w:rPr>
                <w:rFonts w:ascii="Times New Roman"/>
                <w:b w:val="false"/>
                <w:i w:val="false"/>
                <w:color w:val="000000"/>
                <w:sz w:val="20"/>
              </w:rPr>
              <w:t>
свободно пишу</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7"/>
          <w:p>
            <w:pPr>
              <w:spacing w:after="20"/>
              <w:ind w:left="20"/>
              <w:jc w:val="both"/>
            </w:pPr>
            <w:r>
              <w:rPr>
                <w:rFonts w:ascii="Times New Roman"/>
                <w:b w:val="false"/>
                <w:i w:val="false"/>
                <w:color w:val="000000"/>
                <w:sz w:val="20"/>
              </w:rPr>
              <w:t>
5.</w:t>
            </w:r>
            <w:r>
              <w:br/>
            </w:r>
            <w:r>
              <w:rPr>
                <w:rFonts w:ascii="Times New Roman"/>
                <w:b w:val="false"/>
                <w:i w:val="false"/>
                <w:color w:val="000000"/>
                <w:sz w:val="20"/>
              </w:rPr>
              <w:t>
не владею</w:t>
            </w:r>
          </w:p>
          <w:bookmarkEnd w:id="227"/>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1.казахский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изучение следующих языков: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3.Изучаю</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1.казахский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Образование и грамотность</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8"/>
          <w:p>
            <w:pPr>
              <w:spacing w:after="20"/>
              <w:ind w:left="20"/>
              <w:jc w:val="both"/>
            </w:pPr>
            <w:r>
              <w:rPr>
                <w:rFonts w:ascii="Times New Roman"/>
                <w:b w:val="false"/>
                <w:i w:val="false"/>
                <w:color w:val="000000"/>
                <w:sz w:val="20"/>
              </w:rPr>
              <w:t>
Укажите Ваш уровень достигнутого образования</w:t>
            </w:r>
            <w:r>
              <w:br/>
            </w:r>
            <w:r>
              <w:rPr>
                <w:rFonts w:ascii="Times New Roman"/>
                <w:b w:val="false"/>
                <w:i w:val="false"/>
                <w:color w:val="000000"/>
                <w:sz w:val="20"/>
              </w:rPr>
              <w:t>
(для респондентов 10 лет и старше)</w:t>
            </w:r>
          </w:p>
          <w:bookmarkEnd w:id="22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9"/>
          <w:p>
            <w:pPr>
              <w:spacing w:after="20"/>
              <w:ind w:left="20"/>
              <w:jc w:val="both"/>
            </w:pPr>
            <w:r>
              <w:rPr>
                <w:rFonts w:ascii="Times New Roman"/>
                <w:b w:val="false"/>
                <w:i w:val="false"/>
                <w:color w:val="000000"/>
                <w:sz w:val="20"/>
              </w:rPr>
              <w:t xml:space="preserve">
1. Начальное образование </w:t>
            </w:r>
            <w:r>
              <w:br/>
            </w:r>
            <w:r>
              <w:rPr>
                <w:rFonts w:ascii="Times New Roman"/>
                <w:b w:val="false"/>
                <w:i w:val="false"/>
                <w:color w:val="000000"/>
                <w:sz w:val="20"/>
              </w:rPr>
              <w:t>
</w:t>
            </w:r>
            <w:r>
              <w:rPr>
                <w:rFonts w:ascii="Times New Roman"/>
                <w:b w:val="false"/>
                <w:i w:val="false"/>
                <w:color w:val="000000"/>
                <w:sz w:val="20"/>
              </w:rPr>
              <w:t xml:space="preserve">2. Основное среднее образование </w:t>
            </w:r>
            <w:r>
              <w:br/>
            </w:r>
            <w:r>
              <w:rPr>
                <w:rFonts w:ascii="Times New Roman"/>
                <w:b w:val="false"/>
                <w:i w:val="false"/>
                <w:color w:val="000000"/>
                <w:sz w:val="20"/>
              </w:rPr>
              <w:t>
</w:t>
            </w:r>
            <w:r>
              <w:rPr>
                <w:rFonts w:ascii="Times New Roman"/>
                <w:b w:val="false"/>
                <w:i w:val="false"/>
                <w:color w:val="000000"/>
                <w:sz w:val="20"/>
              </w:rPr>
              <w:t>3. Общее среднее образование</w:t>
            </w:r>
            <w:r>
              <w:br/>
            </w:r>
            <w:r>
              <w:rPr>
                <w:rFonts w:ascii="Times New Roman"/>
                <w:b w:val="false"/>
                <w:i w:val="false"/>
                <w:color w:val="000000"/>
                <w:sz w:val="20"/>
              </w:rPr>
              <w:t>
</w:t>
            </w:r>
            <w:r>
              <w:rPr>
                <w:rFonts w:ascii="Times New Roman"/>
                <w:b w:val="false"/>
                <w:i w:val="false"/>
                <w:color w:val="000000"/>
                <w:sz w:val="20"/>
              </w:rPr>
              <w:t>4. Начальное 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Среднее профессиональное (специальное) образование</w:t>
            </w:r>
            <w:r>
              <w:br/>
            </w:r>
            <w:r>
              <w:rPr>
                <w:rFonts w:ascii="Times New Roman"/>
                <w:b w:val="false"/>
                <w:i w:val="false"/>
                <w:color w:val="000000"/>
                <w:sz w:val="20"/>
              </w:rPr>
              <w:t>
</w:t>
            </w:r>
            <w:r>
              <w:rPr>
                <w:rFonts w:ascii="Times New Roman"/>
                <w:b w:val="false"/>
                <w:i w:val="false"/>
                <w:color w:val="000000"/>
                <w:sz w:val="20"/>
              </w:rPr>
              <w:t>6. Техническое и профессиональное образование</w:t>
            </w:r>
            <w:r>
              <w:br/>
            </w:r>
            <w:r>
              <w:rPr>
                <w:rFonts w:ascii="Times New Roman"/>
                <w:b w:val="false"/>
                <w:i w:val="false"/>
                <w:color w:val="000000"/>
                <w:sz w:val="20"/>
              </w:rPr>
              <w:t>
</w:t>
            </w:r>
            <w:r>
              <w:rPr>
                <w:rFonts w:ascii="Times New Roman"/>
                <w:b w:val="false"/>
                <w:i w:val="false"/>
                <w:color w:val="000000"/>
                <w:sz w:val="20"/>
              </w:rPr>
              <w:t>7. Незаконченное высшее образование</w:t>
            </w:r>
            <w:r>
              <w:br/>
            </w:r>
            <w:r>
              <w:rPr>
                <w:rFonts w:ascii="Times New Roman"/>
                <w:b w:val="false"/>
                <w:i w:val="false"/>
                <w:color w:val="000000"/>
                <w:sz w:val="20"/>
              </w:rPr>
              <w:t>
</w:t>
            </w:r>
            <w:r>
              <w:rPr>
                <w:rFonts w:ascii="Times New Roman"/>
                <w:b w:val="false"/>
                <w:i w:val="false"/>
                <w:color w:val="000000"/>
                <w:sz w:val="20"/>
              </w:rPr>
              <w:t>8. Высшее образование</w:t>
            </w:r>
            <w:r>
              <w:br/>
            </w:r>
            <w:r>
              <w:rPr>
                <w:rFonts w:ascii="Times New Roman"/>
                <w:b w:val="false"/>
                <w:i w:val="false"/>
                <w:color w:val="000000"/>
                <w:sz w:val="20"/>
              </w:rPr>
              <w:t>
</w:t>
            </w:r>
            <w:r>
              <w:rPr>
                <w:rFonts w:ascii="Times New Roman"/>
                <w:b w:val="false"/>
                <w:i w:val="false"/>
                <w:color w:val="000000"/>
                <w:sz w:val="20"/>
              </w:rPr>
              <w:t>9. Послевузовское образование</w:t>
            </w:r>
            <w:r>
              <w:br/>
            </w:r>
            <w:r>
              <w:rPr>
                <w:rFonts w:ascii="Times New Roman"/>
                <w:b w:val="false"/>
                <w:i w:val="false"/>
                <w:color w:val="000000"/>
                <w:sz w:val="20"/>
              </w:rPr>
              <w:t>
</w:t>
            </w:r>
            <w:r>
              <w:rPr>
                <w:rFonts w:ascii="Times New Roman"/>
                <w:b w:val="false"/>
                <w:i w:val="false"/>
                <w:color w:val="000000"/>
                <w:sz w:val="20"/>
              </w:rPr>
              <w:t>10. Не имею образования</w:t>
            </w:r>
            <w:r>
              <w:br/>
            </w:r>
            <w:r>
              <w:rPr>
                <w:rFonts w:ascii="Times New Roman"/>
                <w:b w:val="false"/>
                <w:i w:val="false"/>
                <w:color w:val="000000"/>
                <w:sz w:val="20"/>
              </w:rPr>
              <w:t>
</w:t>
            </w:r>
          </w:p>
          <w:bookmarkEnd w:id="229"/>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Умеете ли Вы читать и (или) писать?</w:t>
            </w:r>
            <w:r>
              <w:br/>
            </w:r>
            <w:r>
              <w:rPr>
                <w:rFonts w:ascii="Times New Roman"/>
                <w:b w:val="false"/>
                <w:i w:val="false"/>
                <w:color w:val="000000"/>
                <w:sz w:val="20"/>
              </w:rPr>
              <w:t>
</w:t>
            </w:r>
            <w:r>
              <w:rPr>
                <w:rFonts w:ascii="Times New Roman"/>
                <w:b w:val="false"/>
                <w:i w:val="false"/>
                <w:color w:val="000000"/>
                <w:sz w:val="20"/>
              </w:rPr>
              <w:t>1. Да</w:t>
            </w:r>
            <w:r>
              <w:br/>
            </w:r>
            <w:r>
              <w:rPr>
                <w:rFonts w:ascii="Times New Roman"/>
                <w:b w:val="false"/>
                <w:i w:val="false"/>
                <w:color w:val="000000"/>
                <w:sz w:val="20"/>
              </w:rPr>
              <w:t>
2. Нет</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0"/>
          <w:p>
            <w:pPr>
              <w:spacing w:after="20"/>
              <w:ind w:left="20"/>
              <w:jc w:val="both"/>
            </w:pPr>
          </w:p>
          <w:bookmarkEnd w:id="23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1"/>
          <w:p>
            <w:pPr>
              <w:spacing w:after="20"/>
              <w:ind w:left="20"/>
              <w:jc w:val="both"/>
            </w:pPr>
          </w:p>
          <w:bookmarkEnd w:id="231"/>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Вашу академическую или ученую степени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32"/>
          <w:p>
            <w:pPr>
              <w:spacing w:after="20"/>
              <w:ind w:left="20"/>
              <w:jc w:val="both"/>
            </w:pPr>
            <w:r>
              <w:rPr>
                <w:rFonts w:ascii="Times New Roman"/>
                <w:b w:val="false"/>
                <w:i w:val="false"/>
                <w:color w:val="000000"/>
                <w:sz w:val="20"/>
              </w:rPr>
              <w:t>
1. Магистр</w:t>
            </w:r>
            <w:r>
              <w:br/>
            </w:r>
            <w:r>
              <w:rPr>
                <w:rFonts w:ascii="Times New Roman"/>
                <w:b w:val="false"/>
                <w:i w:val="false"/>
                <w:color w:val="000000"/>
                <w:sz w:val="20"/>
              </w:rPr>
              <w:t>
</w:t>
            </w:r>
            <w:r>
              <w:rPr>
                <w:rFonts w:ascii="Times New Roman"/>
                <w:b w:val="false"/>
                <w:i w:val="false"/>
                <w:color w:val="000000"/>
                <w:sz w:val="20"/>
              </w:rPr>
              <w:t xml:space="preserve">2. Кандидат наук </w:t>
            </w:r>
            <w:r>
              <w:br/>
            </w:r>
            <w:r>
              <w:rPr>
                <w:rFonts w:ascii="Times New Roman"/>
                <w:b w:val="false"/>
                <w:i w:val="false"/>
                <w:color w:val="000000"/>
                <w:sz w:val="20"/>
              </w:rPr>
              <w:t>
</w:t>
            </w:r>
            <w:r>
              <w:rPr>
                <w:rFonts w:ascii="Times New Roman"/>
                <w:b w:val="false"/>
                <w:i w:val="false"/>
                <w:color w:val="000000"/>
                <w:sz w:val="20"/>
              </w:rPr>
              <w:t xml:space="preserve">3. Доктор наук </w:t>
            </w:r>
            <w:r>
              <w:br/>
            </w:r>
            <w:r>
              <w:rPr>
                <w:rFonts w:ascii="Times New Roman"/>
                <w:b w:val="false"/>
                <w:i w:val="false"/>
                <w:color w:val="000000"/>
                <w:sz w:val="20"/>
              </w:rPr>
              <w:t>
</w:t>
            </w:r>
            <w:r>
              <w:rPr>
                <w:rFonts w:ascii="Times New Roman"/>
                <w:b w:val="false"/>
                <w:i w:val="false"/>
                <w:color w:val="000000"/>
                <w:sz w:val="20"/>
              </w:rPr>
              <w:t>4. Доктор философии (PhD)</w:t>
            </w:r>
            <w:r>
              <w:br/>
            </w:r>
            <w:r>
              <w:rPr>
                <w:rFonts w:ascii="Times New Roman"/>
                <w:b w:val="false"/>
                <w:i w:val="false"/>
                <w:color w:val="000000"/>
                <w:sz w:val="20"/>
              </w:rPr>
              <w:t>
5. Доктор по профилю</w:t>
            </w:r>
          </w:p>
          <w:bookmarkEnd w:id="2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3"/>
          <w:p>
            <w:pPr>
              <w:spacing w:after="20"/>
              <w:ind w:left="20"/>
              <w:jc w:val="both"/>
            </w:pPr>
          </w:p>
          <w:bookmarkEnd w:id="23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34"/>
          <w:p>
            <w:pPr>
              <w:spacing w:after="20"/>
              <w:ind w:left="20"/>
              <w:jc w:val="both"/>
            </w:pPr>
            <w:r>
              <w:rPr>
                <w:rFonts w:ascii="Times New Roman"/>
                <w:b w:val="false"/>
                <w:i w:val="false"/>
                <w:color w:val="000000"/>
                <w:sz w:val="20"/>
              </w:rPr>
              <w:t>
Посещаете ли Вы организации образования?</w:t>
            </w:r>
            <w:r>
              <w:br/>
            </w:r>
            <w:r>
              <w:rPr>
                <w:rFonts w:ascii="Times New Roman"/>
                <w:b w:val="false"/>
                <w:i w:val="false"/>
                <w:color w:val="000000"/>
                <w:sz w:val="20"/>
              </w:rPr>
              <w:t>
(от 1 года и старше)</w:t>
            </w:r>
          </w:p>
          <w:bookmarkEnd w:id="23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5"/>
          <w:p>
            <w:pPr>
              <w:spacing w:after="20"/>
              <w:ind w:left="20"/>
              <w:jc w:val="both"/>
            </w:pPr>
            <w:r>
              <w:rPr>
                <w:rFonts w:ascii="Times New Roman"/>
                <w:b w:val="false"/>
                <w:i w:val="false"/>
                <w:color w:val="000000"/>
                <w:sz w:val="20"/>
              </w:rPr>
              <w:t>
1. Дошкольного воспитания и обучения (для детей 1-6 лет)</w:t>
            </w:r>
            <w:r>
              <w:br/>
            </w:r>
            <w:r>
              <w:rPr>
                <w:rFonts w:ascii="Times New Roman"/>
                <w:b w:val="false"/>
                <w:i w:val="false"/>
                <w:color w:val="000000"/>
                <w:sz w:val="20"/>
              </w:rPr>
              <w:t>
</w:t>
            </w:r>
            <w:r>
              <w:rPr>
                <w:rFonts w:ascii="Times New Roman"/>
                <w:b w:val="false"/>
                <w:i w:val="false"/>
                <w:color w:val="000000"/>
                <w:sz w:val="20"/>
              </w:rPr>
              <w:t>2. Среднего образования:</w:t>
            </w:r>
            <w:r>
              <w:br/>
            </w:r>
            <w:r>
              <w:rPr>
                <w:rFonts w:ascii="Times New Roman"/>
                <w:b w:val="false"/>
                <w:i w:val="false"/>
                <w:color w:val="000000"/>
                <w:sz w:val="20"/>
              </w:rPr>
              <w:t>
</w:t>
            </w:r>
            <w:r>
              <w:rPr>
                <w:rFonts w:ascii="Times New Roman"/>
                <w:b w:val="false"/>
                <w:i w:val="false"/>
                <w:color w:val="000000"/>
                <w:sz w:val="20"/>
              </w:rPr>
              <w:t>2.1. Начального образования (1-4 класс)</w:t>
            </w:r>
            <w:r>
              <w:br/>
            </w:r>
            <w:r>
              <w:rPr>
                <w:rFonts w:ascii="Times New Roman"/>
                <w:b w:val="false"/>
                <w:i w:val="false"/>
                <w:color w:val="000000"/>
                <w:sz w:val="20"/>
              </w:rPr>
              <w:t>
</w:t>
            </w:r>
            <w:r>
              <w:rPr>
                <w:rFonts w:ascii="Times New Roman"/>
                <w:b w:val="false"/>
                <w:i w:val="false"/>
                <w:color w:val="000000"/>
                <w:sz w:val="20"/>
              </w:rPr>
              <w:t>2.2. Основного среднего образования (5-9 класс)</w:t>
            </w:r>
            <w:r>
              <w:br/>
            </w:r>
            <w:r>
              <w:rPr>
                <w:rFonts w:ascii="Times New Roman"/>
                <w:b w:val="false"/>
                <w:i w:val="false"/>
                <w:color w:val="000000"/>
                <w:sz w:val="20"/>
              </w:rPr>
              <w:t>
</w:t>
            </w:r>
            <w:r>
              <w:rPr>
                <w:rFonts w:ascii="Times New Roman"/>
                <w:b w:val="false"/>
                <w:i w:val="false"/>
                <w:color w:val="000000"/>
                <w:sz w:val="20"/>
              </w:rPr>
              <w:t>2.3. Общего среднего образования (10-11(12) класс)</w:t>
            </w:r>
            <w:r>
              <w:br/>
            </w:r>
            <w:r>
              <w:rPr>
                <w:rFonts w:ascii="Times New Roman"/>
                <w:b w:val="false"/>
                <w:i w:val="false"/>
                <w:color w:val="000000"/>
                <w:sz w:val="20"/>
              </w:rPr>
              <w:t>
</w:t>
            </w:r>
            <w:r>
              <w:rPr>
                <w:rFonts w:ascii="Times New Roman"/>
                <w:b w:val="false"/>
                <w:i w:val="false"/>
                <w:color w:val="000000"/>
                <w:sz w:val="20"/>
              </w:rPr>
              <w:t>3.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4. Высшего образования</w:t>
            </w:r>
            <w:r>
              <w:br/>
            </w:r>
            <w:r>
              <w:rPr>
                <w:rFonts w:ascii="Times New Roman"/>
                <w:b w:val="false"/>
                <w:i w:val="false"/>
                <w:color w:val="000000"/>
                <w:sz w:val="20"/>
              </w:rPr>
              <w:t>
</w:t>
            </w:r>
            <w:r>
              <w:rPr>
                <w:rFonts w:ascii="Times New Roman"/>
                <w:b w:val="false"/>
                <w:i w:val="false"/>
                <w:color w:val="000000"/>
                <w:sz w:val="20"/>
              </w:rPr>
              <w:t>5. Послевузовского</w:t>
            </w:r>
            <w:r>
              <w:br/>
            </w:r>
            <w:r>
              <w:rPr>
                <w:rFonts w:ascii="Times New Roman"/>
                <w:b w:val="false"/>
                <w:i w:val="false"/>
                <w:color w:val="000000"/>
                <w:sz w:val="20"/>
              </w:rPr>
              <w:t>
</w:t>
            </w:r>
            <w:r>
              <w:rPr>
                <w:rFonts w:ascii="Times New Roman"/>
                <w:b w:val="false"/>
                <w:i w:val="false"/>
                <w:color w:val="000000"/>
                <w:sz w:val="20"/>
              </w:rPr>
              <w:t>6. Курсы повышения квалификации (переподготовки)</w:t>
            </w:r>
            <w:r>
              <w:br/>
            </w:r>
            <w:r>
              <w:rPr>
                <w:rFonts w:ascii="Times New Roman"/>
                <w:b w:val="false"/>
                <w:i w:val="false"/>
                <w:color w:val="000000"/>
                <w:sz w:val="20"/>
              </w:rPr>
              <w:t>
7. Не посещаю</w:t>
            </w:r>
          </w:p>
          <w:bookmarkEnd w:id="2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6"/>
          <w:p>
            <w:pPr>
              <w:spacing w:after="20"/>
              <w:ind w:left="20"/>
              <w:jc w:val="both"/>
            </w:pPr>
          </w:p>
          <w:bookmarkEnd w:id="23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Миграция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какого периода Вы непрерывно проживаете в населенном пункте постоянного местожительства?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37"/>
          <w:p>
            <w:pPr>
              <w:spacing w:after="20"/>
              <w:ind w:left="20"/>
              <w:jc w:val="both"/>
            </w:pPr>
            <w:r>
              <w:rPr>
                <w:rFonts w:ascii="Times New Roman"/>
                <w:b w:val="false"/>
                <w:i w:val="false"/>
                <w:color w:val="000000"/>
                <w:sz w:val="20"/>
              </w:rPr>
              <w:t xml:space="preserve">
1. С рождения </w:t>
            </w:r>
            <w:r>
              <w:br/>
            </w:r>
            <w:r>
              <w:rPr>
                <w:rFonts w:ascii="Times New Roman"/>
                <w:b w:val="false"/>
                <w:i w:val="false"/>
                <w:color w:val="000000"/>
                <w:sz w:val="20"/>
              </w:rPr>
              <w:t>
</w:t>
            </w:r>
            <w:r>
              <w:rPr>
                <w:rFonts w:ascii="Times New Roman"/>
                <w:b w:val="false"/>
                <w:i w:val="false"/>
                <w:color w:val="000000"/>
                <w:sz w:val="20"/>
              </w:rPr>
              <w:t>2. Проживаю с определенного периода</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2.1. Год</w:t>
            </w:r>
            <w:r>
              <w:br/>
            </w:r>
            <w:r>
              <w:rPr>
                <w:rFonts w:ascii="Times New Roman"/>
                <w:b w:val="false"/>
                <w:i w:val="false"/>
                <w:color w:val="000000"/>
                <w:sz w:val="20"/>
              </w:rPr>
              <w:t>
</w:t>
            </w:r>
            <w:r>
              <w:rPr>
                <w:rFonts w:ascii="Times New Roman"/>
                <w:b w:val="false"/>
                <w:i w:val="false"/>
                <w:color w:val="000000"/>
                <w:sz w:val="20"/>
              </w:rPr>
              <w:t>2.2. Месяц</w:t>
            </w:r>
            <w:r>
              <w:br/>
            </w:r>
            <w:r>
              <w:rPr>
                <w:rFonts w:ascii="Times New Roman"/>
                <w:b w:val="false"/>
                <w:i w:val="false"/>
                <w:color w:val="000000"/>
                <w:sz w:val="20"/>
              </w:rPr>
              <w:t>
Для респондентов, прибывших в данный населенный пункт после 31 августа 2020 года – проставить год и месяц</w:t>
            </w:r>
          </w:p>
          <w:bookmarkEnd w:id="2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8"/>
          <w:p>
            <w:pPr>
              <w:spacing w:after="20"/>
              <w:ind w:left="20"/>
              <w:jc w:val="both"/>
            </w:pPr>
          </w:p>
          <w:bookmarkEnd w:id="23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39"/>
          <w:p>
            <w:pPr>
              <w:spacing w:after="20"/>
              <w:ind w:left="20"/>
              <w:jc w:val="both"/>
            </w:pPr>
          </w:p>
          <w:bookmarkEnd w:id="239"/>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Вашего прибытия на постоянное место жительства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40"/>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Возвращение на историческую родину</w:t>
            </w:r>
            <w:r>
              <w:br/>
            </w:r>
            <w:r>
              <w:rPr>
                <w:rFonts w:ascii="Times New Roman"/>
                <w:b w:val="false"/>
                <w:i w:val="false"/>
                <w:color w:val="000000"/>
                <w:sz w:val="20"/>
              </w:rPr>
              <w:t>
5. Другое</w:t>
            </w:r>
          </w:p>
          <w:bookmarkEnd w:id="2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предыдущее местожительство находится на территории Республики Казахстан?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1"/>
          <w:p>
            <w:pPr>
              <w:spacing w:after="20"/>
              <w:ind w:left="20"/>
              <w:jc w:val="both"/>
            </w:pPr>
            <w:r>
              <w:rPr>
                <w:rFonts w:ascii="Times New Roman"/>
                <w:b w:val="false"/>
                <w:i w:val="false"/>
                <w:color w:val="000000"/>
                <w:sz w:val="20"/>
              </w:rPr>
              <w:t xml:space="preserve">
1. Да </w:t>
            </w:r>
            <w:r>
              <w:br/>
            </w:r>
            <w:r>
              <w:rPr>
                <w:rFonts w:ascii="Times New Roman"/>
                <w:b w:val="false"/>
                <w:i w:val="false"/>
                <w:color w:val="000000"/>
                <w:sz w:val="20"/>
              </w:rPr>
              <w:t>
</w:t>
            </w:r>
            <w:r>
              <w:rPr>
                <w:rFonts w:ascii="Times New Roman"/>
                <w:b w:val="false"/>
                <w:i w:val="false"/>
                <w:color w:val="000000"/>
                <w:sz w:val="20"/>
              </w:rPr>
              <w:t>(укажите область, город, район)</w:t>
            </w:r>
            <w:r>
              <w:br/>
            </w:r>
            <w:r>
              <w:rPr>
                <w:rFonts w:ascii="Times New Roman"/>
                <w:b w:val="false"/>
                <w:i w:val="false"/>
                <w:color w:val="000000"/>
                <w:sz w:val="20"/>
              </w:rPr>
              <w:t>
</w:t>
            </w:r>
            <w:r>
              <w:rPr>
                <w:rFonts w:ascii="Times New Roman"/>
                <w:b w:val="false"/>
                <w:i w:val="false"/>
                <w:color w:val="000000"/>
                <w:sz w:val="20"/>
              </w:rPr>
              <w:t>1.1. Укажите тип местности</w:t>
            </w:r>
            <w:r>
              <w:br/>
            </w:r>
            <w:r>
              <w:rPr>
                <w:rFonts w:ascii="Times New Roman"/>
                <w:b w:val="false"/>
                <w:i w:val="false"/>
                <w:color w:val="000000"/>
                <w:sz w:val="20"/>
              </w:rPr>
              <w:t>
</w:t>
            </w:r>
            <w:r>
              <w:rPr>
                <w:rFonts w:ascii="Times New Roman"/>
                <w:b w:val="false"/>
                <w:i w:val="false"/>
                <w:color w:val="000000"/>
                <w:sz w:val="20"/>
              </w:rPr>
              <w:t>1.1.1. Городская местность</w:t>
            </w:r>
            <w:r>
              <w:br/>
            </w:r>
            <w:r>
              <w:rPr>
                <w:rFonts w:ascii="Times New Roman"/>
                <w:b w:val="false"/>
                <w:i w:val="false"/>
                <w:color w:val="000000"/>
                <w:sz w:val="20"/>
              </w:rPr>
              <w:t>
</w:t>
            </w:r>
            <w:r>
              <w:rPr>
                <w:rFonts w:ascii="Times New Roman"/>
                <w:b w:val="false"/>
                <w:i w:val="false"/>
                <w:color w:val="000000"/>
                <w:sz w:val="20"/>
              </w:rPr>
              <w:t>1.1.2. Сельская местность</w:t>
            </w:r>
            <w:r>
              <w:br/>
            </w:r>
            <w:r>
              <w:rPr>
                <w:rFonts w:ascii="Times New Roman"/>
                <w:b w:val="false"/>
                <w:i w:val="false"/>
                <w:color w:val="000000"/>
                <w:sz w:val="20"/>
              </w:rPr>
              <w:t>
</w:t>
            </w:r>
            <w:r>
              <w:rPr>
                <w:rFonts w:ascii="Times New Roman"/>
                <w:b w:val="false"/>
                <w:i w:val="false"/>
                <w:color w:val="000000"/>
                <w:sz w:val="20"/>
              </w:rPr>
              <w:t xml:space="preserve">2. Нет </w:t>
            </w:r>
            <w:r>
              <w:br/>
            </w:r>
            <w:r>
              <w:rPr>
                <w:rFonts w:ascii="Times New Roman"/>
                <w:b w:val="false"/>
                <w:i w:val="false"/>
                <w:color w:val="000000"/>
                <w:sz w:val="20"/>
              </w:rPr>
              <w:t>
(укажите страну)</w:t>
            </w:r>
          </w:p>
          <w:bookmarkEnd w:id="2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2"/>
          <w:p>
            <w:pPr>
              <w:spacing w:after="20"/>
              <w:ind w:left="20"/>
              <w:jc w:val="both"/>
            </w:pPr>
          </w:p>
          <w:bookmarkEnd w:id="24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Проживали ли Вы один год или более в других странах?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43"/>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укажите страну</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1.1. Год выбытия (выезда)</w:t>
            </w:r>
            <w:r>
              <w:br/>
            </w:r>
            <w:r>
              <w:rPr>
                <w:rFonts w:ascii="Times New Roman"/>
                <w:b w:val="false"/>
                <w:i w:val="false"/>
                <w:color w:val="000000"/>
                <w:sz w:val="20"/>
              </w:rPr>
              <w:t>
</w:t>
            </w:r>
            <w:r>
              <w:rPr>
                <w:rFonts w:ascii="Times New Roman"/>
                <w:b w:val="false"/>
                <w:i w:val="false"/>
                <w:color w:val="000000"/>
                <w:sz w:val="20"/>
              </w:rPr>
              <w:t>1.2. Год прибытия (возвращения)</w:t>
            </w:r>
            <w:r>
              <w:br/>
            </w:r>
            <w:r>
              <w:rPr>
                <w:rFonts w:ascii="Times New Roman"/>
                <w:b w:val="false"/>
                <w:i w:val="false"/>
                <w:color w:val="000000"/>
                <w:sz w:val="20"/>
              </w:rPr>
              <w:t>
</w:t>
            </w:r>
            <w:r>
              <w:rPr>
                <w:rFonts w:ascii="Times New Roman"/>
                <w:b w:val="false"/>
                <w:i w:val="false"/>
                <w:color w:val="000000"/>
                <w:sz w:val="20"/>
              </w:rPr>
              <w:t>1.3. Месяц прибытия (возвращения)</w:t>
            </w:r>
            <w:r>
              <w:br/>
            </w:r>
            <w:r>
              <w:rPr>
                <w:rFonts w:ascii="Times New Roman"/>
                <w:b w:val="false"/>
                <w:i w:val="false"/>
                <w:color w:val="000000"/>
                <w:sz w:val="20"/>
              </w:rPr>
              <w:t>
</w:t>
            </w:r>
            <w:r>
              <w:rPr>
                <w:rFonts w:ascii="Times New Roman"/>
                <w:b w:val="false"/>
                <w:i w:val="false"/>
                <w:color w:val="000000"/>
                <w:sz w:val="20"/>
              </w:rPr>
              <w:t>Для респондентов, прибывших в данный населенный пункт после 31 августа 2020 года – проставить год и месяц прибытия (возвращения)</w:t>
            </w:r>
            <w:r>
              <w:br/>
            </w:r>
            <w:r>
              <w:rPr>
                <w:rFonts w:ascii="Times New Roman"/>
                <w:b w:val="false"/>
                <w:i w:val="false"/>
                <w:color w:val="000000"/>
                <w:sz w:val="20"/>
              </w:rPr>
              <w:t>
2. Нет</w:t>
            </w:r>
          </w:p>
          <w:bookmarkEnd w:id="2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44"/>
          <w:p>
            <w:pPr>
              <w:spacing w:after="20"/>
              <w:ind w:left="20"/>
              <w:jc w:val="both"/>
            </w:pPr>
          </w:p>
          <w:bookmarkEnd w:id="24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Вашего проживания в другой стране?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46"/>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 связи с лечением</w:t>
            </w:r>
            <w:r>
              <w:br/>
            </w:r>
            <w:r>
              <w:rPr>
                <w:rFonts w:ascii="Times New Roman"/>
                <w:b w:val="false"/>
                <w:i w:val="false"/>
                <w:color w:val="000000"/>
                <w:sz w:val="20"/>
              </w:rPr>
              <w:t>
</w:t>
            </w:r>
            <w:r>
              <w:rPr>
                <w:rFonts w:ascii="Times New Roman"/>
                <w:b w:val="false"/>
                <w:i w:val="false"/>
                <w:color w:val="000000"/>
                <w:sz w:val="20"/>
              </w:rPr>
              <w:t>5. На постоянное место жительства</w:t>
            </w:r>
            <w:r>
              <w:br/>
            </w:r>
            <w:r>
              <w:rPr>
                <w:rFonts w:ascii="Times New Roman"/>
                <w:b w:val="false"/>
                <w:i w:val="false"/>
                <w:color w:val="000000"/>
                <w:sz w:val="20"/>
              </w:rPr>
              <w:t xml:space="preserve">
6. Другое </w:t>
            </w:r>
          </w:p>
          <w:bookmarkEnd w:id="2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7"/>
          <w:p>
            <w:pPr>
              <w:spacing w:after="20"/>
              <w:ind w:left="20"/>
              <w:jc w:val="both"/>
            </w:pPr>
          </w:p>
          <w:bookmarkEnd w:id="24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ближайшее время выехать из Республики Казахстан?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4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p>
          <w:bookmarkEnd w:id="248"/>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1.1. На срок от 6 до 12 месяцев</w:t>
            </w:r>
            <w:r>
              <w:br/>
            </w:r>
            <w:r>
              <w:rPr>
                <w:rFonts w:ascii="Times New Roman"/>
                <w:b w:val="false"/>
                <w:i w:val="false"/>
                <w:color w:val="000000"/>
                <w:sz w:val="20"/>
              </w:rPr>
              <w:t>
</w:t>
            </w:r>
            <w:r>
              <w:rPr>
                <w:rFonts w:ascii="Times New Roman"/>
                <w:b w:val="false"/>
                <w:i w:val="false"/>
                <w:color w:val="000000"/>
                <w:sz w:val="20"/>
              </w:rPr>
              <w:t>1.2. На срок более 12 месяцев</w:t>
            </w:r>
            <w:r>
              <w:br/>
            </w:r>
            <w:r>
              <w:rPr>
                <w:rFonts w:ascii="Times New Roman"/>
                <w:b w:val="false"/>
                <w:i w:val="false"/>
                <w:color w:val="000000"/>
                <w:sz w:val="20"/>
              </w:rPr>
              <w:t xml:space="preserve">
2. Нет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49"/>
          <w:p>
            <w:pPr>
              <w:spacing w:after="20"/>
              <w:ind w:left="20"/>
              <w:jc w:val="both"/>
            </w:pPr>
          </w:p>
          <w:bookmarkEnd w:id="24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основные причины Вашего выезда из Республики Казахстан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51"/>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 связи с лечением</w:t>
            </w:r>
            <w:r>
              <w:br/>
            </w:r>
            <w:r>
              <w:rPr>
                <w:rFonts w:ascii="Times New Roman"/>
                <w:b w:val="false"/>
                <w:i w:val="false"/>
                <w:color w:val="000000"/>
                <w:sz w:val="20"/>
              </w:rPr>
              <w:t>
</w:t>
            </w:r>
            <w:r>
              <w:rPr>
                <w:rFonts w:ascii="Times New Roman"/>
                <w:b w:val="false"/>
                <w:i w:val="false"/>
                <w:color w:val="000000"/>
                <w:sz w:val="20"/>
              </w:rPr>
              <w:t>5. На постоянное место жительства</w:t>
            </w:r>
            <w:r>
              <w:br/>
            </w:r>
            <w:r>
              <w:rPr>
                <w:rFonts w:ascii="Times New Roman"/>
                <w:b w:val="false"/>
                <w:i w:val="false"/>
                <w:color w:val="000000"/>
                <w:sz w:val="20"/>
              </w:rPr>
              <w:t>
6. Другое</w:t>
            </w:r>
          </w:p>
          <w:bookmarkEnd w:id="2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52"/>
          <w:p>
            <w:pPr>
              <w:spacing w:after="20"/>
              <w:ind w:left="20"/>
              <w:jc w:val="both"/>
            </w:pPr>
          </w:p>
          <w:bookmarkEnd w:id="25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Брачное состояние (для респондентов 15 лет и старше)</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состояние в браке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53"/>
          <w:p>
            <w:pPr>
              <w:spacing w:after="20"/>
              <w:ind w:left="20"/>
              <w:jc w:val="both"/>
            </w:pPr>
            <w:r>
              <w:rPr>
                <w:rFonts w:ascii="Times New Roman"/>
                <w:b w:val="false"/>
                <w:i w:val="false"/>
                <w:color w:val="000000"/>
                <w:sz w:val="20"/>
              </w:rPr>
              <w:t>
1.Никогда не состоял (а) в браке</w:t>
            </w:r>
            <w:r>
              <w:br/>
            </w:r>
            <w:r>
              <w:rPr>
                <w:rFonts w:ascii="Times New Roman"/>
                <w:b w:val="false"/>
                <w:i w:val="false"/>
                <w:color w:val="000000"/>
                <w:sz w:val="20"/>
              </w:rPr>
              <w:t>
</w:t>
            </w:r>
            <w:r>
              <w:rPr>
                <w:rFonts w:ascii="Times New Roman"/>
                <w:b w:val="false"/>
                <w:i w:val="false"/>
                <w:color w:val="000000"/>
                <w:sz w:val="20"/>
              </w:rPr>
              <w:t>2. Состоит в браке</w:t>
            </w:r>
            <w:r>
              <w:br/>
            </w:r>
            <w:r>
              <w:rPr>
                <w:rFonts w:ascii="Times New Roman"/>
                <w:b w:val="false"/>
                <w:i w:val="false"/>
                <w:color w:val="000000"/>
                <w:sz w:val="20"/>
              </w:rPr>
              <w:t>
</w:t>
            </w:r>
            <w:r>
              <w:rPr>
                <w:rFonts w:ascii="Times New Roman"/>
                <w:b w:val="false"/>
                <w:i w:val="false"/>
                <w:color w:val="000000"/>
                <w:sz w:val="20"/>
              </w:rPr>
              <w:t>3. Вдовец, вдова</w:t>
            </w:r>
            <w:r>
              <w:br/>
            </w:r>
            <w:r>
              <w:rPr>
                <w:rFonts w:ascii="Times New Roman"/>
                <w:b w:val="false"/>
                <w:i w:val="false"/>
                <w:color w:val="000000"/>
                <w:sz w:val="20"/>
              </w:rPr>
              <w:t>
</w:t>
            </w:r>
            <w:r>
              <w:rPr>
                <w:rFonts w:ascii="Times New Roman"/>
                <w:b w:val="false"/>
                <w:i w:val="false"/>
                <w:color w:val="000000"/>
                <w:sz w:val="20"/>
              </w:rPr>
              <w:t>4. Брак расторгнут</w:t>
            </w:r>
            <w:r>
              <w:br/>
            </w:r>
            <w:r>
              <w:rPr>
                <w:rFonts w:ascii="Times New Roman"/>
                <w:b w:val="false"/>
                <w:i w:val="false"/>
                <w:color w:val="000000"/>
                <w:sz w:val="20"/>
              </w:rPr>
              <w:t>
Укажите номер супруга (и) согласно списку переписного листа 1-ПП в пределах домашнего хозяйства</w:t>
            </w:r>
          </w:p>
          <w:bookmarkEnd w:id="2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54"/>
          <w:p>
            <w:pPr>
              <w:spacing w:after="20"/>
              <w:ind w:left="20"/>
              <w:jc w:val="both"/>
            </w:pPr>
          </w:p>
          <w:bookmarkEnd w:id="25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55"/>
          <w:p>
            <w:pPr>
              <w:spacing w:after="20"/>
              <w:ind w:left="20"/>
              <w:jc w:val="both"/>
            </w:pPr>
          </w:p>
          <w:bookmarkEnd w:id="255"/>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w:t>
            </w:r>
            <w:r>
              <w:rPr>
                <w:rFonts w:ascii="Times New Roman"/>
                <w:b w:val="false"/>
                <w:i w:val="false"/>
                <w:color w:val="000000"/>
                <w:sz w:val="20"/>
              </w:rPr>
              <w:t>(для мужчин)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первый брак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56"/>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Месяц</w:t>
            </w:r>
          </w:p>
          <w:bookmarkEnd w:id="2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7"/>
          <w:p>
            <w:pPr>
              <w:spacing w:after="20"/>
              <w:ind w:left="20"/>
              <w:jc w:val="both"/>
            </w:pPr>
          </w:p>
          <w:bookmarkEnd w:id="25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Вступали ли Вы в новые браки?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2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59"/>
          <w:p>
            <w:pPr>
              <w:spacing w:after="20"/>
              <w:ind w:left="20"/>
              <w:jc w:val="both"/>
            </w:pPr>
          </w:p>
          <w:bookmarkEnd w:id="25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60"/>
          <w:p>
            <w:pPr>
              <w:spacing w:after="20"/>
              <w:ind w:left="20"/>
              <w:jc w:val="both"/>
            </w:pPr>
          </w:p>
          <w:bookmarkEnd w:id="260"/>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24.1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Ваш нынешний (последний) брак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61"/>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
Месяц</w:t>
            </w:r>
          </w:p>
          <w:bookmarkEnd w:id="2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2"/>
          <w:p>
            <w:pPr>
              <w:spacing w:after="20"/>
              <w:ind w:left="20"/>
              <w:jc w:val="both"/>
            </w:pPr>
          </w:p>
          <w:bookmarkEnd w:id="26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3"/>
          <w:p>
            <w:pPr>
              <w:spacing w:after="20"/>
              <w:ind w:left="20"/>
              <w:jc w:val="both"/>
            </w:pPr>
          </w:p>
          <w:bookmarkEnd w:id="263"/>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Рождаемость (для женщин 15 лет и старше)</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детей Вы родили живыми?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64"/>
          <w:p>
            <w:pPr>
              <w:spacing w:after="20"/>
              <w:ind w:left="20"/>
              <w:jc w:val="both"/>
            </w:pPr>
            <w:r>
              <w:rPr>
                <w:rFonts w:ascii="Times New Roman"/>
                <w:b w:val="false"/>
                <w:i w:val="false"/>
                <w:color w:val="000000"/>
                <w:sz w:val="20"/>
              </w:rPr>
              <w:t>
1. Число детей</w:t>
            </w:r>
            <w:r>
              <w:br/>
            </w:r>
            <w:r>
              <w:rPr>
                <w:rFonts w:ascii="Times New Roman"/>
                <w:b w:val="false"/>
                <w:i w:val="false"/>
                <w:color w:val="000000"/>
                <w:sz w:val="20"/>
              </w:rPr>
              <w:t>
2. Ни одного</w:t>
            </w:r>
          </w:p>
          <w:bookmarkEnd w:id="2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65"/>
          <w:p>
            <w:pPr>
              <w:spacing w:after="20"/>
              <w:ind w:left="20"/>
              <w:jc w:val="both"/>
            </w:pPr>
          </w:p>
          <w:bookmarkEnd w:id="26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6"/>
          <w:p>
            <w:pPr>
              <w:spacing w:after="20"/>
              <w:ind w:left="20"/>
              <w:jc w:val="both"/>
            </w:pPr>
          </w:p>
          <w:bookmarkEnd w:id="266"/>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Вас родилось: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7"/>
          <w:p>
            <w:pPr>
              <w:spacing w:after="20"/>
              <w:ind w:left="20"/>
              <w:jc w:val="both"/>
            </w:pPr>
            <w:r>
              <w:rPr>
                <w:rFonts w:ascii="Times New Roman"/>
                <w:b w:val="false"/>
                <w:i w:val="false"/>
                <w:color w:val="000000"/>
                <w:sz w:val="20"/>
              </w:rPr>
              <w:t>
1. Мальчиков</w:t>
            </w:r>
            <w:r>
              <w:br/>
            </w:r>
            <w:r>
              <w:rPr>
                <w:rFonts w:ascii="Times New Roman"/>
                <w:b w:val="false"/>
                <w:i w:val="false"/>
                <w:color w:val="000000"/>
                <w:sz w:val="20"/>
              </w:rPr>
              <w:t>
2. Девочек</w:t>
            </w:r>
          </w:p>
          <w:bookmarkEnd w:id="2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8"/>
          <w:p>
            <w:pPr>
              <w:spacing w:after="20"/>
              <w:ind w:left="20"/>
              <w:jc w:val="both"/>
            </w:pPr>
          </w:p>
          <w:bookmarkEnd w:id="26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Сколько из них живы?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69"/>
          <w:p>
            <w:pPr>
              <w:spacing w:after="20"/>
              <w:ind w:left="20"/>
              <w:jc w:val="both"/>
            </w:pPr>
            <w:r>
              <w:rPr>
                <w:rFonts w:ascii="Times New Roman"/>
                <w:b w:val="false"/>
                <w:i w:val="false"/>
                <w:color w:val="000000"/>
                <w:sz w:val="20"/>
              </w:rPr>
              <w:t xml:space="preserve">
Укажите дату рождения первого ребенка </w:t>
            </w:r>
            <w:r>
              <w:br/>
            </w:r>
            <w:r>
              <w:rPr>
                <w:rFonts w:ascii="Times New Roman"/>
                <w:b w:val="false"/>
                <w:i w:val="false"/>
                <w:color w:val="000000"/>
                <w:sz w:val="20"/>
              </w:rPr>
              <w:t>
(даже если его нет в живых или он не проживает с Вами)</w:t>
            </w:r>
          </w:p>
          <w:bookmarkEnd w:id="26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70"/>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Год</w:t>
            </w:r>
          </w:p>
          <w:bookmarkEnd w:id="2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71"/>
          <w:p>
            <w:pPr>
              <w:spacing w:after="20"/>
              <w:ind w:left="20"/>
              <w:jc w:val="both"/>
            </w:pPr>
          </w:p>
          <w:bookmarkEnd w:id="27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рождения последнего рожденного ребенка (даже если его нет в живых или он не проживает с Вами)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72"/>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Год</w:t>
            </w:r>
          </w:p>
          <w:bookmarkEnd w:id="2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74"/>
          <w:p>
            <w:pPr>
              <w:spacing w:after="20"/>
              <w:ind w:left="20"/>
              <w:jc w:val="both"/>
            </w:pPr>
            <w:r>
              <w:rPr>
                <w:rFonts w:ascii="Times New Roman"/>
                <w:b w:val="false"/>
                <w:i w:val="false"/>
                <w:color w:val="000000"/>
                <w:sz w:val="20"/>
              </w:rPr>
              <w:t>
Планируете ли Вы рождение (еще) детей?</w:t>
            </w:r>
            <w:r>
              <w:br/>
            </w:r>
            <w:r>
              <w:rPr>
                <w:rFonts w:ascii="Times New Roman"/>
                <w:b w:val="false"/>
                <w:i w:val="false"/>
                <w:color w:val="000000"/>
                <w:sz w:val="20"/>
              </w:rPr>
              <w:t>
(для женщин 15-49 лет)</w:t>
            </w:r>
          </w:p>
          <w:bookmarkEnd w:id="27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75"/>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1.1. Число детей</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Затрудняюсь ответить</w:t>
            </w:r>
          </w:p>
          <w:bookmarkEnd w:id="2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76"/>
          <w:p>
            <w:pPr>
              <w:spacing w:after="20"/>
              <w:ind w:left="20"/>
              <w:jc w:val="both"/>
            </w:pPr>
          </w:p>
          <w:bookmarkEnd w:id="27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Занятость (для респондентов 15 лет и старше)</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Работали ли Вы, хотя бы 1 час в последнюю неделю (с 25 августа по 31 августа 2021 года) до начала национальной переписи населения Республики Казахстан 2021 года (любая оплачиваемая работа или занятие, приносящее натуральный или денежный доход, включая оказание различного рода услуг, разовая работа, неоплачиваемая работа в семейном предприятии, крестьянском или фермерском хозяйстве, личном подсобном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7"/>
          <w:p>
            <w:pPr>
              <w:spacing w:after="20"/>
              <w:ind w:left="20"/>
              <w:jc w:val="both"/>
            </w:pPr>
            <w:r>
              <w:rPr>
                <w:rFonts w:ascii="Times New Roman"/>
                <w:b w:val="false"/>
                <w:i w:val="false"/>
                <w:color w:val="000000"/>
                <w:sz w:val="20"/>
              </w:rPr>
              <w:t xml:space="preserve">
1. Да </w:t>
            </w:r>
            <w:r>
              <w:br/>
            </w:r>
            <w:r>
              <w:rPr>
                <w:rFonts w:ascii="Times New Roman"/>
                <w:b w:val="false"/>
                <w:i w:val="false"/>
                <w:color w:val="000000"/>
                <w:sz w:val="20"/>
              </w:rPr>
              <w:t xml:space="preserve">
2. Нет </w:t>
            </w:r>
          </w:p>
          <w:bookmarkEnd w:id="2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8"/>
          <w:p>
            <w:pPr>
              <w:spacing w:after="20"/>
              <w:ind w:left="20"/>
              <w:jc w:val="both"/>
            </w:pPr>
          </w:p>
          <w:bookmarkEnd w:id="27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9"/>
          <w:p>
            <w:pPr>
              <w:spacing w:after="20"/>
              <w:ind w:left="20"/>
              <w:jc w:val="both"/>
            </w:pPr>
          </w:p>
          <w:bookmarkEnd w:id="279"/>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0"/>
          <w:p>
            <w:pPr>
              <w:spacing w:after="20"/>
              <w:ind w:left="20"/>
              <w:jc w:val="both"/>
            </w:pPr>
            <w:r>
              <w:rPr>
                <w:rFonts w:ascii="Times New Roman"/>
                <w:b w:val="false"/>
                <w:i w:val="false"/>
                <w:color w:val="000000"/>
                <w:sz w:val="20"/>
              </w:rPr>
              <w:t xml:space="preserve">
Вы временно, не работали по следующим причинам: </w:t>
            </w:r>
            <w:r>
              <w:br/>
            </w:r>
            <w:r>
              <w:rPr>
                <w:rFonts w:ascii="Times New Roman"/>
                <w:b w:val="false"/>
                <w:i w:val="false"/>
                <w:color w:val="000000"/>
                <w:sz w:val="20"/>
              </w:rPr>
              <w:t>
</w:t>
            </w:r>
            <w:r>
              <w:rPr>
                <w:rFonts w:ascii="Times New Roman"/>
                <w:b w:val="false"/>
                <w:i w:val="false"/>
                <w:color w:val="000000"/>
                <w:sz w:val="20"/>
              </w:rPr>
              <w:t>из-за болезни;</w:t>
            </w:r>
            <w:r>
              <w:br/>
            </w:r>
            <w:r>
              <w:rPr>
                <w:rFonts w:ascii="Times New Roman"/>
                <w:b w:val="false"/>
                <w:i w:val="false"/>
                <w:color w:val="000000"/>
                <w:sz w:val="20"/>
              </w:rPr>
              <w:t>
</w:t>
            </w:r>
            <w:r>
              <w:rPr>
                <w:rFonts w:ascii="Times New Roman"/>
                <w:b w:val="false"/>
                <w:i w:val="false"/>
                <w:color w:val="000000"/>
                <w:sz w:val="20"/>
              </w:rPr>
              <w:t>трудового отпуска, отпуска без содержания;</w:t>
            </w:r>
            <w:r>
              <w:br/>
            </w:r>
            <w:r>
              <w:rPr>
                <w:rFonts w:ascii="Times New Roman"/>
                <w:b w:val="false"/>
                <w:i w:val="false"/>
                <w:color w:val="000000"/>
                <w:sz w:val="20"/>
              </w:rPr>
              <w:t>
</w:t>
            </w:r>
            <w:r>
              <w:rPr>
                <w:rFonts w:ascii="Times New Roman"/>
                <w:b w:val="false"/>
                <w:i w:val="false"/>
                <w:color w:val="000000"/>
                <w:sz w:val="20"/>
              </w:rPr>
              <w:t xml:space="preserve">отпуска по беременности и родам; </w:t>
            </w:r>
            <w:r>
              <w:br/>
            </w:r>
            <w:r>
              <w:rPr>
                <w:rFonts w:ascii="Times New Roman"/>
                <w:b w:val="false"/>
                <w:i w:val="false"/>
                <w:color w:val="000000"/>
                <w:sz w:val="20"/>
              </w:rPr>
              <w:t>
</w:t>
            </w:r>
            <w:r>
              <w:rPr>
                <w:rFonts w:ascii="Times New Roman"/>
                <w:b w:val="false"/>
                <w:i w:val="false"/>
                <w:color w:val="000000"/>
                <w:sz w:val="20"/>
              </w:rPr>
              <w:t xml:space="preserve">отпуска по уходу за ребенком до 3-х лет; </w:t>
            </w:r>
            <w:r>
              <w:br/>
            </w:r>
            <w:r>
              <w:rPr>
                <w:rFonts w:ascii="Times New Roman"/>
                <w:b w:val="false"/>
                <w:i w:val="false"/>
                <w:color w:val="000000"/>
                <w:sz w:val="20"/>
              </w:rPr>
              <w:t>
</w:t>
            </w:r>
            <w:r>
              <w:rPr>
                <w:rFonts w:ascii="Times New Roman"/>
                <w:b w:val="false"/>
                <w:i w:val="false"/>
                <w:color w:val="000000"/>
                <w:sz w:val="20"/>
              </w:rPr>
              <w:t xml:space="preserve">вахтового или специфичного характера работы; </w:t>
            </w:r>
            <w:r>
              <w:br/>
            </w:r>
            <w:r>
              <w:rPr>
                <w:rFonts w:ascii="Times New Roman"/>
                <w:b w:val="false"/>
                <w:i w:val="false"/>
                <w:color w:val="000000"/>
                <w:sz w:val="20"/>
              </w:rPr>
              <w:t>
</w:t>
            </w:r>
            <w:r>
              <w:rPr>
                <w:rFonts w:ascii="Times New Roman"/>
                <w:b w:val="false"/>
                <w:i w:val="false"/>
                <w:color w:val="000000"/>
                <w:sz w:val="20"/>
              </w:rPr>
              <w:t>из-за обучения на курсах по профессиональной переподготовке;</w:t>
            </w:r>
            <w:r>
              <w:br/>
            </w:r>
            <w:r>
              <w:rPr>
                <w:rFonts w:ascii="Times New Roman"/>
                <w:b w:val="false"/>
                <w:i w:val="false"/>
                <w:color w:val="000000"/>
                <w:sz w:val="20"/>
              </w:rPr>
              <w:t>
временной приостановки деятельности?</w:t>
            </w:r>
          </w:p>
          <w:bookmarkEnd w:id="28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1"/>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2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82"/>
          <w:p>
            <w:pPr>
              <w:spacing w:after="20"/>
              <w:ind w:left="20"/>
              <w:jc w:val="both"/>
            </w:pPr>
          </w:p>
          <w:bookmarkEnd w:id="2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83"/>
          <w:p>
            <w:pPr>
              <w:spacing w:after="20"/>
              <w:ind w:left="20"/>
              <w:jc w:val="both"/>
            </w:pPr>
          </w:p>
          <w:bookmarkEnd w:id="283"/>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Выполняли ли Вы какую-либо работу на дому с целью получения дохода?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84"/>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2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5"/>
          <w:p>
            <w:pPr>
              <w:spacing w:after="20"/>
              <w:ind w:left="20"/>
              <w:jc w:val="both"/>
            </w:pPr>
          </w:p>
          <w:bookmarkEnd w:id="28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86"/>
          <w:p>
            <w:pPr>
              <w:spacing w:after="20"/>
              <w:ind w:left="20"/>
              <w:jc w:val="both"/>
            </w:pPr>
          </w:p>
          <w:bookmarkEnd w:id="286"/>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28.3</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Выполняли ли Вы какую-либо работу в личном подсобном хозяйстве по производству сельскохозяйственной продукции?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2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8"/>
          <w:p>
            <w:pPr>
              <w:spacing w:after="20"/>
              <w:ind w:left="20"/>
              <w:jc w:val="both"/>
            </w:pPr>
          </w:p>
          <w:bookmarkEnd w:id="2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89"/>
          <w:p>
            <w:pPr>
              <w:spacing w:after="20"/>
              <w:ind w:left="20"/>
              <w:jc w:val="both"/>
            </w:pPr>
          </w:p>
          <w:bookmarkEnd w:id="289"/>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кем Вы являетесь на основной работе?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90"/>
          <w:p>
            <w:pPr>
              <w:spacing w:after="20"/>
              <w:ind w:left="20"/>
              <w:jc w:val="both"/>
            </w:pPr>
            <w:r>
              <w:rPr>
                <w:rFonts w:ascii="Times New Roman"/>
                <w:b w:val="false"/>
                <w:i w:val="false"/>
                <w:color w:val="000000"/>
                <w:sz w:val="20"/>
              </w:rPr>
              <w:t xml:space="preserve">
1. Работающий по найму </w:t>
            </w:r>
            <w:r>
              <w:br/>
            </w:r>
            <w:r>
              <w:rPr>
                <w:rFonts w:ascii="Times New Roman"/>
                <w:b w:val="false"/>
                <w:i w:val="false"/>
                <w:color w:val="000000"/>
                <w:sz w:val="20"/>
              </w:rPr>
              <w:t>
</w:t>
            </w:r>
            <w:r>
              <w:rPr>
                <w:rFonts w:ascii="Times New Roman"/>
                <w:b w:val="false"/>
                <w:i w:val="false"/>
                <w:color w:val="000000"/>
                <w:sz w:val="20"/>
              </w:rPr>
              <w:t xml:space="preserve">2. Работодатель </w:t>
            </w:r>
            <w:r>
              <w:br/>
            </w:r>
            <w:r>
              <w:rPr>
                <w:rFonts w:ascii="Times New Roman"/>
                <w:b w:val="false"/>
                <w:i w:val="false"/>
                <w:color w:val="000000"/>
                <w:sz w:val="20"/>
              </w:rPr>
              <w:t>
</w:t>
            </w:r>
            <w:r>
              <w:rPr>
                <w:rFonts w:ascii="Times New Roman"/>
                <w:b w:val="false"/>
                <w:i w:val="false"/>
                <w:color w:val="000000"/>
                <w:sz w:val="20"/>
              </w:rPr>
              <w:t>3. Занятый на индивидуальной основе</w:t>
            </w:r>
            <w:r>
              <w:br/>
            </w:r>
            <w:r>
              <w:rPr>
                <w:rFonts w:ascii="Times New Roman"/>
                <w:b w:val="false"/>
                <w:i w:val="false"/>
                <w:color w:val="000000"/>
                <w:sz w:val="20"/>
              </w:rPr>
              <w:t>
</w:t>
            </w:r>
            <w:r>
              <w:rPr>
                <w:rFonts w:ascii="Times New Roman"/>
                <w:b w:val="false"/>
                <w:i w:val="false"/>
                <w:color w:val="000000"/>
                <w:sz w:val="20"/>
              </w:rPr>
              <w:t>4. Занятый в личном подсобном хозяйстве (личное подворье) производством сельскохозяйственной продукции для частичного потребления, обмена (продажи)</w:t>
            </w:r>
            <w:r>
              <w:br/>
            </w:r>
            <w:r>
              <w:rPr>
                <w:rFonts w:ascii="Times New Roman"/>
                <w:b w:val="false"/>
                <w:i w:val="false"/>
                <w:color w:val="000000"/>
                <w:sz w:val="20"/>
              </w:rPr>
              <w:t>
</w:t>
            </w:r>
            <w:r>
              <w:rPr>
                <w:rFonts w:ascii="Times New Roman"/>
                <w:b w:val="false"/>
                <w:i w:val="false"/>
                <w:color w:val="000000"/>
                <w:sz w:val="20"/>
              </w:rPr>
              <w:t>5. Занятый в личном подсобном хозяйстве (личное подворье) для собственного потребления</w:t>
            </w:r>
            <w:r>
              <w:br/>
            </w:r>
            <w:r>
              <w:rPr>
                <w:rFonts w:ascii="Times New Roman"/>
                <w:b w:val="false"/>
                <w:i w:val="false"/>
                <w:color w:val="000000"/>
                <w:sz w:val="20"/>
              </w:rPr>
              <w:t>
</w:t>
            </w:r>
            <w:r>
              <w:rPr>
                <w:rFonts w:ascii="Times New Roman"/>
                <w:b w:val="false"/>
                <w:i w:val="false"/>
                <w:color w:val="000000"/>
                <w:sz w:val="20"/>
              </w:rPr>
              <w:t>6. Члены производственного кооператива</w:t>
            </w:r>
            <w:r>
              <w:br/>
            </w:r>
            <w:r>
              <w:rPr>
                <w:rFonts w:ascii="Times New Roman"/>
                <w:b w:val="false"/>
                <w:i w:val="false"/>
                <w:color w:val="000000"/>
                <w:sz w:val="20"/>
              </w:rPr>
              <w:t>
</w:t>
            </w:r>
            <w:r>
              <w:rPr>
                <w:rFonts w:ascii="Times New Roman"/>
                <w:b w:val="false"/>
                <w:i w:val="false"/>
                <w:color w:val="000000"/>
                <w:sz w:val="20"/>
              </w:rPr>
              <w:t>7. Помогающие (неоплачиваемые) работники семейных организаций, крестьянских или фермерских хозяйств</w:t>
            </w:r>
            <w:r>
              <w:br/>
            </w:r>
            <w:r>
              <w:rPr>
                <w:rFonts w:ascii="Times New Roman"/>
                <w:b w:val="false"/>
                <w:i w:val="false"/>
                <w:color w:val="000000"/>
                <w:sz w:val="20"/>
              </w:rPr>
              <w:t>
8. Другой вид трудовой деятельности</w:t>
            </w:r>
          </w:p>
          <w:bookmarkEnd w:id="2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91"/>
          <w:p>
            <w:pPr>
              <w:spacing w:after="20"/>
              <w:ind w:left="20"/>
              <w:jc w:val="both"/>
            </w:pPr>
          </w:p>
          <w:bookmarkEnd w:id="2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какой сфере деятельности относится Ваша основная работа?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92"/>
          <w:p>
            <w:pPr>
              <w:spacing w:after="20"/>
              <w:ind w:left="20"/>
              <w:jc w:val="both"/>
            </w:pPr>
            <w:r>
              <w:rPr>
                <w:rFonts w:ascii="Times New Roman"/>
                <w:b w:val="false"/>
                <w:i w:val="false"/>
                <w:color w:val="000000"/>
                <w:sz w:val="20"/>
              </w:rPr>
              <w:t>
1. Сельское, лесное и рыбное хозяйство</w:t>
            </w:r>
            <w:r>
              <w:br/>
            </w:r>
            <w:r>
              <w:rPr>
                <w:rFonts w:ascii="Times New Roman"/>
                <w:b w:val="false"/>
                <w:i w:val="false"/>
                <w:color w:val="000000"/>
                <w:sz w:val="20"/>
              </w:rPr>
              <w:t>
</w:t>
            </w:r>
            <w:r>
              <w:rPr>
                <w:rFonts w:ascii="Times New Roman"/>
                <w:b w:val="false"/>
                <w:i w:val="false"/>
                <w:color w:val="000000"/>
                <w:sz w:val="20"/>
              </w:rPr>
              <w:t>2. Горнодобывающая промышленность и разработка карьеров</w:t>
            </w:r>
            <w:r>
              <w:br/>
            </w:r>
            <w:r>
              <w:rPr>
                <w:rFonts w:ascii="Times New Roman"/>
                <w:b w:val="false"/>
                <w:i w:val="false"/>
                <w:color w:val="000000"/>
                <w:sz w:val="20"/>
              </w:rPr>
              <w:t>
</w:t>
            </w:r>
            <w:r>
              <w:rPr>
                <w:rFonts w:ascii="Times New Roman"/>
                <w:b w:val="false"/>
                <w:i w:val="false"/>
                <w:color w:val="000000"/>
                <w:sz w:val="20"/>
              </w:rPr>
              <w:t>3. Обрабатывающая промышленность</w:t>
            </w:r>
            <w:r>
              <w:br/>
            </w:r>
            <w:r>
              <w:rPr>
                <w:rFonts w:ascii="Times New Roman"/>
                <w:b w:val="false"/>
                <w:i w:val="false"/>
                <w:color w:val="000000"/>
                <w:sz w:val="20"/>
              </w:rPr>
              <w:t>
</w:t>
            </w:r>
            <w:r>
              <w:rPr>
                <w:rFonts w:ascii="Times New Roman"/>
                <w:b w:val="false"/>
                <w:i w:val="false"/>
                <w:color w:val="000000"/>
                <w:sz w:val="20"/>
              </w:rPr>
              <w:t>4. Снабжение электроэнергией, газом, паром, горячей водой и кондиционированным воздухом</w:t>
            </w:r>
            <w:r>
              <w:br/>
            </w:r>
            <w:r>
              <w:rPr>
                <w:rFonts w:ascii="Times New Roman"/>
                <w:b w:val="false"/>
                <w:i w:val="false"/>
                <w:color w:val="000000"/>
                <w:sz w:val="20"/>
              </w:rPr>
              <w:t>
</w:t>
            </w:r>
            <w:r>
              <w:rPr>
                <w:rFonts w:ascii="Times New Roman"/>
                <w:b w:val="false"/>
                <w:i w:val="false"/>
                <w:color w:val="000000"/>
                <w:sz w:val="20"/>
              </w:rPr>
              <w:t>5. Водоснабжение; сбор, обработка и удаление отходов, деятельность по ликвидации загрязнений</w:t>
            </w:r>
            <w:r>
              <w:br/>
            </w:r>
            <w:r>
              <w:rPr>
                <w:rFonts w:ascii="Times New Roman"/>
                <w:b w:val="false"/>
                <w:i w:val="false"/>
                <w:color w:val="000000"/>
                <w:sz w:val="20"/>
              </w:rPr>
              <w:t>
</w:t>
            </w:r>
            <w:r>
              <w:rPr>
                <w:rFonts w:ascii="Times New Roman"/>
                <w:b w:val="false"/>
                <w:i w:val="false"/>
                <w:color w:val="000000"/>
                <w:sz w:val="20"/>
              </w:rPr>
              <w:t>6. Строительство</w:t>
            </w:r>
            <w:r>
              <w:br/>
            </w:r>
            <w:r>
              <w:rPr>
                <w:rFonts w:ascii="Times New Roman"/>
                <w:b w:val="false"/>
                <w:i w:val="false"/>
                <w:color w:val="000000"/>
                <w:sz w:val="20"/>
              </w:rPr>
              <w:t>
</w:t>
            </w:r>
            <w:r>
              <w:rPr>
                <w:rFonts w:ascii="Times New Roman"/>
                <w:b w:val="false"/>
                <w:i w:val="false"/>
                <w:color w:val="000000"/>
                <w:sz w:val="20"/>
              </w:rPr>
              <w:t>7. Оптовая и розничная торговля; ремонт автомобилей и мотоциклов</w:t>
            </w:r>
            <w:r>
              <w:br/>
            </w:r>
            <w:r>
              <w:rPr>
                <w:rFonts w:ascii="Times New Roman"/>
                <w:b w:val="false"/>
                <w:i w:val="false"/>
                <w:color w:val="000000"/>
                <w:sz w:val="20"/>
              </w:rPr>
              <w:t>
</w:t>
            </w:r>
            <w:r>
              <w:rPr>
                <w:rFonts w:ascii="Times New Roman"/>
                <w:b w:val="false"/>
                <w:i w:val="false"/>
                <w:color w:val="000000"/>
                <w:sz w:val="20"/>
              </w:rPr>
              <w:t>8. Транспорт и складирование</w:t>
            </w:r>
            <w:r>
              <w:br/>
            </w:r>
            <w:r>
              <w:rPr>
                <w:rFonts w:ascii="Times New Roman"/>
                <w:b w:val="false"/>
                <w:i w:val="false"/>
                <w:color w:val="000000"/>
                <w:sz w:val="20"/>
              </w:rPr>
              <w:t>
</w:t>
            </w:r>
            <w:r>
              <w:rPr>
                <w:rFonts w:ascii="Times New Roman"/>
                <w:b w:val="false"/>
                <w:i w:val="false"/>
                <w:color w:val="000000"/>
                <w:sz w:val="20"/>
              </w:rPr>
              <w:t>9. Предоставление услуг по проживанию и питанию</w:t>
            </w:r>
            <w:r>
              <w:br/>
            </w:r>
            <w:r>
              <w:rPr>
                <w:rFonts w:ascii="Times New Roman"/>
                <w:b w:val="false"/>
                <w:i w:val="false"/>
                <w:color w:val="000000"/>
                <w:sz w:val="20"/>
              </w:rPr>
              <w:t>
</w:t>
            </w:r>
            <w:r>
              <w:rPr>
                <w:rFonts w:ascii="Times New Roman"/>
                <w:b w:val="false"/>
                <w:i w:val="false"/>
                <w:color w:val="000000"/>
                <w:sz w:val="20"/>
              </w:rPr>
              <w:t>10. Информация и связь</w:t>
            </w:r>
            <w:r>
              <w:br/>
            </w:r>
            <w:r>
              <w:rPr>
                <w:rFonts w:ascii="Times New Roman"/>
                <w:b w:val="false"/>
                <w:i w:val="false"/>
                <w:color w:val="000000"/>
                <w:sz w:val="20"/>
              </w:rPr>
              <w:t>
</w:t>
            </w:r>
            <w:r>
              <w:rPr>
                <w:rFonts w:ascii="Times New Roman"/>
                <w:b w:val="false"/>
                <w:i w:val="false"/>
                <w:color w:val="000000"/>
                <w:sz w:val="20"/>
              </w:rPr>
              <w:t>11. Финансовая и страховая деятельность</w:t>
            </w:r>
            <w:r>
              <w:br/>
            </w:r>
            <w:r>
              <w:rPr>
                <w:rFonts w:ascii="Times New Roman"/>
                <w:b w:val="false"/>
                <w:i w:val="false"/>
                <w:color w:val="000000"/>
                <w:sz w:val="20"/>
              </w:rPr>
              <w:t>
</w:t>
            </w:r>
            <w:r>
              <w:rPr>
                <w:rFonts w:ascii="Times New Roman"/>
                <w:b w:val="false"/>
                <w:i w:val="false"/>
                <w:color w:val="000000"/>
                <w:sz w:val="20"/>
              </w:rPr>
              <w:t>12. Операции с недвижимым имуществом</w:t>
            </w:r>
            <w:r>
              <w:br/>
            </w:r>
            <w:r>
              <w:rPr>
                <w:rFonts w:ascii="Times New Roman"/>
                <w:b w:val="false"/>
                <w:i w:val="false"/>
                <w:color w:val="000000"/>
                <w:sz w:val="20"/>
              </w:rPr>
              <w:t>
</w:t>
            </w:r>
            <w:r>
              <w:rPr>
                <w:rFonts w:ascii="Times New Roman"/>
                <w:b w:val="false"/>
                <w:i w:val="false"/>
                <w:color w:val="000000"/>
                <w:sz w:val="20"/>
              </w:rPr>
              <w:t>13. Профессиональная, научная и техническая деятельность</w:t>
            </w:r>
            <w:r>
              <w:br/>
            </w:r>
            <w:r>
              <w:rPr>
                <w:rFonts w:ascii="Times New Roman"/>
                <w:b w:val="false"/>
                <w:i w:val="false"/>
                <w:color w:val="000000"/>
                <w:sz w:val="20"/>
              </w:rPr>
              <w:t>
</w:t>
            </w:r>
            <w:r>
              <w:rPr>
                <w:rFonts w:ascii="Times New Roman"/>
                <w:b w:val="false"/>
                <w:i w:val="false"/>
                <w:color w:val="000000"/>
                <w:sz w:val="20"/>
              </w:rPr>
              <w:t>14. Деятельность в области административного и вспомогательного обслуживания</w:t>
            </w:r>
            <w:r>
              <w:br/>
            </w:r>
            <w:r>
              <w:rPr>
                <w:rFonts w:ascii="Times New Roman"/>
                <w:b w:val="false"/>
                <w:i w:val="false"/>
                <w:color w:val="000000"/>
                <w:sz w:val="20"/>
              </w:rPr>
              <w:t>
</w:t>
            </w:r>
            <w:r>
              <w:rPr>
                <w:rFonts w:ascii="Times New Roman"/>
                <w:b w:val="false"/>
                <w:i w:val="false"/>
                <w:color w:val="000000"/>
                <w:sz w:val="20"/>
              </w:rPr>
              <w:t>15. Государственное управление и оборона; обязательное социальное обеспечение</w:t>
            </w:r>
            <w:r>
              <w:br/>
            </w:r>
            <w:r>
              <w:rPr>
                <w:rFonts w:ascii="Times New Roman"/>
                <w:b w:val="false"/>
                <w:i w:val="false"/>
                <w:color w:val="000000"/>
                <w:sz w:val="20"/>
              </w:rPr>
              <w:t>
</w:t>
            </w:r>
            <w:r>
              <w:rPr>
                <w:rFonts w:ascii="Times New Roman"/>
                <w:b w:val="false"/>
                <w:i w:val="false"/>
                <w:color w:val="000000"/>
                <w:sz w:val="20"/>
              </w:rPr>
              <w:t>16. Образование</w:t>
            </w:r>
            <w:r>
              <w:br/>
            </w:r>
            <w:r>
              <w:rPr>
                <w:rFonts w:ascii="Times New Roman"/>
                <w:b w:val="false"/>
                <w:i w:val="false"/>
                <w:color w:val="000000"/>
                <w:sz w:val="20"/>
              </w:rPr>
              <w:t>
</w:t>
            </w:r>
            <w:r>
              <w:rPr>
                <w:rFonts w:ascii="Times New Roman"/>
                <w:b w:val="false"/>
                <w:i w:val="false"/>
                <w:color w:val="000000"/>
                <w:sz w:val="20"/>
              </w:rPr>
              <w:t>17. Здравоохранение и социальное обслуживание населения</w:t>
            </w:r>
            <w:r>
              <w:br/>
            </w:r>
            <w:r>
              <w:rPr>
                <w:rFonts w:ascii="Times New Roman"/>
                <w:b w:val="false"/>
                <w:i w:val="false"/>
                <w:color w:val="000000"/>
                <w:sz w:val="20"/>
              </w:rPr>
              <w:t>
</w:t>
            </w:r>
            <w:r>
              <w:rPr>
                <w:rFonts w:ascii="Times New Roman"/>
                <w:b w:val="false"/>
                <w:i w:val="false"/>
                <w:color w:val="000000"/>
                <w:sz w:val="20"/>
              </w:rPr>
              <w:t>18. Искусство, развлечения и отдых</w:t>
            </w:r>
            <w:r>
              <w:br/>
            </w:r>
            <w:r>
              <w:rPr>
                <w:rFonts w:ascii="Times New Roman"/>
                <w:b w:val="false"/>
                <w:i w:val="false"/>
                <w:color w:val="000000"/>
                <w:sz w:val="20"/>
              </w:rPr>
              <w:t>
</w:t>
            </w:r>
            <w:r>
              <w:rPr>
                <w:rFonts w:ascii="Times New Roman"/>
                <w:b w:val="false"/>
                <w:i w:val="false"/>
                <w:color w:val="000000"/>
                <w:sz w:val="20"/>
              </w:rPr>
              <w:t>19. Предоставление прочих видов услуг</w:t>
            </w:r>
            <w:r>
              <w:br/>
            </w:r>
            <w:r>
              <w:rPr>
                <w:rFonts w:ascii="Times New Roman"/>
                <w:b w:val="false"/>
                <w:i w:val="false"/>
                <w:color w:val="000000"/>
                <w:sz w:val="20"/>
              </w:rPr>
              <w:t>
20. Деятельность экстерриториальных организаций и органов</w:t>
            </w:r>
          </w:p>
          <w:bookmarkEnd w:id="2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93"/>
          <w:p>
            <w:pPr>
              <w:spacing w:after="20"/>
              <w:ind w:left="20"/>
              <w:jc w:val="both"/>
            </w:pPr>
          </w:p>
          <w:bookmarkEnd w:id="2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местонахождение Вашей основной работы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94"/>
          <w:p>
            <w:pPr>
              <w:spacing w:after="20"/>
              <w:ind w:left="20"/>
              <w:jc w:val="both"/>
            </w:pPr>
            <w:r>
              <w:rPr>
                <w:rFonts w:ascii="Times New Roman"/>
                <w:b w:val="false"/>
                <w:i w:val="false"/>
                <w:color w:val="000000"/>
                <w:sz w:val="20"/>
              </w:rPr>
              <w:t xml:space="preserve">
1. В данном населенном пункте </w:t>
            </w:r>
            <w:r>
              <w:br/>
            </w:r>
            <w:r>
              <w:rPr>
                <w:rFonts w:ascii="Times New Roman"/>
                <w:b w:val="false"/>
                <w:i w:val="false"/>
                <w:color w:val="000000"/>
                <w:sz w:val="20"/>
              </w:rPr>
              <w:t>
</w:t>
            </w:r>
            <w:r>
              <w:rPr>
                <w:rFonts w:ascii="Times New Roman"/>
                <w:b w:val="false"/>
                <w:i w:val="false"/>
                <w:color w:val="000000"/>
                <w:sz w:val="20"/>
              </w:rPr>
              <w:t xml:space="preserve">2. В другом населенном пункте </w:t>
            </w:r>
            <w:r>
              <w:br/>
            </w:r>
            <w:r>
              <w:rPr>
                <w:rFonts w:ascii="Times New Roman"/>
                <w:b w:val="false"/>
                <w:i w:val="false"/>
                <w:color w:val="000000"/>
                <w:sz w:val="20"/>
              </w:rPr>
              <w:t>
</w:t>
            </w:r>
            <w:r>
              <w:rPr>
                <w:rFonts w:ascii="Times New Roman"/>
                <w:b w:val="false"/>
                <w:i w:val="false"/>
                <w:color w:val="000000"/>
                <w:sz w:val="20"/>
              </w:rPr>
              <w:t>(укажите область, город, район, сельский округ, населенный пункт)</w:t>
            </w:r>
            <w:r>
              <w:br/>
            </w:r>
            <w:r>
              <w:rPr>
                <w:rFonts w:ascii="Times New Roman"/>
                <w:b w:val="false"/>
                <w:i w:val="false"/>
                <w:color w:val="000000"/>
                <w:sz w:val="20"/>
              </w:rPr>
              <w:t>
3. За пределами Республики Казахстан (укажите страну)</w:t>
            </w:r>
          </w:p>
          <w:bookmarkEnd w:id="2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периодичностью Вы добираетесь с места постоянного жительства до работы?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96"/>
          <w:p>
            <w:pPr>
              <w:spacing w:after="20"/>
              <w:ind w:left="20"/>
              <w:jc w:val="both"/>
            </w:pPr>
            <w:r>
              <w:rPr>
                <w:rFonts w:ascii="Times New Roman"/>
                <w:b w:val="false"/>
                <w:i w:val="false"/>
                <w:color w:val="000000"/>
                <w:sz w:val="20"/>
              </w:rPr>
              <w:t>
1. Ежедневно</w:t>
            </w:r>
            <w:r>
              <w:br/>
            </w:r>
            <w:r>
              <w:rPr>
                <w:rFonts w:ascii="Times New Roman"/>
                <w:b w:val="false"/>
                <w:i w:val="false"/>
                <w:color w:val="000000"/>
                <w:sz w:val="20"/>
              </w:rPr>
              <w:t>
</w:t>
            </w:r>
            <w:r>
              <w:rPr>
                <w:rFonts w:ascii="Times New Roman"/>
                <w:b w:val="false"/>
                <w:i w:val="false"/>
                <w:color w:val="000000"/>
                <w:sz w:val="20"/>
              </w:rPr>
              <w:t>2. 2-3 раза в неделю</w:t>
            </w:r>
            <w:r>
              <w:br/>
            </w:r>
            <w:r>
              <w:rPr>
                <w:rFonts w:ascii="Times New Roman"/>
                <w:b w:val="false"/>
                <w:i w:val="false"/>
                <w:color w:val="000000"/>
                <w:sz w:val="20"/>
              </w:rPr>
              <w:t>
</w:t>
            </w:r>
            <w:r>
              <w:rPr>
                <w:rFonts w:ascii="Times New Roman"/>
                <w:b w:val="false"/>
                <w:i w:val="false"/>
                <w:color w:val="000000"/>
                <w:sz w:val="20"/>
              </w:rPr>
              <w:t>3. Еженедельно</w:t>
            </w:r>
            <w:r>
              <w:br/>
            </w:r>
            <w:r>
              <w:rPr>
                <w:rFonts w:ascii="Times New Roman"/>
                <w:b w:val="false"/>
                <w:i w:val="false"/>
                <w:color w:val="000000"/>
                <w:sz w:val="20"/>
              </w:rPr>
              <w:t>
</w:t>
            </w:r>
            <w:r>
              <w:rPr>
                <w:rFonts w:ascii="Times New Roman"/>
                <w:b w:val="false"/>
                <w:i w:val="false"/>
                <w:color w:val="000000"/>
                <w:sz w:val="20"/>
              </w:rPr>
              <w:t>4. Ежемесячно</w:t>
            </w:r>
            <w:r>
              <w:br/>
            </w:r>
            <w:r>
              <w:rPr>
                <w:rFonts w:ascii="Times New Roman"/>
                <w:b w:val="false"/>
                <w:i w:val="false"/>
                <w:color w:val="000000"/>
                <w:sz w:val="20"/>
              </w:rPr>
              <w:t>
5. Ежеквартально</w:t>
            </w:r>
          </w:p>
          <w:bookmarkEnd w:id="2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97"/>
          <w:p>
            <w:pPr>
              <w:spacing w:after="20"/>
              <w:ind w:left="20"/>
              <w:jc w:val="both"/>
            </w:pPr>
          </w:p>
          <w:bookmarkEnd w:id="2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Вы, кроме основной работы, другую дополнительную работу?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9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2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99"/>
          <w:p>
            <w:pPr>
              <w:spacing w:after="20"/>
              <w:ind w:left="20"/>
              <w:jc w:val="both"/>
            </w:pPr>
          </w:p>
          <w:bookmarkEnd w:id="29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Искали ли Вы работу в течение месяца (с 1 по 31 августа 2021 года) до начала национальной переписи населения Республики Казахстан 2021 года?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00"/>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3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01"/>
          <w:p>
            <w:pPr>
              <w:spacing w:after="20"/>
              <w:ind w:left="20"/>
              <w:jc w:val="both"/>
            </w:pPr>
          </w:p>
          <w:bookmarkEnd w:id="3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бы Вам предложили работу сейчас, то смогли бы Вы приступить к ней в течение ближайших 2-х недель?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0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3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03"/>
          <w:p>
            <w:pPr>
              <w:spacing w:after="20"/>
              <w:ind w:left="20"/>
              <w:jc w:val="both"/>
            </w:pPr>
          </w:p>
          <w:bookmarkEnd w:id="3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04"/>
          <w:p>
            <w:pPr>
              <w:spacing w:after="20"/>
              <w:ind w:left="20"/>
              <w:jc w:val="both"/>
            </w:pPr>
          </w:p>
          <w:bookmarkEnd w:id="304"/>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можете приступить к работе, то почему?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05"/>
          <w:p>
            <w:pPr>
              <w:spacing w:after="20"/>
              <w:ind w:left="20"/>
              <w:jc w:val="both"/>
            </w:pPr>
            <w:r>
              <w:rPr>
                <w:rFonts w:ascii="Times New Roman"/>
                <w:b w:val="false"/>
                <w:i w:val="false"/>
                <w:color w:val="000000"/>
                <w:sz w:val="20"/>
              </w:rPr>
              <w:t>
1. Болезнь или травма, уход за больным</w:t>
            </w:r>
            <w:r>
              <w:br/>
            </w:r>
            <w:r>
              <w:rPr>
                <w:rFonts w:ascii="Times New Roman"/>
                <w:b w:val="false"/>
                <w:i w:val="false"/>
                <w:color w:val="000000"/>
                <w:sz w:val="20"/>
              </w:rPr>
              <w:t>
</w:t>
            </w:r>
            <w:r>
              <w:rPr>
                <w:rFonts w:ascii="Times New Roman"/>
                <w:b w:val="false"/>
                <w:i w:val="false"/>
                <w:color w:val="000000"/>
                <w:sz w:val="20"/>
              </w:rPr>
              <w:t>2. Надо закончить обучение, подготовку или профессиональную переподготовку</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4. Другое</w:t>
            </w:r>
          </w:p>
          <w:bookmarkEnd w:id="3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06"/>
          <w:p>
            <w:pPr>
              <w:spacing w:after="20"/>
              <w:ind w:left="20"/>
              <w:jc w:val="both"/>
            </w:pPr>
          </w:p>
          <w:bookmarkEnd w:id="3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Источники средств существования</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источники Ваших средств существования (возможно несколько вариантов ответа)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07"/>
          <w:p>
            <w:pPr>
              <w:spacing w:after="20"/>
              <w:ind w:left="20"/>
              <w:jc w:val="both"/>
            </w:pPr>
            <w:r>
              <w:rPr>
                <w:rFonts w:ascii="Times New Roman"/>
                <w:b w:val="false"/>
                <w:i w:val="false"/>
                <w:color w:val="000000"/>
                <w:sz w:val="20"/>
              </w:rPr>
              <w:t>
1. Работа по найму (заработная плата)</w:t>
            </w:r>
            <w:r>
              <w:br/>
            </w:r>
            <w:r>
              <w:rPr>
                <w:rFonts w:ascii="Times New Roman"/>
                <w:b w:val="false"/>
                <w:i w:val="false"/>
                <w:color w:val="000000"/>
                <w:sz w:val="20"/>
              </w:rPr>
              <w:t>
</w:t>
            </w:r>
            <w:r>
              <w:rPr>
                <w:rFonts w:ascii="Times New Roman"/>
                <w:b w:val="false"/>
                <w:i w:val="false"/>
                <w:color w:val="000000"/>
                <w:sz w:val="20"/>
              </w:rPr>
              <w:t>2. Самостоятельная занятость (предпринимательский доход)</w:t>
            </w:r>
            <w:r>
              <w:br/>
            </w:r>
            <w:r>
              <w:rPr>
                <w:rFonts w:ascii="Times New Roman"/>
                <w:b w:val="false"/>
                <w:i w:val="false"/>
                <w:color w:val="000000"/>
                <w:sz w:val="20"/>
              </w:rPr>
              <w:t>
</w:t>
            </w:r>
            <w:r>
              <w:rPr>
                <w:rFonts w:ascii="Times New Roman"/>
                <w:b w:val="false"/>
                <w:i w:val="false"/>
                <w:color w:val="000000"/>
                <w:sz w:val="20"/>
              </w:rPr>
              <w:t>3. Пенсия</w:t>
            </w:r>
            <w:r>
              <w:br/>
            </w:r>
            <w:r>
              <w:rPr>
                <w:rFonts w:ascii="Times New Roman"/>
                <w:b w:val="false"/>
                <w:i w:val="false"/>
                <w:color w:val="000000"/>
                <w:sz w:val="20"/>
              </w:rPr>
              <w:t>
</w:t>
            </w:r>
            <w:r>
              <w:rPr>
                <w:rFonts w:ascii="Times New Roman"/>
                <w:b w:val="false"/>
                <w:i w:val="false"/>
                <w:color w:val="000000"/>
                <w:sz w:val="20"/>
              </w:rPr>
              <w:t>4. Стипендия</w:t>
            </w:r>
            <w:r>
              <w:br/>
            </w:r>
            <w:r>
              <w:rPr>
                <w:rFonts w:ascii="Times New Roman"/>
                <w:b w:val="false"/>
                <w:i w:val="false"/>
                <w:color w:val="000000"/>
                <w:sz w:val="20"/>
              </w:rPr>
              <w:t>
</w:t>
            </w:r>
            <w:r>
              <w:rPr>
                <w:rFonts w:ascii="Times New Roman"/>
                <w:b w:val="false"/>
                <w:i w:val="false"/>
                <w:color w:val="000000"/>
                <w:sz w:val="20"/>
              </w:rPr>
              <w:t>5. Пособие по инвалидности</w:t>
            </w:r>
            <w:r>
              <w:br/>
            </w:r>
            <w:r>
              <w:rPr>
                <w:rFonts w:ascii="Times New Roman"/>
                <w:b w:val="false"/>
                <w:i w:val="false"/>
                <w:color w:val="000000"/>
                <w:sz w:val="20"/>
              </w:rPr>
              <w:t>
</w:t>
            </w:r>
            <w:r>
              <w:rPr>
                <w:rFonts w:ascii="Times New Roman"/>
                <w:b w:val="false"/>
                <w:i w:val="false"/>
                <w:color w:val="000000"/>
                <w:sz w:val="20"/>
              </w:rPr>
              <w:t>6. Пособие по беременности и родам, по уходу за ребенком</w:t>
            </w:r>
            <w:r>
              <w:br/>
            </w:r>
            <w:r>
              <w:rPr>
                <w:rFonts w:ascii="Times New Roman"/>
                <w:b w:val="false"/>
                <w:i w:val="false"/>
                <w:color w:val="000000"/>
                <w:sz w:val="20"/>
              </w:rPr>
              <w:t>
</w:t>
            </w:r>
            <w:r>
              <w:rPr>
                <w:rFonts w:ascii="Times New Roman"/>
                <w:b w:val="false"/>
                <w:i w:val="false"/>
                <w:color w:val="000000"/>
                <w:sz w:val="20"/>
              </w:rPr>
              <w:t>7. Другие виды социальной помощи</w:t>
            </w:r>
            <w:r>
              <w:br/>
            </w:r>
            <w:r>
              <w:rPr>
                <w:rFonts w:ascii="Times New Roman"/>
                <w:b w:val="false"/>
                <w:i w:val="false"/>
                <w:color w:val="000000"/>
                <w:sz w:val="20"/>
              </w:rPr>
              <w:t>
</w:t>
            </w:r>
            <w:r>
              <w:rPr>
                <w:rFonts w:ascii="Times New Roman"/>
                <w:b w:val="false"/>
                <w:i w:val="false"/>
                <w:color w:val="000000"/>
                <w:sz w:val="20"/>
              </w:rPr>
              <w:t>8. Доходы с личного подворья (приусадебного, дачного участка)</w:t>
            </w:r>
            <w:r>
              <w:br/>
            </w:r>
            <w:r>
              <w:rPr>
                <w:rFonts w:ascii="Times New Roman"/>
                <w:b w:val="false"/>
                <w:i w:val="false"/>
                <w:color w:val="000000"/>
                <w:sz w:val="20"/>
              </w:rPr>
              <w:t>
</w:t>
            </w:r>
            <w:r>
              <w:rPr>
                <w:rFonts w:ascii="Times New Roman"/>
                <w:b w:val="false"/>
                <w:i w:val="false"/>
                <w:color w:val="000000"/>
                <w:sz w:val="20"/>
              </w:rPr>
              <w:t>9. Доход от собственности (сдача жилья и другой недвижимости в наем, ценные бумаги, дивиденды, проценты и другое)</w:t>
            </w:r>
            <w:r>
              <w:br/>
            </w:r>
            <w:r>
              <w:rPr>
                <w:rFonts w:ascii="Times New Roman"/>
                <w:b w:val="false"/>
                <w:i w:val="false"/>
                <w:color w:val="000000"/>
                <w:sz w:val="20"/>
              </w:rPr>
              <w:t>
</w:t>
            </w:r>
            <w:r>
              <w:rPr>
                <w:rFonts w:ascii="Times New Roman"/>
                <w:b w:val="false"/>
                <w:i w:val="false"/>
                <w:color w:val="000000"/>
                <w:sz w:val="20"/>
              </w:rPr>
              <w:t>10. Денежные переводы от членов семьи, живущих или работающих за рубежом</w:t>
            </w:r>
            <w:r>
              <w:br/>
            </w:r>
            <w:r>
              <w:rPr>
                <w:rFonts w:ascii="Times New Roman"/>
                <w:b w:val="false"/>
                <w:i w:val="false"/>
                <w:color w:val="000000"/>
                <w:sz w:val="20"/>
              </w:rPr>
              <w:t>
</w:t>
            </w:r>
            <w:r>
              <w:rPr>
                <w:rFonts w:ascii="Times New Roman"/>
                <w:b w:val="false"/>
                <w:i w:val="false"/>
                <w:color w:val="000000"/>
                <w:sz w:val="20"/>
              </w:rPr>
              <w:t>11. Другая материальная помощь от родных или близких (на иждивении)</w:t>
            </w:r>
            <w:r>
              <w:br/>
            </w:r>
            <w:r>
              <w:rPr>
                <w:rFonts w:ascii="Times New Roman"/>
                <w:b w:val="false"/>
                <w:i w:val="false"/>
                <w:color w:val="000000"/>
                <w:sz w:val="20"/>
              </w:rPr>
              <w:t>
</w:t>
            </w:r>
            <w:r>
              <w:rPr>
                <w:rFonts w:ascii="Times New Roman"/>
                <w:b w:val="false"/>
                <w:i w:val="false"/>
                <w:color w:val="000000"/>
                <w:sz w:val="20"/>
              </w:rPr>
              <w:t>12. Другое</w:t>
            </w:r>
            <w:r>
              <w:br/>
            </w:r>
            <w:r>
              <w:rPr>
                <w:rFonts w:ascii="Times New Roman"/>
                <w:b w:val="false"/>
                <w:i w:val="false"/>
                <w:color w:val="000000"/>
                <w:sz w:val="20"/>
              </w:rPr>
              <w:t>
</w:t>
            </w:r>
            <w:r>
              <w:rPr>
                <w:rFonts w:ascii="Times New Roman"/>
                <w:b w:val="false"/>
                <w:i w:val="false"/>
                <w:color w:val="000000"/>
                <w:sz w:val="20"/>
              </w:rPr>
              <w:t>Укажите номер основного источника</w:t>
            </w:r>
            <w:r>
              <w:br/>
            </w:r>
            <w:r>
              <w:rPr>
                <w:rFonts w:ascii="Times New Roman"/>
                <w:b w:val="false"/>
                <w:i w:val="false"/>
                <w:color w:val="000000"/>
                <w:sz w:val="20"/>
              </w:rPr>
              <w:t>
(при указании нескольких источников)</w:t>
            </w:r>
          </w:p>
          <w:bookmarkEnd w:id="3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08"/>
          <w:p>
            <w:pPr>
              <w:spacing w:after="20"/>
              <w:ind w:left="20"/>
              <w:jc w:val="both"/>
            </w:pPr>
          </w:p>
          <w:bookmarkEnd w:id="3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примерный доход за месяц (в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09"/>
          <w:p>
            <w:pPr>
              <w:spacing w:after="20"/>
              <w:ind w:left="20"/>
              <w:jc w:val="both"/>
            </w:pPr>
            <w:r>
              <w:rPr>
                <w:rFonts w:ascii="Times New Roman"/>
                <w:b w:val="false"/>
                <w:i w:val="false"/>
                <w:color w:val="000000"/>
                <w:sz w:val="20"/>
              </w:rPr>
              <w:t>
1. Нет дохода</w:t>
            </w:r>
            <w:r>
              <w:br/>
            </w:r>
            <w:r>
              <w:rPr>
                <w:rFonts w:ascii="Times New Roman"/>
                <w:b w:val="false"/>
                <w:i w:val="false"/>
                <w:color w:val="000000"/>
                <w:sz w:val="20"/>
              </w:rPr>
              <w:t>
</w:t>
            </w:r>
            <w:r>
              <w:rPr>
                <w:rFonts w:ascii="Times New Roman"/>
                <w:b w:val="false"/>
                <w:i w:val="false"/>
                <w:color w:val="000000"/>
                <w:sz w:val="20"/>
              </w:rPr>
              <w:t>2. Менее 10 000 тенге</w:t>
            </w:r>
            <w:r>
              <w:br/>
            </w:r>
            <w:r>
              <w:rPr>
                <w:rFonts w:ascii="Times New Roman"/>
                <w:b w:val="false"/>
                <w:i w:val="false"/>
                <w:color w:val="000000"/>
                <w:sz w:val="20"/>
              </w:rPr>
              <w:t>
</w:t>
            </w:r>
            <w:r>
              <w:rPr>
                <w:rFonts w:ascii="Times New Roman"/>
                <w:b w:val="false"/>
                <w:i w:val="false"/>
                <w:color w:val="000000"/>
                <w:sz w:val="20"/>
              </w:rPr>
              <w:t>3. От 10 001 до 50 000 тенге</w:t>
            </w:r>
            <w:r>
              <w:br/>
            </w:r>
            <w:r>
              <w:rPr>
                <w:rFonts w:ascii="Times New Roman"/>
                <w:b w:val="false"/>
                <w:i w:val="false"/>
                <w:color w:val="000000"/>
                <w:sz w:val="20"/>
              </w:rPr>
              <w:t>
</w:t>
            </w:r>
            <w:r>
              <w:rPr>
                <w:rFonts w:ascii="Times New Roman"/>
                <w:b w:val="false"/>
                <w:i w:val="false"/>
                <w:color w:val="000000"/>
                <w:sz w:val="20"/>
              </w:rPr>
              <w:t>4. От 50 001 до 100 000 тенге</w:t>
            </w:r>
            <w:r>
              <w:br/>
            </w:r>
            <w:r>
              <w:rPr>
                <w:rFonts w:ascii="Times New Roman"/>
                <w:b w:val="false"/>
                <w:i w:val="false"/>
                <w:color w:val="000000"/>
                <w:sz w:val="20"/>
              </w:rPr>
              <w:t>
</w:t>
            </w:r>
            <w:r>
              <w:rPr>
                <w:rFonts w:ascii="Times New Roman"/>
                <w:b w:val="false"/>
                <w:i w:val="false"/>
                <w:color w:val="000000"/>
                <w:sz w:val="20"/>
              </w:rPr>
              <w:t>5. От 100 001 до 150 000 тенге</w:t>
            </w:r>
            <w:r>
              <w:br/>
            </w:r>
            <w:r>
              <w:rPr>
                <w:rFonts w:ascii="Times New Roman"/>
                <w:b w:val="false"/>
                <w:i w:val="false"/>
                <w:color w:val="000000"/>
                <w:sz w:val="20"/>
              </w:rPr>
              <w:t>
</w:t>
            </w:r>
            <w:r>
              <w:rPr>
                <w:rFonts w:ascii="Times New Roman"/>
                <w:b w:val="false"/>
                <w:i w:val="false"/>
                <w:color w:val="000000"/>
                <w:sz w:val="20"/>
              </w:rPr>
              <w:t>6. От 150 001 до 200 000 тенге</w:t>
            </w:r>
            <w:r>
              <w:br/>
            </w:r>
            <w:r>
              <w:rPr>
                <w:rFonts w:ascii="Times New Roman"/>
                <w:b w:val="false"/>
                <w:i w:val="false"/>
                <w:color w:val="000000"/>
                <w:sz w:val="20"/>
              </w:rPr>
              <w:t>
</w:t>
            </w:r>
            <w:r>
              <w:rPr>
                <w:rFonts w:ascii="Times New Roman"/>
                <w:b w:val="false"/>
                <w:i w:val="false"/>
                <w:color w:val="000000"/>
                <w:sz w:val="20"/>
              </w:rPr>
              <w:t>7. От 200 001 до 250 000 тенге</w:t>
            </w:r>
            <w:r>
              <w:br/>
            </w:r>
            <w:r>
              <w:rPr>
                <w:rFonts w:ascii="Times New Roman"/>
                <w:b w:val="false"/>
                <w:i w:val="false"/>
                <w:color w:val="000000"/>
                <w:sz w:val="20"/>
              </w:rPr>
              <w:t>
</w:t>
            </w:r>
            <w:r>
              <w:rPr>
                <w:rFonts w:ascii="Times New Roman"/>
                <w:b w:val="false"/>
                <w:i w:val="false"/>
                <w:color w:val="000000"/>
                <w:sz w:val="20"/>
              </w:rPr>
              <w:t>8. От 250 001 до 300 000 тенге</w:t>
            </w:r>
            <w:r>
              <w:br/>
            </w:r>
            <w:r>
              <w:rPr>
                <w:rFonts w:ascii="Times New Roman"/>
                <w:b w:val="false"/>
                <w:i w:val="false"/>
                <w:color w:val="000000"/>
                <w:sz w:val="20"/>
              </w:rPr>
              <w:t>
</w:t>
            </w:r>
            <w:r>
              <w:rPr>
                <w:rFonts w:ascii="Times New Roman"/>
                <w:b w:val="false"/>
                <w:i w:val="false"/>
                <w:color w:val="000000"/>
                <w:sz w:val="20"/>
              </w:rPr>
              <w:t>9. От 300 001 до 500 000 тенге</w:t>
            </w:r>
            <w:r>
              <w:br/>
            </w:r>
            <w:r>
              <w:rPr>
                <w:rFonts w:ascii="Times New Roman"/>
                <w:b w:val="false"/>
                <w:i w:val="false"/>
                <w:color w:val="000000"/>
                <w:sz w:val="20"/>
              </w:rPr>
              <w:t>
</w:t>
            </w:r>
            <w:r>
              <w:rPr>
                <w:rFonts w:ascii="Times New Roman"/>
                <w:b w:val="false"/>
                <w:i w:val="false"/>
                <w:color w:val="000000"/>
                <w:sz w:val="20"/>
              </w:rPr>
              <w:t>10. От 500 001 до 1 млн. тенге</w:t>
            </w:r>
            <w:r>
              <w:br/>
            </w:r>
            <w:r>
              <w:rPr>
                <w:rFonts w:ascii="Times New Roman"/>
                <w:b w:val="false"/>
                <w:i w:val="false"/>
                <w:color w:val="000000"/>
                <w:sz w:val="20"/>
              </w:rPr>
              <w:t>
11. Свыше 1 млн. тенге</w:t>
            </w:r>
          </w:p>
          <w:bookmarkEnd w:id="3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10"/>
          <w:p>
            <w:pPr>
              <w:spacing w:after="20"/>
              <w:ind w:left="20"/>
              <w:jc w:val="both"/>
            </w:pPr>
          </w:p>
          <w:bookmarkEnd w:id="31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35.2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изменился Ваш уровень доходов в связи с пандемией COVID-19?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11"/>
          <w:p>
            <w:pPr>
              <w:spacing w:after="20"/>
              <w:ind w:left="20"/>
              <w:jc w:val="both"/>
            </w:pPr>
            <w:r>
              <w:rPr>
                <w:rFonts w:ascii="Times New Roman"/>
                <w:b w:val="false"/>
                <w:i w:val="false"/>
                <w:color w:val="000000"/>
                <w:sz w:val="20"/>
              </w:rPr>
              <w:t xml:space="preserve">
1. Увеличился </w:t>
            </w:r>
            <w:r>
              <w:br/>
            </w:r>
            <w:r>
              <w:rPr>
                <w:rFonts w:ascii="Times New Roman"/>
                <w:b w:val="false"/>
                <w:i w:val="false"/>
                <w:color w:val="000000"/>
                <w:sz w:val="20"/>
              </w:rPr>
              <w:t>
</w:t>
            </w:r>
            <w:r>
              <w:rPr>
                <w:rFonts w:ascii="Times New Roman"/>
                <w:b w:val="false"/>
                <w:i w:val="false"/>
                <w:color w:val="000000"/>
                <w:sz w:val="20"/>
              </w:rPr>
              <w:t xml:space="preserve">1.1 Значительно </w:t>
            </w:r>
            <w:r>
              <w:br/>
            </w:r>
            <w:r>
              <w:rPr>
                <w:rFonts w:ascii="Times New Roman"/>
                <w:b w:val="false"/>
                <w:i w:val="false"/>
                <w:color w:val="000000"/>
                <w:sz w:val="20"/>
              </w:rPr>
              <w:t>
</w:t>
            </w:r>
            <w:r>
              <w:rPr>
                <w:rFonts w:ascii="Times New Roman"/>
                <w:b w:val="false"/>
                <w:i w:val="false"/>
                <w:color w:val="000000"/>
                <w:sz w:val="20"/>
              </w:rPr>
              <w:t>1.2 Незначительно</w:t>
            </w:r>
            <w:r>
              <w:br/>
            </w:r>
            <w:r>
              <w:rPr>
                <w:rFonts w:ascii="Times New Roman"/>
                <w:b w:val="false"/>
                <w:i w:val="false"/>
                <w:color w:val="000000"/>
                <w:sz w:val="20"/>
              </w:rPr>
              <w:t>
</w:t>
            </w:r>
            <w:r>
              <w:rPr>
                <w:rFonts w:ascii="Times New Roman"/>
                <w:b w:val="false"/>
                <w:i w:val="false"/>
                <w:color w:val="000000"/>
                <w:sz w:val="20"/>
              </w:rPr>
              <w:t xml:space="preserve">2. Уменьшился </w:t>
            </w:r>
            <w:r>
              <w:br/>
            </w:r>
            <w:r>
              <w:rPr>
                <w:rFonts w:ascii="Times New Roman"/>
                <w:b w:val="false"/>
                <w:i w:val="false"/>
                <w:color w:val="000000"/>
                <w:sz w:val="20"/>
              </w:rPr>
              <w:t>
</w:t>
            </w:r>
            <w:r>
              <w:rPr>
                <w:rFonts w:ascii="Times New Roman"/>
                <w:b w:val="false"/>
                <w:i w:val="false"/>
                <w:color w:val="000000"/>
                <w:sz w:val="20"/>
              </w:rPr>
              <w:t>2.1 Значительно</w:t>
            </w:r>
            <w:r>
              <w:br/>
            </w:r>
            <w:r>
              <w:rPr>
                <w:rFonts w:ascii="Times New Roman"/>
                <w:b w:val="false"/>
                <w:i w:val="false"/>
                <w:color w:val="000000"/>
                <w:sz w:val="20"/>
              </w:rPr>
              <w:t>
</w:t>
            </w:r>
            <w:r>
              <w:rPr>
                <w:rFonts w:ascii="Times New Roman"/>
                <w:b w:val="false"/>
                <w:i w:val="false"/>
                <w:color w:val="000000"/>
                <w:sz w:val="20"/>
              </w:rPr>
              <w:t>2.2 Незначительно</w:t>
            </w:r>
            <w:r>
              <w:br/>
            </w:r>
            <w:r>
              <w:rPr>
                <w:rFonts w:ascii="Times New Roman"/>
                <w:b w:val="false"/>
                <w:i w:val="false"/>
                <w:color w:val="000000"/>
                <w:sz w:val="20"/>
              </w:rPr>
              <w:t>
</w:t>
            </w:r>
            <w:r>
              <w:rPr>
                <w:rFonts w:ascii="Times New Roman"/>
                <w:b w:val="false"/>
                <w:i w:val="false"/>
                <w:color w:val="000000"/>
                <w:sz w:val="20"/>
              </w:rPr>
              <w:t>3. Не изменился</w:t>
            </w:r>
            <w:r>
              <w:br/>
            </w:r>
            <w:r>
              <w:rPr>
                <w:rFonts w:ascii="Times New Roman"/>
                <w:b w:val="false"/>
                <w:i w:val="false"/>
                <w:color w:val="000000"/>
                <w:sz w:val="20"/>
              </w:rPr>
              <w:t>
</w:t>
            </w:r>
            <w:r>
              <w:rPr>
                <w:rFonts w:ascii="Times New Roman"/>
                <w:b w:val="false"/>
                <w:i w:val="false"/>
                <w:color w:val="000000"/>
                <w:sz w:val="20"/>
              </w:rPr>
              <w:t>4. Лишился (лась) дохода</w:t>
            </w:r>
            <w:r>
              <w:br/>
            </w:r>
            <w:r>
              <w:rPr>
                <w:rFonts w:ascii="Times New Roman"/>
                <w:b w:val="false"/>
                <w:i w:val="false"/>
                <w:color w:val="000000"/>
                <w:sz w:val="20"/>
              </w:rPr>
              <w:t>
5. Появился доход</w:t>
            </w:r>
          </w:p>
          <w:bookmarkEnd w:id="3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12"/>
          <w:p>
            <w:pPr>
              <w:spacing w:after="20"/>
              <w:ind w:left="20"/>
              <w:jc w:val="both"/>
            </w:pPr>
          </w:p>
          <w:bookmarkEnd w:id="3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w:t>
            </w: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9. Ограничения жизнедеятельности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не испытываю трудности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испытываю незначительные трудности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13"/>
          <w:p>
            <w:pPr>
              <w:spacing w:after="20"/>
              <w:ind w:left="20"/>
              <w:jc w:val="both"/>
            </w:pPr>
            <w:r>
              <w:rPr>
                <w:rFonts w:ascii="Times New Roman"/>
                <w:b w:val="false"/>
                <w:i w:val="false"/>
                <w:color w:val="000000"/>
                <w:sz w:val="20"/>
              </w:rPr>
              <w:t>
3. Да, испытываю большие трудности</w:t>
            </w:r>
            <w:r>
              <w:br/>
            </w:r>
            <w:r>
              <w:rPr>
                <w:rFonts w:ascii="Times New Roman"/>
                <w:b w:val="false"/>
                <w:i w:val="false"/>
                <w:color w:val="000000"/>
                <w:sz w:val="20"/>
              </w:rPr>
              <w:t>
</w:t>
            </w:r>
          </w:p>
          <w:bookmarkEnd w:id="313"/>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14"/>
          <w:p>
            <w:pPr>
              <w:spacing w:after="20"/>
              <w:ind w:left="20"/>
              <w:jc w:val="both"/>
            </w:pPr>
            <w:r>
              <w:rPr>
                <w:rFonts w:ascii="Times New Roman"/>
                <w:b w:val="false"/>
                <w:i w:val="false"/>
                <w:color w:val="000000"/>
                <w:sz w:val="20"/>
              </w:rPr>
              <w:t>
4. да, полностью ограничен (а) в действиях</w:t>
            </w:r>
            <w:r>
              <w:br/>
            </w:r>
            <w:r>
              <w:rPr>
                <w:rFonts w:ascii="Times New Roman"/>
                <w:b w:val="false"/>
                <w:i w:val="false"/>
                <w:color w:val="000000"/>
                <w:sz w:val="20"/>
              </w:rPr>
              <w:t>
</w:t>
            </w:r>
          </w:p>
          <w:bookmarkEnd w:id="314"/>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со зрением, даже если Вы носите очки, линзы? (для респондентов 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 ответе "ДА" в графах 3 и 4</w:t>
            </w:r>
            <w:r>
              <w:br/>
            </w:r>
            <w:r>
              <w:rPr>
                <w:rFonts w:ascii="Times New Roman"/>
                <w:b w:val="false"/>
                <w:i w:val="false"/>
                <w:color w:val="000000"/>
                <w:sz w:val="20"/>
              </w:rPr>
              <w:t>
</w:t>
            </w:r>
          </w:p>
          <w:bookmarkEnd w:id="315"/>
          <w:p>
            <w:pPr>
              <w:spacing w:after="20"/>
              <w:ind w:left="2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39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40</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со слухом, даже если Вы пользуетесь слуховым аппаратом? (для респондентов 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при ходьбе или поднимаясь по ступенькам? (для респондентов 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 памятью и (или) с концентрацией внимания? (для респондентов 5 лет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Помогает ли Вам какое-либо лицо? (для респондентов 5 лет и старше)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16"/>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7"/>
          <w:p>
            <w:pPr>
              <w:spacing w:after="20"/>
              <w:ind w:left="20"/>
              <w:jc w:val="both"/>
            </w:pPr>
          </w:p>
          <w:bookmarkEnd w:id="31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Болели ли Вы коронавирусной инфекцией COVID-19?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18"/>
          <w:p>
            <w:pPr>
              <w:spacing w:after="20"/>
              <w:ind w:left="20"/>
              <w:jc w:val="both"/>
            </w:pPr>
            <w:r>
              <w:rPr>
                <w:rFonts w:ascii="Times New Roman"/>
                <w:b w:val="false"/>
                <w:i w:val="false"/>
                <w:color w:val="000000"/>
                <w:sz w:val="20"/>
              </w:rPr>
              <w:t>
1. Да, болел (а). Подтверждается медицинскими тестами</w:t>
            </w:r>
            <w:r>
              <w:br/>
            </w:r>
            <w:r>
              <w:rPr>
                <w:rFonts w:ascii="Times New Roman"/>
                <w:b w:val="false"/>
                <w:i w:val="false"/>
                <w:color w:val="000000"/>
                <w:sz w:val="20"/>
              </w:rPr>
              <w:t>
</w:t>
            </w:r>
            <w:r>
              <w:rPr>
                <w:rFonts w:ascii="Times New Roman"/>
                <w:b w:val="false"/>
                <w:i w:val="false"/>
                <w:color w:val="000000"/>
                <w:sz w:val="20"/>
              </w:rPr>
              <w:t>2. Да, болел (а). По собственным ощущениям (судя по симптомам), но за медицинской помощью не обращался (лась)</w:t>
            </w:r>
            <w:r>
              <w:br/>
            </w:r>
            <w:r>
              <w:rPr>
                <w:rFonts w:ascii="Times New Roman"/>
                <w:b w:val="false"/>
                <w:i w:val="false"/>
                <w:color w:val="000000"/>
                <w:sz w:val="20"/>
              </w:rPr>
              <w:t>
</w:t>
            </w:r>
            <w:r>
              <w:rPr>
                <w:rFonts w:ascii="Times New Roman"/>
                <w:b w:val="false"/>
                <w:i w:val="false"/>
                <w:color w:val="000000"/>
                <w:sz w:val="20"/>
              </w:rPr>
              <w:t>3. Да, болел (а). Был (а) госпитализирован (а)</w:t>
            </w:r>
            <w:r>
              <w:br/>
            </w:r>
            <w:r>
              <w:rPr>
                <w:rFonts w:ascii="Times New Roman"/>
                <w:b w:val="false"/>
                <w:i w:val="false"/>
                <w:color w:val="000000"/>
                <w:sz w:val="20"/>
              </w:rPr>
              <w:t>
4. Нет, не болел (а)</w:t>
            </w:r>
          </w:p>
          <w:bookmarkEnd w:id="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19"/>
          <w:p>
            <w:pPr>
              <w:spacing w:after="20"/>
              <w:ind w:left="20"/>
              <w:jc w:val="both"/>
            </w:pPr>
          </w:p>
          <w:bookmarkEnd w:id="31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42</w:t>
            </w:r>
            <w:r>
              <w:br/>
            </w:r>
            <w:r>
              <w:rPr>
                <w:rFonts w:ascii="Times New Roman"/>
                <w:b w:val="false"/>
                <w:i w:val="false"/>
                <w:color w:val="000000"/>
                <w:sz w:val="20"/>
              </w:rPr>
              <w:t>
</w:t>
            </w:r>
          </w:p>
        </w:tc>
      </w:tr>
      <w:tr>
        <w:trPr>
          <w:trHeight w:val="30" w:hRule="atLeast"/>
        </w:trPr>
        <w:tc>
          <w:tcPr>
            <w:tcW w:w="1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Вакцинировались ли Вы против коронавирусной инфекции COVID-19? (для респондентов 18 лет и старше)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20"/>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w:t>
            </w:r>
            <w:r>
              <w:rPr>
                <w:rFonts w:ascii="Times New Roman"/>
                <w:b w:val="false"/>
                <w:i w:val="false"/>
                <w:color w:val="000000"/>
                <w:sz w:val="20"/>
              </w:rPr>
              <w:t xml:space="preserve">2.1. Не планирую, по медицинским </w:t>
            </w:r>
            <w:r>
              <w:br/>
            </w:r>
            <w:r>
              <w:rPr>
                <w:rFonts w:ascii="Times New Roman"/>
                <w:b w:val="false"/>
                <w:i w:val="false"/>
                <w:color w:val="000000"/>
                <w:sz w:val="20"/>
              </w:rPr>
              <w:t>
</w:t>
            </w:r>
            <w:r>
              <w:rPr>
                <w:rFonts w:ascii="Times New Roman"/>
                <w:b w:val="false"/>
                <w:i w:val="false"/>
                <w:color w:val="000000"/>
                <w:sz w:val="20"/>
              </w:rPr>
              <w:t>противопоказаниям</w:t>
            </w:r>
            <w:r>
              <w:br/>
            </w:r>
            <w:r>
              <w:rPr>
                <w:rFonts w:ascii="Times New Roman"/>
                <w:b w:val="false"/>
                <w:i w:val="false"/>
                <w:color w:val="000000"/>
                <w:sz w:val="20"/>
              </w:rPr>
              <w:t>
</w:t>
            </w:r>
            <w:r>
              <w:rPr>
                <w:rFonts w:ascii="Times New Roman"/>
                <w:b w:val="false"/>
                <w:i w:val="false"/>
                <w:color w:val="000000"/>
                <w:sz w:val="20"/>
              </w:rPr>
              <w:t>2.2. Не планирую, по личным убеждениям</w:t>
            </w:r>
            <w:r>
              <w:br/>
            </w:r>
            <w:r>
              <w:rPr>
                <w:rFonts w:ascii="Times New Roman"/>
                <w:b w:val="false"/>
                <w:i w:val="false"/>
                <w:color w:val="000000"/>
                <w:sz w:val="20"/>
              </w:rPr>
              <w:t>
2.3. Планирую</w:t>
            </w:r>
          </w:p>
          <w:bookmarkEnd w:id="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21"/>
          <w:p>
            <w:pPr>
              <w:spacing w:after="20"/>
              <w:ind w:left="20"/>
              <w:jc w:val="both"/>
            </w:pPr>
          </w:p>
          <w:bookmarkEnd w:id="32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5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Конец опроса</w:t>
            </w:r>
            <w:r>
              <w:br/>
            </w:r>
            <w:r>
              <w:rPr>
                <w:rFonts w:ascii="Times New Roman"/>
                <w:b w:val="false"/>
                <w:i w:val="false"/>
                <w:color w:val="000000"/>
                <w:sz w:val="20"/>
              </w:rPr>
              <w:t>
</w:t>
            </w:r>
          </w:p>
        </w:tc>
      </w:tr>
    </w:tbl>
    <w:bookmarkStart w:name="z865" w:id="322"/>
    <w:p>
      <w:pPr>
        <w:spacing w:after="0"/>
        <w:ind w:left="0"/>
        <w:jc w:val="both"/>
      </w:pPr>
      <w:r>
        <w:rPr>
          <w:rFonts w:ascii="Times New Roman"/>
          <w:b w:val="false"/>
          <w:i w:val="false"/>
          <w:color w:val="000000"/>
          <w:sz w:val="28"/>
        </w:rPr>
        <w:t>
      Примечание:</w:t>
      </w:r>
    </w:p>
    <w:bookmarkEnd w:id="322"/>
    <w:bookmarkStart w:name="z866" w:id="323"/>
    <w:p>
      <w:pPr>
        <w:spacing w:after="0"/>
        <w:ind w:left="0"/>
        <w:jc w:val="both"/>
      </w:pPr>
      <w:r>
        <w:rPr>
          <w:rFonts w:ascii="Times New Roman"/>
          <w:b w:val="false"/>
          <w:i w:val="false"/>
          <w:color w:val="000000"/>
          <w:sz w:val="28"/>
        </w:rPr>
        <w:t xml:space="preserve">
      1 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w:t>
      </w:r>
    </w:p>
    <w:bookmarkEnd w:id="323"/>
    <w:bookmarkStart w:name="z867" w:id="324"/>
    <w:p>
      <w:pPr>
        <w:spacing w:after="0"/>
        <w:ind w:left="0"/>
        <w:jc w:val="both"/>
      </w:pPr>
      <w:r>
        <w:rPr>
          <w:rFonts w:ascii="Times New Roman"/>
          <w:b w:val="false"/>
          <w:i w:val="false"/>
          <w:color w:val="000000"/>
          <w:sz w:val="28"/>
        </w:rPr>
        <w:t xml:space="preserve">
      2 Номера инструкторского, счетного участков и номер помещения в пределах счетного участка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 </w:t>
      </w:r>
    </w:p>
    <w:bookmarkEnd w:id="324"/>
    <w:bookmarkStart w:name="z868" w:id="325"/>
    <w:p>
      <w:pPr>
        <w:spacing w:after="0"/>
        <w:ind w:left="0"/>
        <w:jc w:val="both"/>
      </w:pPr>
      <w:r>
        <w:rPr>
          <w:rFonts w:ascii="Times New Roman"/>
          <w:b w:val="false"/>
          <w:i w:val="false"/>
          <w:color w:val="000000"/>
          <w:sz w:val="28"/>
        </w:rPr>
        <w:t>
      3 "Порядковый номер домашнего хозяйства" и "Порядковый номер в пределах домашнего хозяйства" автоматически переносятся с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Пояснение по заполнению переписного листа для проведения национальной переписи населения Республики Казахстан в 2021 году "Индивидуальный" (индекс 3-И, периодичность: единовременная) приведено в приложении к переписному листу для проведения национальной переписи населения Республики Казахстан в 2021 году "Индивидуальный" (индекс 3-И, периодичность: единовременная).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переписному листу </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Республики Казахстан в 2021 году</w:t>
            </w:r>
            <w:r>
              <w:br/>
            </w:r>
            <w:r>
              <w:rPr>
                <w:rFonts w:ascii="Times New Roman"/>
                <w:b w:val="false"/>
                <w:i w:val="false"/>
                <w:color w:val="000000"/>
                <w:sz w:val="20"/>
              </w:rPr>
              <w:t>"Индивидуальный"  (индекс 3-И,</w:t>
            </w:r>
            <w:r>
              <w:br/>
            </w:r>
            <w:r>
              <w:rPr>
                <w:rFonts w:ascii="Times New Roman"/>
                <w:b w:val="false"/>
                <w:i w:val="false"/>
                <w:color w:val="000000"/>
                <w:sz w:val="20"/>
              </w:rPr>
              <w:t xml:space="preserve"> периодичность: единовременная)</w:t>
            </w:r>
          </w:p>
        </w:tc>
      </w:tr>
    </w:tbl>
    <w:bookmarkStart w:name="z870" w:id="326"/>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2021 году "Индивидуальный" (индекс 3-И, периодичность: единовременная)</w:t>
      </w:r>
    </w:p>
    <w:bookmarkEnd w:id="326"/>
    <w:bookmarkStart w:name="z871" w:id="327"/>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2021 году осуществляется по состоянию на момент 00:00 часов по времени города Нур-Султана с 31 августа на 1 сентября 2021 года.</w:t>
      </w:r>
    </w:p>
    <w:bookmarkEnd w:id="327"/>
    <w:bookmarkStart w:name="z872" w:id="328"/>
    <w:p>
      <w:pPr>
        <w:spacing w:after="0"/>
        <w:ind w:left="0"/>
        <w:jc w:val="both"/>
      </w:pPr>
      <w:r>
        <w:rPr>
          <w:rFonts w:ascii="Times New Roman"/>
          <w:b w:val="false"/>
          <w:i w:val="false"/>
          <w:color w:val="000000"/>
          <w:sz w:val="28"/>
        </w:rPr>
        <w:t>
      Умершие после момента учета населения учитываются в переписном листе для проведения национальной переписи населения Республики Казахстан в 2021 году "Индивидуальный" (индекс 3-И, периодичность: единовременная) (далее – переписной лист). Родившиеся после момента учета населения в переписном листе не учитываются.</w:t>
      </w:r>
    </w:p>
    <w:bookmarkEnd w:id="328"/>
    <w:bookmarkStart w:name="z873" w:id="329"/>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329"/>
    <w:bookmarkStart w:name="z874" w:id="330"/>
    <w:p>
      <w:pPr>
        <w:spacing w:after="0"/>
        <w:ind w:left="0"/>
        <w:jc w:val="both"/>
      </w:pPr>
      <w:r>
        <w:rPr>
          <w:rFonts w:ascii="Times New Roman"/>
          <w:b w:val="false"/>
          <w:i w:val="false"/>
          <w:color w:val="000000"/>
          <w:sz w:val="28"/>
        </w:rPr>
        <w:t xml:space="preserve">
      3. Переписной лист заполняется отдельно на каждого респондента, входящего в состав домашнего хозяйства (далее – респондент), проживающего на территории Республики Казахстан. </w:t>
      </w:r>
    </w:p>
    <w:bookmarkEnd w:id="330"/>
    <w:bookmarkStart w:name="z875" w:id="331"/>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совершеннолетние респонденты, опекуны или попечители этих респондентов. </w:t>
      </w:r>
    </w:p>
    <w:bookmarkEnd w:id="331"/>
    <w:bookmarkStart w:name="z876" w:id="332"/>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w:t>
      </w:r>
    </w:p>
    <w:bookmarkEnd w:id="332"/>
    <w:bookmarkStart w:name="z877" w:id="333"/>
    <w:p>
      <w:pPr>
        <w:spacing w:after="0"/>
        <w:ind w:left="0"/>
        <w:jc w:val="both"/>
      </w:pPr>
      <w:r>
        <w:rPr>
          <w:rFonts w:ascii="Times New Roman"/>
          <w:b w:val="false"/>
          <w:i w:val="false"/>
          <w:color w:val="000000"/>
          <w:sz w:val="28"/>
        </w:rPr>
        <w:t>
      4. В вопросах 1, 2, 3, 4 переписного листа заполняются персональные данные респондента.</w:t>
      </w:r>
    </w:p>
    <w:bookmarkEnd w:id="333"/>
    <w:bookmarkStart w:name="z878" w:id="334"/>
    <w:p>
      <w:pPr>
        <w:spacing w:after="0"/>
        <w:ind w:left="0"/>
        <w:jc w:val="both"/>
      </w:pPr>
      <w:r>
        <w:rPr>
          <w:rFonts w:ascii="Times New Roman"/>
          <w:b w:val="false"/>
          <w:i w:val="false"/>
          <w:color w:val="000000"/>
          <w:sz w:val="28"/>
        </w:rPr>
        <w:t>
      5. В вопросе 5 переписного листа к пункту 1 относится респондент, записанный первым в пределах домашнего хозяйства в переписном листе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w:t>
      </w:r>
    </w:p>
    <w:bookmarkEnd w:id="334"/>
    <w:bookmarkStart w:name="z879" w:id="335"/>
    <w:p>
      <w:pPr>
        <w:spacing w:after="0"/>
        <w:ind w:left="0"/>
        <w:jc w:val="both"/>
      </w:pPr>
      <w:r>
        <w:rPr>
          <w:rFonts w:ascii="Times New Roman"/>
          <w:b w:val="false"/>
          <w:i w:val="false"/>
          <w:color w:val="000000"/>
          <w:sz w:val="28"/>
        </w:rPr>
        <w:t xml:space="preserve">
      Респонденту, проживающему в одном домашнем хозяйстве с обоими родителями или одним из них, заполняется порядковый номер, под которым указаны мать или отец в графе 3 пункта 8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w:t>
      </w:r>
    </w:p>
    <w:bookmarkEnd w:id="335"/>
    <w:bookmarkStart w:name="z880" w:id="336"/>
    <w:p>
      <w:pPr>
        <w:spacing w:after="0"/>
        <w:ind w:left="0"/>
        <w:jc w:val="both"/>
      </w:pPr>
      <w:r>
        <w:rPr>
          <w:rFonts w:ascii="Times New Roman"/>
          <w:b w:val="false"/>
          <w:i w:val="false"/>
          <w:color w:val="000000"/>
          <w:sz w:val="28"/>
        </w:rPr>
        <w:t>
      Если респондент, не проживает в одном домашнем хозяйстве с обоими родителями или одним из них, номер матери (отца) не заполняется.</w:t>
      </w:r>
    </w:p>
    <w:bookmarkEnd w:id="336"/>
    <w:bookmarkStart w:name="z881" w:id="337"/>
    <w:p>
      <w:pPr>
        <w:spacing w:after="0"/>
        <w:ind w:left="0"/>
        <w:jc w:val="both"/>
      </w:pPr>
      <w:r>
        <w:rPr>
          <w:rFonts w:ascii="Times New Roman"/>
          <w:b w:val="false"/>
          <w:i w:val="false"/>
          <w:color w:val="000000"/>
          <w:sz w:val="28"/>
        </w:rPr>
        <w:t>
      6. В вопросе 16 переписного листа по пункту 1 "Начальное образование" и пункту 2 "Основное среднее образование" приведены в Таблице для определения уровня образования респондентов, не получивших среднего (полного) общего образования, в сочетании с числом классов согласно Приложению 1 к настоящему пояснению по заполнению переписного листа.</w:t>
      </w:r>
    </w:p>
    <w:bookmarkEnd w:id="337"/>
    <w:bookmarkStart w:name="z882" w:id="338"/>
    <w:p>
      <w:pPr>
        <w:spacing w:after="0"/>
        <w:ind w:left="0"/>
        <w:jc w:val="both"/>
      </w:pPr>
      <w:r>
        <w:rPr>
          <w:rFonts w:ascii="Times New Roman"/>
          <w:b w:val="false"/>
          <w:i w:val="false"/>
          <w:color w:val="000000"/>
          <w:sz w:val="28"/>
        </w:rPr>
        <w:t>
      Респондентам, окончившим учебные заведения, которые не дают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учебно-производственный центр, курсы переподготовки и повышения квалификации, подготовительные курсы при учебных заведениях, техническое училище (ТУ), профессионально-техническое училище (ПТУ), городское профессионально-техническое училище (ГПТУ) и сельское профессионально-техническое училище (СПТУ), профессиональную школу (ПШ), профессиональный лицей (ПЛ), училище, отмечается образование, полученное ими до поступления в эти учебные заведения.</w:t>
      </w:r>
    </w:p>
    <w:bookmarkEnd w:id="338"/>
    <w:bookmarkStart w:name="z883" w:id="339"/>
    <w:p>
      <w:pPr>
        <w:spacing w:after="0"/>
        <w:ind w:left="0"/>
        <w:jc w:val="both"/>
      </w:pPr>
      <w:r>
        <w:rPr>
          <w:rFonts w:ascii="Times New Roman"/>
          <w:b w:val="false"/>
          <w:i w:val="false"/>
          <w:color w:val="000000"/>
          <w:sz w:val="28"/>
        </w:rPr>
        <w:t>
      По пункту 3 переписного листа "Общее среднее образование" отмечается для респондентов, окончивших 10-11 (12) классов в общеобразовательных школах, лицеях, гимназиях и специализированных школах для одаренных детей, получивших аттестат о среднем общем образовании.</w:t>
      </w:r>
    </w:p>
    <w:bookmarkEnd w:id="339"/>
    <w:bookmarkStart w:name="z884" w:id="340"/>
    <w:p>
      <w:pPr>
        <w:spacing w:after="0"/>
        <w:ind w:left="0"/>
        <w:jc w:val="both"/>
      </w:pPr>
      <w:r>
        <w:rPr>
          <w:rFonts w:ascii="Times New Roman"/>
          <w:b w:val="false"/>
          <w:i w:val="false"/>
          <w:color w:val="000000"/>
          <w:sz w:val="28"/>
        </w:rPr>
        <w:t>
      По пункту 4 переписного листа "Начальное профессиональное образование" отмечается для респондентов:</w:t>
      </w:r>
    </w:p>
    <w:bookmarkEnd w:id="340"/>
    <w:bookmarkStart w:name="z885" w:id="341"/>
    <w:p>
      <w:pPr>
        <w:spacing w:after="0"/>
        <w:ind w:left="0"/>
        <w:jc w:val="both"/>
      </w:pPr>
      <w:r>
        <w:rPr>
          <w:rFonts w:ascii="Times New Roman"/>
          <w:b w:val="false"/>
          <w:i w:val="false"/>
          <w:color w:val="000000"/>
          <w:sz w:val="28"/>
        </w:rPr>
        <w:t xml:space="preserve">
      1) получивших рабочую профессию по завершению обучения в организациях начального профессионального образования (например, профессиональное училище, профессиональный лицей – центр непрерывного образования, техническая школа (горно-механическая, мореходная, лесотехническая)); </w:t>
      </w:r>
    </w:p>
    <w:bookmarkEnd w:id="341"/>
    <w:bookmarkStart w:name="z886" w:id="342"/>
    <w:p>
      <w:pPr>
        <w:spacing w:after="0"/>
        <w:ind w:left="0"/>
        <w:jc w:val="both"/>
      </w:pPr>
      <w:r>
        <w:rPr>
          <w:rFonts w:ascii="Times New Roman"/>
          <w:b w:val="false"/>
          <w:i w:val="false"/>
          <w:color w:val="000000"/>
          <w:sz w:val="28"/>
        </w:rPr>
        <w:t xml:space="preserve">
      2) окончивших профессионально-техническое училище (ПТУ) или техническое училище; </w:t>
      </w:r>
    </w:p>
    <w:bookmarkEnd w:id="342"/>
    <w:bookmarkStart w:name="z887" w:id="343"/>
    <w:p>
      <w:pPr>
        <w:spacing w:after="0"/>
        <w:ind w:left="0"/>
        <w:jc w:val="both"/>
      </w:pPr>
      <w:r>
        <w:rPr>
          <w:rFonts w:ascii="Times New Roman"/>
          <w:b w:val="false"/>
          <w:i w:val="false"/>
          <w:color w:val="000000"/>
          <w:sz w:val="28"/>
        </w:rPr>
        <w:t xml:space="preserve">
      3) окончивших профессионально-техническое учебное заведение и получивших, наряду с профессией, аттестат о среднем образовании или получивших профессию на базе среднего образования. </w:t>
      </w:r>
    </w:p>
    <w:bookmarkEnd w:id="343"/>
    <w:bookmarkStart w:name="z888" w:id="344"/>
    <w:p>
      <w:pPr>
        <w:spacing w:after="0"/>
        <w:ind w:left="0"/>
        <w:jc w:val="both"/>
      </w:pPr>
      <w:r>
        <w:rPr>
          <w:rFonts w:ascii="Times New Roman"/>
          <w:b w:val="false"/>
          <w:i w:val="false"/>
          <w:color w:val="000000"/>
          <w:sz w:val="28"/>
        </w:rPr>
        <w:t>
      По пункту 5 переписного листа "Среднее профессиональное (специальное) образование" отмечается для респондентов, окончивших техникумы.</w:t>
      </w:r>
    </w:p>
    <w:bookmarkEnd w:id="344"/>
    <w:bookmarkStart w:name="z889" w:id="345"/>
    <w:p>
      <w:pPr>
        <w:spacing w:after="0"/>
        <w:ind w:left="0"/>
        <w:jc w:val="both"/>
      </w:pPr>
      <w:r>
        <w:rPr>
          <w:rFonts w:ascii="Times New Roman"/>
          <w:b w:val="false"/>
          <w:i w:val="false"/>
          <w:color w:val="000000"/>
          <w:sz w:val="28"/>
        </w:rPr>
        <w:t>
      По пункту 6 переписного листа "Техническое и профессиональное образование" отмечается для респондентов, окончивших училища, колледжи и высшие колледжи на базе основного среднего и (или) общего среднего образования.</w:t>
      </w:r>
    </w:p>
    <w:bookmarkEnd w:id="345"/>
    <w:bookmarkStart w:name="z890" w:id="346"/>
    <w:p>
      <w:pPr>
        <w:spacing w:after="0"/>
        <w:ind w:left="0"/>
        <w:jc w:val="both"/>
      </w:pPr>
      <w:r>
        <w:rPr>
          <w:rFonts w:ascii="Times New Roman"/>
          <w:b w:val="false"/>
          <w:i w:val="false"/>
          <w:color w:val="000000"/>
          <w:sz w:val="28"/>
        </w:rPr>
        <w:t>
      По пункту 7 переписного листа "Незаконченное высшее образование" отмечается для респондентов, учащихся в высших учебных заведениях (ВУЗ), и, прошедших половину или более половины срока обучения. Респондентам, проучившимся в высшем учебном заведении менее половины срока обучения, отмечается тот уровень образования, который они имели до поступления ("Техническое и профессиональное образование", "Среднее профессиональное образование" либо "Общее среднее образование").</w:t>
      </w:r>
    </w:p>
    <w:bookmarkEnd w:id="346"/>
    <w:bookmarkStart w:name="z891" w:id="347"/>
    <w:p>
      <w:pPr>
        <w:spacing w:after="0"/>
        <w:ind w:left="0"/>
        <w:jc w:val="both"/>
      </w:pPr>
      <w:r>
        <w:rPr>
          <w:rFonts w:ascii="Times New Roman"/>
          <w:b w:val="false"/>
          <w:i w:val="false"/>
          <w:color w:val="000000"/>
          <w:sz w:val="28"/>
        </w:rPr>
        <w:t>
      По пункту 8 переписного листа "Высшее образование" отмечается для респондентов, завершивших обучение в высших учебных заведениях.</w:t>
      </w:r>
    </w:p>
    <w:bookmarkEnd w:id="347"/>
    <w:bookmarkStart w:name="z892" w:id="348"/>
    <w:p>
      <w:pPr>
        <w:spacing w:after="0"/>
        <w:ind w:left="0"/>
        <w:jc w:val="both"/>
      </w:pPr>
      <w:r>
        <w:rPr>
          <w:rFonts w:ascii="Times New Roman"/>
          <w:b w:val="false"/>
          <w:i w:val="false"/>
          <w:color w:val="000000"/>
          <w:sz w:val="28"/>
        </w:rPr>
        <w:t>
      По пункту 9 переписного листа "Послевузовское образование" отмечается для респондентов, на момент учета населения завершивших свое обучение в высших учебных заведениях по программе: магистратура, аспирантура, резидентура, докторантура.</w:t>
      </w:r>
    </w:p>
    <w:bookmarkEnd w:id="348"/>
    <w:bookmarkStart w:name="z893" w:id="349"/>
    <w:p>
      <w:pPr>
        <w:spacing w:after="0"/>
        <w:ind w:left="0"/>
        <w:jc w:val="both"/>
      </w:pPr>
      <w:r>
        <w:rPr>
          <w:rFonts w:ascii="Times New Roman"/>
          <w:b w:val="false"/>
          <w:i w:val="false"/>
          <w:color w:val="000000"/>
          <w:sz w:val="28"/>
        </w:rPr>
        <w:t>
      7. Вопросы 22, 23, 24 переписного листа заполняются для респондентов 15 лет и старше. Респондентам моложе 15 лет, действительно состоящим в браке, следует выбрать соответствующий ответ.</w:t>
      </w:r>
    </w:p>
    <w:bookmarkEnd w:id="349"/>
    <w:bookmarkStart w:name="z894" w:id="350"/>
    <w:p>
      <w:pPr>
        <w:spacing w:after="0"/>
        <w:ind w:left="0"/>
        <w:jc w:val="both"/>
      </w:pPr>
      <w:r>
        <w:rPr>
          <w:rFonts w:ascii="Times New Roman"/>
          <w:b w:val="false"/>
          <w:i w:val="false"/>
          <w:color w:val="000000"/>
          <w:sz w:val="28"/>
        </w:rPr>
        <w:t xml:space="preserve">
      8. Вопросы 25, 26, 27 переписного листа заполняются женщинами указанной возрастной группы, вне зависимости от их семейного положения. </w:t>
      </w:r>
    </w:p>
    <w:bookmarkEnd w:id="350"/>
    <w:bookmarkStart w:name="z895" w:id="351"/>
    <w:p>
      <w:pPr>
        <w:spacing w:after="0"/>
        <w:ind w:left="0"/>
        <w:jc w:val="both"/>
      </w:pPr>
      <w:r>
        <w:rPr>
          <w:rFonts w:ascii="Times New Roman"/>
          <w:b w:val="false"/>
          <w:i w:val="false"/>
          <w:color w:val="000000"/>
          <w:sz w:val="28"/>
        </w:rPr>
        <w:t>
      9. В вопросе 29 переписного листа:</w:t>
      </w:r>
    </w:p>
    <w:bookmarkEnd w:id="351"/>
    <w:bookmarkStart w:name="z896" w:id="352"/>
    <w:p>
      <w:pPr>
        <w:spacing w:after="0"/>
        <w:ind w:left="0"/>
        <w:jc w:val="both"/>
      </w:pPr>
      <w:r>
        <w:rPr>
          <w:rFonts w:ascii="Times New Roman"/>
          <w:b w:val="false"/>
          <w:i w:val="false"/>
          <w:color w:val="000000"/>
          <w:sz w:val="28"/>
        </w:rPr>
        <w:t>
      по пункту 1 к работающему по найму относится респондент, работающий по трудовому договору, предусматривающему оплату (вознаграждение) в виде оклада, премии, надбавок и тому подобное, либо в натуральной форме, а также избранные, назначенные или утвержденные на оплачиваемую должность, проходящие службу в Вооруженных Силах, других войсках и воинских формированиях, правоохранительных и специальных государственных органах;</w:t>
      </w:r>
    </w:p>
    <w:bookmarkEnd w:id="352"/>
    <w:bookmarkStart w:name="z897" w:id="353"/>
    <w:p>
      <w:pPr>
        <w:spacing w:after="0"/>
        <w:ind w:left="0"/>
        <w:jc w:val="both"/>
      </w:pPr>
      <w:r>
        <w:rPr>
          <w:rFonts w:ascii="Times New Roman"/>
          <w:b w:val="false"/>
          <w:i w:val="false"/>
          <w:color w:val="000000"/>
          <w:sz w:val="28"/>
        </w:rPr>
        <w:t>
      по пункту 2 к работодателю относится респондент, управляющий своим собственным предприятием или занимающийся на самостоятельной основе профессиональной, коммерческой деятельностью и нанимающий одного или более работников;</w:t>
      </w:r>
    </w:p>
    <w:bookmarkEnd w:id="353"/>
    <w:bookmarkStart w:name="z898" w:id="354"/>
    <w:p>
      <w:pPr>
        <w:spacing w:after="0"/>
        <w:ind w:left="0"/>
        <w:jc w:val="both"/>
      </w:pPr>
      <w:r>
        <w:rPr>
          <w:rFonts w:ascii="Times New Roman"/>
          <w:b w:val="false"/>
          <w:i w:val="false"/>
          <w:color w:val="000000"/>
          <w:sz w:val="28"/>
        </w:rPr>
        <w:t>
      по пункту 3 к занятому на индивидуальной основе относится респондент, работающий на индивидуальной основе (как зарегистрированный в налоговых органах, так и не зарегистрированный в налоговых органах) и не нанимающий наемных работников;</w:t>
      </w:r>
    </w:p>
    <w:bookmarkEnd w:id="354"/>
    <w:bookmarkStart w:name="z899" w:id="355"/>
    <w:p>
      <w:pPr>
        <w:spacing w:after="0"/>
        <w:ind w:left="0"/>
        <w:jc w:val="both"/>
      </w:pPr>
      <w:r>
        <w:rPr>
          <w:rFonts w:ascii="Times New Roman"/>
          <w:b w:val="false"/>
          <w:i w:val="false"/>
          <w:color w:val="000000"/>
          <w:sz w:val="28"/>
        </w:rPr>
        <w:t>
      по пункту 4 к занятому в личном подсобном хозяйстве (личное подворье) производством сельскохозяйственной продукции для частичного потребления, обмена (продажи) относится респондент, занятый только в своем личном подсобном хозяйстве (сельскохозяйственными работами и (или) уходом за скотом) и использующий произведенные продукты для частичного собственного потребления, обмена (продажи);</w:t>
      </w:r>
    </w:p>
    <w:bookmarkEnd w:id="355"/>
    <w:bookmarkStart w:name="z900" w:id="356"/>
    <w:p>
      <w:pPr>
        <w:spacing w:after="0"/>
        <w:ind w:left="0"/>
        <w:jc w:val="both"/>
      </w:pPr>
      <w:r>
        <w:rPr>
          <w:rFonts w:ascii="Times New Roman"/>
          <w:b w:val="false"/>
          <w:i w:val="false"/>
          <w:color w:val="000000"/>
          <w:sz w:val="28"/>
        </w:rPr>
        <w:t>
      по пункту 5 к занятому в личном подсобном хозяйстве (личное подворье) для собственного потребления относится респондент, занятый в своем личном подсобном хозяйстве (сельскохозяйственными работами и (или) уходом за скотом) и использующий продукты, произведенные в подсобном хозяйстве для собственного потребления;</w:t>
      </w:r>
    </w:p>
    <w:bookmarkEnd w:id="356"/>
    <w:bookmarkStart w:name="z901" w:id="357"/>
    <w:p>
      <w:pPr>
        <w:spacing w:after="0"/>
        <w:ind w:left="0"/>
        <w:jc w:val="both"/>
      </w:pPr>
      <w:r>
        <w:rPr>
          <w:rFonts w:ascii="Times New Roman"/>
          <w:b w:val="false"/>
          <w:i w:val="false"/>
          <w:color w:val="000000"/>
          <w:sz w:val="28"/>
        </w:rPr>
        <w:t>
      по пункту 6 к члену производственного кооператива относится респондент, работающий на собственном предприятии (кооперативе), производящем товары и услуги, где каждый член коллектива собственников имеет равные права при решении вопросов организации производства, сбыта продукции, инвестирования и распределения доходов между членами предприятия (кооператива);</w:t>
      </w:r>
    </w:p>
    <w:bookmarkEnd w:id="357"/>
    <w:bookmarkStart w:name="z902" w:id="358"/>
    <w:p>
      <w:pPr>
        <w:spacing w:after="0"/>
        <w:ind w:left="0"/>
        <w:jc w:val="both"/>
      </w:pPr>
      <w:r>
        <w:rPr>
          <w:rFonts w:ascii="Times New Roman"/>
          <w:b w:val="false"/>
          <w:i w:val="false"/>
          <w:color w:val="000000"/>
          <w:sz w:val="28"/>
        </w:rPr>
        <w:t>
      по пункту 7 к помогающему (неоплачиваемому) работнику семейных организаций, крестьянских или фермерских хозяйств относится респондент, работающий (помогающий) без оплаты на частном предприятии (индивидуальном, семейном), в крестьянском (фермерском) хозяйстве, производственном кооперативе, принадлежащем родственникам;</w:t>
      </w:r>
    </w:p>
    <w:bookmarkEnd w:id="358"/>
    <w:bookmarkStart w:name="z903" w:id="359"/>
    <w:p>
      <w:pPr>
        <w:spacing w:after="0"/>
        <w:ind w:left="0"/>
        <w:jc w:val="both"/>
      </w:pPr>
      <w:r>
        <w:rPr>
          <w:rFonts w:ascii="Times New Roman"/>
          <w:b w:val="false"/>
          <w:i w:val="false"/>
          <w:color w:val="000000"/>
          <w:sz w:val="28"/>
        </w:rPr>
        <w:t xml:space="preserve">
      по пункту 8 отмечаются лица, находящиеся в местах лишения свободы по решению суда, а также лица, проходящие неоплачиваемую военную или альтернативную гражданскую службу. </w:t>
      </w:r>
    </w:p>
    <w:bookmarkEnd w:id="359"/>
    <w:bookmarkStart w:name="z904" w:id="360"/>
    <w:p>
      <w:pPr>
        <w:spacing w:after="0"/>
        <w:ind w:left="0"/>
        <w:jc w:val="both"/>
      </w:pPr>
      <w:r>
        <w:rPr>
          <w:rFonts w:ascii="Times New Roman"/>
          <w:b w:val="false"/>
          <w:i w:val="false"/>
          <w:color w:val="000000"/>
          <w:sz w:val="28"/>
        </w:rPr>
        <w:t xml:space="preserve">
      10. В вопросе 30 переписного листа указывается отрасль основной работы. Пояснение по видам экономической деятельности приведено в Приложении 2 к настоящему пояснению по заполнению переписного листа. </w:t>
      </w:r>
    </w:p>
    <w:bookmarkEnd w:id="360"/>
    <w:bookmarkStart w:name="z905" w:id="361"/>
    <w:p>
      <w:pPr>
        <w:spacing w:after="0"/>
        <w:ind w:left="0"/>
        <w:jc w:val="both"/>
      </w:pPr>
      <w:r>
        <w:rPr>
          <w:rFonts w:ascii="Times New Roman"/>
          <w:b w:val="false"/>
          <w:i w:val="false"/>
          <w:color w:val="000000"/>
          <w:sz w:val="28"/>
        </w:rPr>
        <w:t>
      11. В вопросах 36, 37, 38, 39 переписного листа указываются трудности, с которыми респондент сталкивается в повседневной жизни при выполнении определенных действий из-за проблем со здоровьем (зрение, слух, двигательная система, память и (или) концентрация внимания). Временные трудности, связанные со здоровьем, например, простуда, травмы, переломы и другое, не включаются.</w:t>
      </w:r>
    </w:p>
    <w:bookmarkEnd w:id="361"/>
    <w:bookmarkStart w:name="z906" w:id="362"/>
    <w:p>
      <w:pPr>
        <w:spacing w:after="0"/>
        <w:ind w:left="0"/>
        <w:jc w:val="both"/>
      </w:pPr>
      <w:r>
        <w:rPr>
          <w:rFonts w:ascii="Times New Roman"/>
          <w:b w:val="false"/>
          <w:i w:val="false"/>
          <w:color w:val="000000"/>
          <w:sz w:val="28"/>
        </w:rPr>
        <w:t>
      12. Вопрос 40 переписного листа задается респондентам, ответившим "Да, испытываю большие трудности" в графе 3 и "Да, полностью ограничен (а) в действиях" в графе 4 вопросов 36, 37, 38, 39 переписного листа.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пояснению по </w:t>
            </w:r>
            <w:r>
              <w:br/>
            </w:r>
            <w:r>
              <w:rPr>
                <w:rFonts w:ascii="Times New Roman"/>
                <w:b w:val="false"/>
                <w:i w:val="false"/>
                <w:color w:val="000000"/>
                <w:sz w:val="20"/>
              </w:rPr>
              <w:t xml:space="preserve">заполнению переписного листа </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 xml:space="preserve">переписи населения Республики Казахстан </w:t>
            </w:r>
            <w:r>
              <w:br/>
            </w:r>
            <w:r>
              <w:rPr>
                <w:rFonts w:ascii="Times New Roman"/>
                <w:b w:val="false"/>
                <w:i w:val="false"/>
                <w:color w:val="000000"/>
                <w:sz w:val="20"/>
              </w:rPr>
              <w:t xml:space="preserve">в 2021 году "Индивидуальный" </w:t>
            </w:r>
            <w:r>
              <w:br/>
            </w:r>
            <w:r>
              <w:rPr>
                <w:rFonts w:ascii="Times New Roman"/>
                <w:b w:val="false"/>
                <w:i w:val="false"/>
                <w:color w:val="000000"/>
                <w:sz w:val="20"/>
              </w:rPr>
              <w:t>(индекс 3-И, периодичность: единовременная)</w:t>
            </w:r>
          </w:p>
        </w:tc>
      </w:tr>
    </w:tbl>
    <w:bookmarkStart w:name="z908" w:id="363"/>
    <w:p>
      <w:pPr>
        <w:spacing w:after="0"/>
        <w:ind w:left="0"/>
        <w:jc w:val="left"/>
      </w:pPr>
      <w:r>
        <w:rPr>
          <w:rFonts w:ascii="Times New Roman"/>
          <w:b/>
          <w:i w:val="false"/>
          <w:color w:val="000000"/>
        </w:rPr>
        <w:t xml:space="preserve"> Таблица для определения уровня образования респондентов, не получивших среднего (полного) общего образования, в сочетании с числом классов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8"/>
        <w:gridCol w:w="1752"/>
      </w:tblGrid>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классов организации образования окончил респондент или в каком классе учится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соответствующий данному числу классов</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неполную среднюю школу (семилетнюю) в 1961 году и ранее или 7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восьмилетнюю школу в 1963-1989 годах или 8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девятилетнюю школу в 1990-1992 годах или 9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основную общеобразовательную школу в 1993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10 классов одиннадцатилетней или двенадцатилетней средней школы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11 классов двенадцатилетней средней школы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10-11 (12) классах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организации начального профессионального образования, кроме лиц с общим средним образованием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8 класса в 1961/62 учебном году и ранее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9 класса в 1988/89 учебном году и ранее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10-11 (12) классов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организации начального профессионального образования, кроме лиц с общим средним образованием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Окончил начальную общеобразовательную школу,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Начальное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Окончил 4-6 классов в любом году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7 классов в 1962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8 классов в 1990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Учится в 5-9 классах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 из 4 класса в 1972/73–1988/89 учебные годы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5-7 классов в любом году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8 класса в 1962/63 учебном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9 класса в 1989/90 учебном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окончил начальную общеобразовательную школу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 начального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 2 класса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Окончил 3 класса трехлетней начальной общеобразовательной школы в 1972 году и ранее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1-4 классах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1-3 классов в любом году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4 класса в 1971/72 учебном году и ранее, в 1989/90 учебном году и позднее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обучавшимся в школе, но умеющим читать и писать</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пояснению по </w:t>
            </w:r>
            <w:r>
              <w:br/>
            </w:r>
            <w:r>
              <w:rPr>
                <w:rFonts w:ascii="Times New Roman"/>
                <w:b w:val="false"/>
                <w:i w:val="false"/>
                <w:color w:val="000000"/>
                <w:sz w:val="20"/>
              </w:rPr>
              <w:t xml:space="preserve">заполнению переписного листа </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 xml:space="preserve">переписи населения Республики Казахстан </w:t>
            </w:r>
            <w:r>
              <w:br/>
            </w:r>
            <w:r>
              <w:rPr>
                <w:rFonts w:ascii="Times New Roman"/>
                <w:b w:val="false"/>
                <w:i w:val="false"/>
                <w:color w:val="000000"/>
                <w:sz w:val="20"/>
              </w:rPr>
              <w:t xml:space="preserve">в 2021 году "Индивидуальный" </w:t>
            </w:r>
            <w:r>
              <w:br/>
            </w:r>
            <w:r>
              <w:rPr>
                <w:rFonts w:ascii="Times New Roman"/>
                <w:b w:val="false"/>
                <w:i w:val="false"/>
                <w:color w:val="000000"/>
                <w:sz w:val="20"/>
              </w:rPr>
              <w:t>(индекс 3-И, периодичность: единовременная)</w:t>
            </w:r>
          </w:p>
        </w:tc>
      </w:tr>
    </w:tbl>
    <w:bookmarkStart w:name="z910" w:id="364"/>
    <w:p>
      <w:pPr>
        <w:spacing w:after="0"/>
        <w:ind w:left="0"/>
        <w:jc w:val="left"/>
      </w:pPr>
      <w:r>
        <w:rPr>
          <w:rFonts w:ascii="Times New Roman"/>
          <w:b/>
          <w:i w:val="false"/>
          <w:color w:val="000000"/>
        </w:rPr>
        <w:t xml:space="preserve"> Пояснение по видам экономической деятельности</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86"/>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основного вида экономической деятельности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и услуги, входящие в их состав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Сельское, лесное и рыбное хозяйство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65"/>
          <w:p>
            <w:pPr>
              <w:spacing w:after="20"/>
              <w:ind w:left="20"/>
              <w:jc w:val="both"/>
            </w:pPr>
            <w:r>
              <w:rPr>
                <w:rFonts w:ascii="Times New Roman"/>
                <w:b w:val="false"/>
                <w:i w:val="false"/>
                <w:color w:val="000000"/>
                <w:sz w:val="20"/>
              </w:rPr>
              <w:t xml:space="preserve">
Выращивание одно- или двухлетних культур </w:t>
            </w:r>
            <w:r>
              <w:br/>
            </w:r>
            <w:r>
              <w:rPr>
                <w:rFonts w:ascii="Times New Roman"/>
                <w:b w:val="false"/>
                <w:i w:val="false"/>
                <w:color w:val="000000"/>
                <w:sz w:val="20"/>
              </w:rPr>
              <w:t>
</w:t>
            </w:r>
            <w:r>
              <w:rPr>
                <w:rFonts w:ascii="Times New Roman"/>
                <w:b w:val="false"/>
                <w:i w:val="false"/>
                <w:color w:val="000000"/>
                <w:sz w:val="20"/>
              </w:rPr>
              <w:t xml:space="preserve">Выращивание многолетних культур </w:t>
            </w:r>
            <w:r>
              <w:br/>
            </w:r>
            <w:r>
              <w:rPr>
                <w:rFonts w:ascii="Times New Roman"/>
                <w:b w:val="false"/>
                <w:i w:val="false"/>
                <w:color w:val="000000"/>
                <w:sz w:val="20"/>
              </w:rPr>
              <w:t>
</w:t>
            </w:r>
            <w:r>
              <w:rPr>
                <w:rFonts w:ascii="Times New Roman"/>
                <w:b w:val="false"/>
                <w:i w:val="false"/>
                <w:color w:val="000000"/>
                <w:sz w:val="20"/>
              </w:rPr>
              <w:t xml:space="preserve">Воспроизводство растений </w:t>
            </w:r>
            <w:r>
              <w:br/>
            </w:r>
            <w:r>
              <w:rPr>
                <w:rFonts w:ascii="Times New Roman"/>
                <w:b w:val="false"/>
                <w:i w:val="false"/>
                <w:color w:val="000000"/>
                <w:sz w:val="20"/>
              </w:rPr>
              <w:t>
</w:t>
            </w:r>
            <w:r>
              <w:rPr>
                <w:rFonts w:ascii="Times New Roman"/>
                <w:b w:val="false"/>
                <w:i w:val="false"/>
                <w:color w:val="000000"/>
                <w:sz w:val="20"/>
              </w:rPr>
              <w:t xml:space="preserve">Животноводство </w:t>
            </w:r>
            <w:r>
              <w:br/>
            </w:r>
            <w:r>
              <w:rPr>
                <w:rFonts w:ascii="Times New Roman"/>
                <w:b w:val="false"/>
                <w:i w:val="false"/>
                <w:color w:val="000000"/>
                <w:sz w:val="20"/>
              </w:rPr>
              <w:t>
</w:t>
            </w:r>
            <w:r>
              <w:rPr>
                <w:rFonts w:ascii="Times New Roman"/>
                <w:b w:val="false"/>
                <w:i w:val="false"/>
                <w:color w:val="000000"/>
                <w:sz w:val="20"/>
              </w:rPr>
              <w:t xml:space="preserve">Смешанное сельское хозяйство </w:t>
            </w:r>
            <w:r>
              <w:br/>
            </w:r>
            <w:r>
              <w:rPr>
                <w:rFonts w:ascii="Times New Roman"/>
                <w:b w:val="false"/>
                <w:i w:val="false"/>
                <w:color w:val="000000"/>
                <w:sz w:val="20"/>
              </w:rPr>
              <w:t>
</w:t>
            </w:r>
            <w:r>
              <w:rPr>
                <w:rFonts w:ascii="Times New Roman"/>
                <w:b w:val="false"/>
                <w:i w:val="false"/>
                <w:color w:val="000000"/>
                <w:sz w:val="20"/>
              </w:rPr>
              <w:t xml:space="preserve">Деятельность, способствующая выращиванию сельскохозяйственных культур и разведению животных и деятельность по обработке урожая </w:t>
            </w:r>
            <w:r>
              <w:br/>
            </w:r>
            <w:r>
              <w:rPr>
                <w:rFonts w:ascii="Times New Roman"/>
                <w:b w:val="false"/>
                <w:i w:val="false"/>
                <w:color w:val="000000"/>
                <w:sz w:val="20"/>
              </w:rPr>
              <w:t>
</w:t>
            </w:r>
            <w:r>
              <w:rPr>
                <w:rFonts w:ascii="Times New Roman"/>
                <w:b w:val="false"/>
                <w:i w:val="false"/>
                <w:color w:val="000000"/>
                <w:sz w:val="20"/>
              </w:rPr>
              <w:t xml:space="preserve">Охота и отлов, включая предоставление услуг в этих областях </w:t>
            </w:r>
            <w:r>
              <w:br/>
            </w:r>
            <w:r>
              <w:rPr>
                <w:rFonts w:ascii="Times New Roman"/>
                <w:b w:val="false"/>
                <w:i w:val="false"/>
                <w:color w:val="000000"/>
                <w:sz w:val="20"/>
              </w:rPr>
              <w:t>
</w:t>
            </w:r>
            <w:r>
              <w:rPr>
                <w:rFonts w:ascii="Times New Roman"/>
                <w:b w:val="false"/>
                <w:i w:val="false"/>
                <w:color w:val="000000"/>
                <w:sz w:val="20"/>
              </w:rPr>
              <w:t xml:space="preserve">Лесоводство и прочая лесохозяйственная деятельность </w:t>
            </w:r>
            <w:r>
              <w:br/>
            </w:r>
            <w:r>
              <w:rPr>
                <w:rFonts w:ascii="Times New Roman"/>
                <w:b w:val="false"/>
                <w:i w:val="false"/>
                <w:color w:val="000000"/>
                <w:sz w:val="20"/>
              </w:rPr>
              <w:t>
</w:t>
            </w:r>
            <w:r>
              <w:rPr>
                <w:rFonts w:ascii="Times New Roman"/>
                <w:b w:val="false"/>
                <w:i w:val="false"/>
                <w:color w:val="000000"/>
                <w:sz w:val="20"/>
              </w:rPr>
              <w:t xml:space="preserve">Лесозаготовки </w:t>
            </w:r>
            <w:r>
              <w:br/>
            </w:r>
            <w:r>
              <w:rPr>
                <w:rFonts w:ascii="Times New Roman"/>
                <w:b w:val="false"/>
                <w:i w:val="false"/>
                <w:color w:val="000000"/>
                <w:sz w:val="20"/>
              </w:rPr>
              <w:t>
</w:t>
            </w:r>
            <w:r>
              <w:rPr>
                <w:rFonts w:ascii="Times New Roman"/>
                <w:b w:val="false"/>
                <w:i w:val="false"/>
                <w:color w:val="000000"/>
                <w:sz w:val="20"/>
              </w:rPr>
              <w:t xml:space="preserve">Сбор дикорастущей недревесной продукции </w:t>
            </w:r>
            <w:r>
              <w:br/>
            </w:r>
            <w:r>
              <w:rPr>
                <w:rFonts w:ascii="Times New Roman"/>
                <w:b w:val="false"/>
                <w:i w:val="false"/>
                <w:color w:val="000000"/>
                <w:sz w:val="20"/>
              </w:rPr>
              <w:t>
</w:t>
            </w:r>
            <w:r>
              <w:rPr>
                <w:rFonts w:ascii="Times New Roman"/>
                <w:b w:val="false"/>
                <w:i w:val="false"/>
                <w:color w:val="000000"/>
                <w:sz w:val="20"/>
              </w:rPr>
              <w:t xml:space="preserve">Услуги, связанные с лесоводством и лесозаготовками </w:t>
            </w:r>
            <w:r>
              <w:br/>
            </w:r>
            <w:r>
              <w:rPr>
                <w:rFonts w:ascii="Times New Roman"/>
                <w:b w:val="false"/>
                <w:i w:val="false"/>
                <w:color w:val="000000"/>
                <w:sz w:val="20"/>
              </w:rPr>
              <w:t>
</w:t>
            </w:r>
            <w:r>
              <w:rPr>
                <w:rFonts w:ascii="Times New Roman"/>
                <w:b w:val="false"/>
                <w:i w:val="false"/>
                <w:color w:val="000000"/>
                <w:sz w:val="20"/>
              </w:rPr>
              <w:t xml:space="preserve">Рыболовство </w:t>
            </w:r>
            <w:r>
              <w:br/>
            </w:r>
            <w:r>
              <w:rPr>
                <w:rFonts w:ascii="Times New Roman"/>
                <w:b w:val="false"/>
                <w:i w:val="false"/>
                <w:color w:val="000000"/>
                <w:sz w:val="20"/>
              </w:rPr>
              <w:t>
Рыбоводство</w:t>
            </w:r>
          </w:p>
          <w:bookmarkEnd w:id="36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Горнодобывающая промышленность и разработка карьеров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66"/>
          <w:p>
            <w:pPr>
              <w:spacing w:after="20"/>
              <w:ind w:left="20"/>
              <w:jc w:val="both"/>
            </w:pPr>
            <w:r>
              <w:rPr>
                <w:rFonts w:ascii="Times New Roman"/>
                <w:b w:val="false"/>
                <w:i w:val="false"/>
                <w:color w:val="000000"/>
                <w:sz w:val="20"/>
              </w:rPr>
              <w:t xml:space="preserve">
Добыча каменного угля </w:t>
            </w:r>
            <w:r>
              <w:br/>
            </w:r>
            <w:r>
              <w:rPr>
                <w:rFonts w:ascii="Times New Roman"/>
                <w:b w:val="false"/>
                <w:i w:val="false"/>
                <w:color w:val="000000"/>
                <w:sz w:val="20"/>
              </w:rPr>
              <w:t>
</w:t>
            </w:r>
            <w:r>
              <w:rPr>
                <w:rFonts w:ascii="Times New Roman"/>
                <w:b w:val="false"/>
                <w:i w:val="false"/>
                <w:color w:val="000000"/>
                <w:sz w:val="20"/>
              </w:rPr>
              <w:t>Добыча лигнита (бурого угля)</w:t>
            </w:r>
            <w:r>
              <w:br/>
            </w:r>
            <w:r>
              <w:rPr>
                <w:rFonts w:ascii="Times New Roman"/>
                <w:b w:val="false"/>
                <w:i w:val="false"/>
                <w:color w:val="000000"/>
                <w:sz w:val="20"/>
              </w:rPr>
              <w:t>
</w:t>
            </w:r>
            <w:r>
              <w:rPr>
                <w:rFonts w:ascii="Times New Roman"/>
                <w:b w:val="false"/>
                <w:i w:val="false"/>
                <w:color w:val="000000"/>
                <w:sz w:val="20"/>
              </w:rPr>
              <w:t xml:space="preserve">Добыча сырой нефти </w:t>
            </w:r>
            <w:r>
              <w:br/>
            </w:r>
            <w:r>
              <w:rPr>
                <w:rFonts w:ascii="Times New Roman"/>
                <w:b w:val="false"/>
                <w:i w:val="false"/>
                <w:color w:val="000000"/>
                <w:sz w:val="20"/>
              </w:rPr>
              <w:t>
</w:t>
            </w:r>
            <w:r>
              <w:rPr>
                <w:rFonts w:ascii="Times New Roman"/>
                <w:b w:val="false"/>
                <w:i w:val="false"/>
                <w:color w:val="000000"/>
                <w:sz w:val="20"/>
              </w:rPr>
              <w:t xml:space="preserve">Добыча природного газа </w:t>
            </w:r>
            <w:r>
              <w:br/>
            </w:r>
            <w:r>
              <w:rPr>
                <w:rFonts w:ascii="Times New Roman"/>
                <w:b w:val="false"/>
                <w:i w:val="false"/>
                <w:color w:val="000000"/>
                <w:sz w:val="20"/>
              </w:rPr>
              <w:t>
</w:t>
            </w:r>
            <w:r>
              <w:rPr>
                <w:rFonts w:ascii="Times New Roman"/>
                <w:b w:val="false"/>
                <w:i w:val="false"/>
                <w:color w:val="000000"/>
                <w:sz w:val="20"/>
              </w:rPr>
              <w:t>Добыча железных руд</w:t>
            </w:r>
            <w:r>
              <w:br/>
            </w:r>
            <w:r>
              <w:rPr>
                <w:rFonts w:ascii="Times New Roman"/>
                <w:b w:val="false"/>
                <w:i w:val="false"/>
                <w:color w:val="000000"/>
                <w:sz w:val="20"/>
              </w:rPr>
              <w:t>
</w:t>
            </w:r>
            <w:r>
              <w:rPr>
                <w:rFonts w:ascii="Times New Roman"/>
                <w:b w:val="false"/>
                <w:i w:val="false"/>
                <w:color w:val="000000"/>
                <w:sz w:val="20"/>
              </w:rPr>
              <w:t>Добыча руд, кроме железных</w:t>
            </w:r>
            <w:r>
              <w:br/>
            </w:r>
            <w:r>
              <w:rPr>
                <w:rFonts w:ascii="Times New Roman"/>
                <w:b w:val="false"/>
                <w:i w:val="false"/>
                <w:color w:val="000000"/>
                <w:sz w:val="20"/>
              </w:rPr>
              <w:t>
</w:t>
            </w:r>
            <w:r>
              <w:rPr>
                <w:rFonts w:ascii="Times New Roman"/>
                <w:b w:val="false"/>
                <w:i w:val="false"/>
                <w:color w:val="000000"/>
                <w:sz w:val="20"/>
              </w:rPr>
              <w:t>Добыча камня, песка и глины</w:t>
            </w:r>
            <w:r>
              <w:br/>
            </w:r>
            <w:r>
              <w:rPr>
                <w:rFonts w:ascii="Times New Roman"/>
                <w:b w:val="false"/>
                <w:i w:val="false"/>
                <w:color w:val="000000"/>
                <w:sz w:val="20"/>
              </w:rPr>
              <w:t>
</w:t>
            </w:r>
            <w:r>
              <w:rPr>
                <w:rFonts w:ascii="Times New Roman"/>
                <w:b w:val="false"/>
                <w:i w:val="false"/>
                <w:color w:val="000000"/>
                <w:sz w:val="20"/>
              </w:rPr>
              <w:t>Добыча полезных ископаемых, не включенных в другие группировки</w:t>
            </w:r>
            <w:r>
              <w:br/>
            </w:r>
            <w:r>
              <w:rPr>
                <w:rFonts w:ascii="Times New Roman"/>
                <w:b w:val="false"/>
                <w:i w:val="false"/>
                <w:color w:val="000000"/>
                <w:sz w:val="20"/>
              </w:rPr>
              <w:t>
</w:t>
            </w:r>
            <w:r>
              <w:rPr>
                <w:rFonts w:ascii="Times New Roman"/>
                <w:b w:val="false"/>
                <w:i w:val="false"/>
                <w:color w:val="000000"/>
                <w:sz w:val="20"/>
              </w:rPr>
              <w:t xml:space="preserve">Предоставление услуг, способствующих добыче нефти и природного газа </w:t>
            </w:r>
            <w:r>
              <w:br/>
            </w:r>
            <w:r>
              <w:rPr>
                <w:rFonts w:ascii="Times New Roman"/>
                <w:b w:val="false"/>
                <w:i w:val="false"/>
                <w:color w:val="000000"/>
                <w:sz w:val="20"/>
              </w:rPr>
              <w:t xml:space="preserve">
Предоставление услуг, способствующих добыче других полезных ископаемых </w:t>
            </w:r>
          </w:p>
          <w:bookmarkEnd w:id="36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Обрабатывающая промышленность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67"/>
          <w:p>
            <w:pPr>
              <w:spacing w:after="20"/>
              <w:ind w:left="20"/>
              <w:jc w:val="both"/>
            </w:pPr>
            <w:r>
              <w:rPr>
                <w:rFonts w:ascii="Times New Roman"/>
                <w:b w:val="false"/>
                <w:i w:val="false"/>
                <w:color w:val="000000"/>
                <w:sz w:val="20"/>
              </w:rPr>
              <w:t xml:space="preserve">
Переработка и консервирование мяса и производство мясной продукции </w:t>
            </w:r>
            <w:r>
              <w:br/>
            </w:r>
            <w:r>
              <w:rPr>
                <w:rFonts w:ascii="Times New Roman"/>
                <w:b w:val="false"/>
                <w:i w:val="false"/>
                <w:color w:val="000000"/>
                <w:sz w:val="20"/>
              </w:rPr>
              <w:t>
</w:t>
            </w:r>
            <w:r>
              <w:rPr>
                <w:rFonts w:ascii="Times New Roman"/>
                <w:b w:val="false"/>
                <w:i w:val="false"/>
                <w:color w:val="000000"/>
                <w:sz w:val="20"/>
              </w:rPr>
              <w:t xml:space="preserve">Переработка и консервирование рыбы, ракообразных и моллюсков </w:t>
            </w:r>
            <w:r>
              <w:br/>
            </w:r>
            <w:r>
              <w:rPr>
                <w:rFonts w:ascii="Times New Roman"/>
                <w:b w:val="false"/>
                <w:i w:val="false"/>
                <w:color w:val="000000"/>
                <w:sz w:val="20"/>
              </w:rPr>
              <w:t>
</w:t>
            </w:r>
            <w:r>
              <w:rPr>
                <w:rFonts w:ascii="Times New Roman"/>
                <w:b w:val="false"/>
                <w:i w:val="false"/>
                <w:color w:val="000000"/>
                <w:sz w:val="20"/>
              </w:rPr>
              <w:t xml:space="preserve">Переработка и консервирование фруктов и овощей </w:t>
            </w:r>
            <w:r>
              <w:br/>
            </w:r>
            <w:r>
              <w:rPr>
                <w:rFonts w:ascii="Times New Roman"/>
                <w:b w:val="false"/>
                <w:i w:val="false"/>
                <w:color w:val="000000"/>
                <w:sz w:val="20"/>
              </w:rPr>
              <w:t>
</w:t>
            </w:r>
            <w:r>
              <w:rPr>
                <w:rFonts w:ascii="Times New Roman"/>
                <w:b w:val="false"/>
                <w:i w:val="false"/>
                <w:color w:val="000000"/>
                <w:sz w:val="20"/>
              </w:rPr>
              <w:t xml:space="preserve">Производство растительных и животных масел и жиров </w:t>
            </w:r>
            <w:r>
              <w:br/>
            </w:r>
            <w:r>
              <w:rPr>
                <w:rFonts w:ascii="Times New Roman"/>
                <w:b w:val="false"/>
                <w:i w:val="false"/>
                <w:color w:val="000000"/>
                <w:sz w:val="20"/>
              </w:rPr>
              <w:t>
</w:t>
            </w:r>
            <w:r>
              <w:rPr>
                <w:rFonts w:ascii="Times New Roman"/>
                <w:b w:val="false"/>
                <w:i w:val="false"/>
                <w:color w:val="000000"/>
                <w:sz w:val="20"/>
              </w:rPr>
              <w:t xml:space="preserve">Производство молочных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мукомольно-крупяных продуктов, крахмалов и крахмальных продуктов </w:t>
            </w:r>
            <w:r>
              <w:br/>
            </w:r>
            <w:r>
              <w:rPr>
                <w:rFonts w:ascii="Times New Roman"/>
                <w:b w:val="false"/>
                <w:i w:val="false"/>
                <w:color w:val="000000"/>
                <w:sz w:val="20"/>
              </w:rPr>
              <w:t>
</w:t>
            </w:r>
            <w:r>
              <w:rPr>
                <w:rFonts w:ascii="Times New Roman"/>
                <w:b w:val="false"/>
                <w:i w:val="false"/>
                <w:color w:val="000000"/>
                <w:sz w:val="20"/>
              </w:rPr>
              <w:t>Производство хлебобулочных, макаронных и мучных кондитерских изделий</w:t>
            </w:r>
            <w:r>
              <w:br/>
            </w:r>
            <w:r>
              <w:rPr>
                <w:rFonts w:ascii="Times New Roman"/>
                <w:b w:val="false"/>
                <w:i w:val="false"/>
                <w:color w:val="000000"/>
                <w:sz w:val="20"/>
              </w:rPr>
              <w:t>
</w:t>
            </w:r>
            <w:r>
              <w:rPr>
                <w:rFonts w:ascii="Times New Roman"/>
                <w:b w:val="false"/>
                <w:i w:val="false"/>
                <w:color w:val="000000"/>
                <w:sz w:val="20"/>
              </w:rPr>
              <w:t xml:space="preserve">Производство прочих продуктов питания </w:t>
            </w:r>
            <w:r>
              <w:br/>
            </w:r>
            <w:r>
              <w:rPr>
                <w:rFonts w:ascii="Times New Roman"/>
                <w:b w:val="false"/>
                <w:i w:val="false"/>
                <w:color w:val="000000"/>
                <w:sz w:val="20"/>
              </w:rPr>
              <w:t>
</w:t>
            </w:r>
            <w:r>
              <w:rPr>
                <w:rFonts w:ascii="Times New Roman"/>
                <w:b w:val="false"/>
                <w:i w:val="false"/>
                <w:color w:val="000000"/>
                <w:sz w:val="20"/>
              </w:rPr>
              <w:t xml:space="preserve">Производство готовых кормов для животных </w:t>
            </w:r>
            <w:r>
              <w:br/>
            </w:r>
            <w:r>
              <w:rPr>
                <w:rFonts w:ascii="Times New Roman"/>
                <w:b w:val="false"/>
                <w:i w:val="false"/>
                <w:color w:val="000000"/>
                <w:sz w:val="20"/>
              </w:rPr>
              <w:t>
</w:t>
            </w:r>
            <w:r>
              <w:rPr>
                <w:rFonts w:ascii="Times New Roman"/>
                <w:b w:val="false"/>
                <w:i w:val="false"/>
                <w:color w:val="000000"/>
                <w:sz w:val="20"/>
              </w:rPr>
              <w:t xml:space="preserve">Производство напитков </w:t>
            </w:r>
            <w:r>
              <w:br/>
            </w:r>
            <w:r>
              <w:rPr>
                <w:rFonts w:ascii="Times New Roman"/>
                <w:b w:val="false"/>
                <w:i w:val="false"/>
                <w:color w:val="000000"/>
                <w:sz w:val="20"/>
              </w:rPr>
              <w:t>
</w:t>
            </w:r>
            <w:r>
              <w:rPr>
                <w:rFonts w:ascii="Times New Roman"/>
                <w:b w:val="false"/>
                <w:i w:val="false"/>
                <w:color w:val="000000"/>
                <w:sz w:val="20"/>
              </w:rPr>
              <w:t xml:space="preserve">Производство табачных изделий </w:t>
            </w:r>
            <w:r>
              <w:br/>
            </w:r>
            <w:r>
              <w:rPr>
                <w:rFonts w:ascii="Times New Roman"/>
                <w:b w:val="false"/>
                <w:i w:val="false"/>
                <w:color w:val="000000"/>
                <w:sz w:val="20"/>
              </w:rPr>
              <w:t>
</w:t>
            </w:r>
            <w:r>
              <w:rPr>
                <w:rFonts w:ascii="Times New Roman"/>
                <w:b w:val="false"/>
                <w:i w:val="false"/>
                <w:color w:val="000000"/>
                <w:sz w:val="20"/>
              </w:rPr>
              <w:t xml:space="preserve">Подготовка и прядение текстильных волокон </w:t>
            </w:r>
            <w:r>
              <w:br/>
            </w:r>
            <w:r>
              <w:rPr>
                <w:rFonts w:ascii="Times New Roman"/>
                <w:b w:val="false"/>
                <w:i w:val="false"/>
                <w:color w:val="000000"/>
                <w:sz w:val="20"/>
              </w:rPr>
              <w:t>
</w:t>
            </w:r>
            <w:r>
              <w:rPr>
                <w:rFonts w:ascii="Times New Roman"/>
                <w:b w:val="false"/>
                <w:i w:val="false"/>
                <w:color w:val="000000"/>
                <w:sz w:val="20"/>
              </w:rPr>
              <w:t xml:space="preserve">Ткацкое производство </w:t>
            </w:r>
            <w:r>
              <w:br/>
            </w:r>
            <w:r>
              <w:rPr>
                <w:rFonts w:ascii="Times New Roman"/>
                <w:b w:val="false"/>
                <w:i w:val="false"/>
                <w:color w:val="000000"/>
                <w:sz w:val="20"/>
              </w:rPr>
              <w:t>
</w:t>
            </w:r>
            <w:r>
              <w:rPr>
                <w:rFonts w:ascii="Times New Roman"/>
                <w:b w:val="false"/>
                <w:i w:val="false"/>
                <w:color w:val="000000"/>
                <w:sz w:val="20"/>
              </w:rPr>
              <w:t xml:space="preserve">Отделка тканей и текстильных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текстильных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одежды, кроме одежды из меха </w:t>
            </w:r>
            <w:r>
              <w:br/>
            </w:r>
            <w:r>
              <w:rPr>
                <w:rFonts w:ascii="Times New Roman"/>
                <w:b w:val="false"/>
                <w:i w:val="false"/>
                <w:color w:val="000000"/>
                <w:sz w:val="20"/>
              </w:rPr>
              <w:t>
</w:t>
            </w:r>
            <w:r>
              <w:rPr>
                <w:rFonts w:ascii="Times New Roman"/>
                <w:b w:val="false"/>
                <w:i w:val="false"/>
                <w:color w:val="000000"/>
                <w:sz w:val="20"/>
              </w:rPr>
              <w:t xml:space="preserve">Производство меховых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вязаной и трикотажной одежды </w:t>
            </w:r>
            <w:r>
              <w:br/>
            </w:r>
            <w:r>
              <w:rPr>
                <w:rFonts w:ascii="Times New Roman"/>
                <w:b w:val="false"/>
                <w:i w:val="false"/>
                <w:color w:val="000000"/>
                <w:sz w:val="20"/>
              </w:rPr>
              <w:t>
</w:t>
            </w:r>
            <w:r>
              <w:rPr>
                <w:rFonts w:ascii="Times New Roman"/>
                <w:b w:val="false"/>
                <w:i w:val="false"/>
                <w:color w:val="000000"/>
                <w:sz w:val="20"/>
              </w:rPr>
              <w:t xml:space="preserve">Дубление и выделка кожи; производство дорожных принадлежностей, шорно-седельных изделий; выделка и крашение меха </w:t>
            </w:r>
            <w:r>
              <w:br/>
            </w:r>
            <w:r>
              <w:rPr>
                <w:rFonts w:ascii="Times New Roman"/>
                <w:b w:val="false"/>
                <w:i w:val="false"/>
                <w:color w:val="000000"/>
                <w:sz w:val="20"/>
              </w:rPr>
              <w:t>
</w:t>
            </w:r>
            <w:r>
              <w:rPr>
                <w:rFonts w:ascii="Times New Roman"/>
                <w:b w:val="false"/>
                <w:i w:val="false"/>
                <w:color w:val="000000"/>
                <w:sz w:val="20"/>
              </w:rPr>
              <w:t xml:space="preserve">Производство обуви </w:t>
            </w:r>
            <w:r>
              <w:br/>
            </w:r>
            <w:r>
              <w:rPr>
                <w:rFonts w:ascii="Times New Roman"/>
                <w:b w:val="false"/>
                <w:i w:val="false"/>
                <w:color w:val="000000"/>
                <w:sz w:val="20"/>
              </w:rPr>
              <w:t>
</w:t>
            </w:r>
            <w:r>
              <w:rPr>
                <w:rFonts w:ascii="Times New Roman"/>
                <w:b w:val="false"/>
                <w:i w:val="false"/>
                <w:color w:val="000000"/>
                <w:sz w:val="20"/>
              </w:rPr>
              <w:t xml:space="preserve">Лесопильное и строгальное производство </w:t>
            </w:r>
            <w:r>
              <w:br/>
            </w:r>
            <w:r>
              <w:rPr>
                <w:rFonts w:ascii="Times New Roman"/>
                <w:b w:val="false"/>
                <w:i w:val="false"/>
                <w:color w:val="000000"/>
                <w:sz w:val="20"/>
              </w:rPr>
              <w:t>
</w:t>
            </w:r>
            <w:r>
              <w:rPr>
                <w:rFonts w:ascii="Times New Roman"/>
                <w:b w:val="false"/>
                <w:i w:val="false"/>
                <w:color w:val="000000"/>
                <w:sz w:val="20"/>
              </w:rPr>
              <w:t xml:space="preserve">Производство изделий из древесины, пробки, соломки и материалов для плетения </w:t>
            </w:r>
            <w:r>
              <w:br/>
            </w:r>
            <w:r>
              <w:rPr>
                <w:rFonts w:ascii="Times New Roman"/>
                <w:b w:val="false"/>
                <w:i w:val="false"/>
                <w:color w:val="000000"/>
                <w:sz w:val="20"/>
              </w:rPr>
              <w:t>
</w:t>
            </w:r>
            <w:r>
              <w:rPr>
                <w:rFonts w:ascii="Times New Roman"/>
                <w:b w:val="false"/>
                <w:i w:val="false"/>
                <w:color w:val="000000"/>
                <w:sz w:val="20"/>
              </w:rPr>
              <w:t xml:space="preserve">Производство древесной массы и целлюлозы, бумаги и картона </w:t>
            </w:r>
            <w:r>
              <w:br/>
            </w:r>
            <w:r>
              <w:rPr>
                <w:rFonts w:ascii="Times New Roman"/>
                <w:b w:val="false"/>
                <w:i w:val="false"/>
                <w:color w:val="000000"/>
                <w:sz w:val="20"/>
              </w:rPr>
              <w:t>
</w:t>
            </w:r>
            <w:r>
              <w:rPr>
                <w:rFonts w:ascii="Times New Roman"/>
                <w:b w:val="false"/>
                <w:i w:val="false"/>
                <w:color w:val="000000"/>
                <w:sz w:val="20"/>
              </w:rPr>
              <w:t xml:space="preserve">Производство изделий из бумаги и картона </w:t>
            </w:r>
            <w:r>
              <w:br/>
            </w:r>
            <w:r>
              <w:rPr>
                <w:rFonts w:ascii="Times New Roman"/>
                <w:b w:val="false"/>
                <w:i w:val="false"/>
                <w:color w:val="000000"/>
                <w:sz w:val="20"/>
              </w:rPr>
              <w:t>
</w:t>
            </w:r>
            <w:r>
              <w:rPr>
                <w:rFonts w:ascii="Times New Roman"/>
                <w:b w:val="false"/>
                <w:i w:val="false"/>
                <w:color w:val="000000"/>
                <w:sz w:val="20"/>
              </w:rPr>
              <w:t>Полиграфическая деятельность и предоставление услуг в этой области</w:t>
            </w:r>
            <w:r>
              <w:br/>
            </w:r>
            <w:r>
              <w:rPr>
                <w:rFonts w:ascii="Times New Roman"/>
                <w:b w:val="false"/>
                <w:i w:val="false"/>
                <w:color w:val="000000"/>
                <w:sz w:val="20"/>
              </w:rPr>
              <w:t>
</w:t>
            </w:r>
            <w:r>
              <w:rPr>
                <w:rFonts w:ascii="Times New Roman"/>
                <w:b w:val="false"/>
                <w:i w:val="false"/>
                <w:color w:val="000000"/>
                <w:sz w:val="20"/>
              </w:rPr>
              <w:t xml:space="preserve">Воспроизведение записанных носителей информации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коксовых печей </w:t>
            </w:r>
            <w:r>
              <w:br/>
            </w:r>
            <w:r>
              <w:rPr>
                <w:rFonts w:ascii="Times New Roman"/>
                <w:b w:val="false"/>
                <w:i w:val="false"/>
                <w:color w:val="000000"/>
                <w:sz w:val="20"/>
              </w:rPr>
              <w:t>
</w:t>
            </w:r>
            <w:r>
              <w:rPr>
                <w:rFonts w:ascii="Times New Roman"/>
                <w:b w:val="false"/>
                <w:i w:val="false"/>
                <w:color w:val="000000"/>
                <w:sz w:val="20"/>
              </w:rPr>
              <w:t xml:space="preserve">Производство продуктов нефтепереработки, брикетов из торфа и угля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химических веществ, удобрений и азотных соединений, пластмасс и синтетического каучука в первичных формах </w:t>
            </w:r>
            <w:r>
              <w:br/>
            </w:r>
            <w:r>
              <w:rPr>
                <w:rFonts w:ascii="Times New Roman"/>
                <w:b w:val="false"/>
                <w:i w:val="false"/>
                <w:color w:val="000000"/>
                <w:sz w:val="20"/>
              </w:rPr>
              <w:t>
</w:t>
            </w:r>
            <w:r>
              <w:rPr>
                <w:rFonts w:ascii="Times New Roman"/>
                <w:b w:val="false"/>
                <w:i w:val="false"/>
                <w:color w:val="000000"/>
                <w:sz w:val="20"/>
              </w:rPr>
              <w:t xml:space="preserve">Производство пестицидов и прочей агрохимической продукции </w:t>
            </w:r>
            <w:r>
              <w:br/>
            </w:r>
            <w:r>
              <w:rPr>
                <w:rFonts w:ascii="Times New Roman"/>
                <w:b w:val="false"/>
                <w:i w:val="false"/>
                <w:color w:val="000000"/>
                <w:sz w:val="20"/>
              </w:rPr>
              <w:t>
</w:t>
            </w:r>
            <w:r>
              <w:rPr>
                <w:rFonts w:ascii="Times New Roman"/>
                <w:b w:val="false"/>
                <w:i w:val="false"/>
                <w:color w:val="000000"/>
                <w:sz w:val="20"/>
              </w:rPr>
              <w:t xml:space="preserve">Производство красок, лаков и аналогичных покрытий, типографской краски и мастик </w:t>
            </w:r>
            <w:r>
              <w:br/>
            </w:r>
            <w:r>
              <w:rPr>
                <w:rFonts w:ascii="Times New Roman"/>
                <w:b w:val="false"/>
                <w:i w:val="false"/>
                <w:color w:val="000000"/>
                <w:sz w:val="20"/>
              </w:rPr>
              <w:t>
</w:t>
            </w:r>
            <w:r>
              <w:rPr>
                <w:rFonts w:ascii="Times New Roman"/>
                <w:b w:val="false"/>
                <w:i w:val="false"/>
                <w:color w:val="000000"/>
                <w:sz w:val="20"/>
              </w:rPr>
              <w:t xml:space="preserve">Производство мыла, моющих, чистящих, полирующих, парфюмерных и косметических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химических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искусственных и синтетических волокон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фармацевтических продуктов </w:t>
            </w:r>
            <w:r>
              <w:br/>
            </w:r>
            <w:r>
              <w:rPr>
                <w:rFonts w:ascii="Times New Roman"/>
                <w:b w:val="false"/>
                <w:i w:val="false"/>
                <w:color w:val="000000"/>
                <w:sz w:val="20"/>
              </w:rPr>
              <w:t>
</w:t>
            </w:r>
            <w:r>
              <w:rPr>
                <w:rFonts w:ascii="Times New Roman"/>
                <w:b w:val="false"/>
                <w:i w:val="false"/>
                <w:color w:val="000000"/>
                <w:sz w:val="20"/>
              </w:rPr>
              <w:t>Производство фармацевтических препаратов и медицинских материалов</w:t>
            </w:r>
            <w:r>
              <w:br/>
            </w:r>
            <w:r>
              <w:rPr>
                <w:rFonts w:ascii="Times New Roman"/>
                <w:b w:val="false"/>
                <w:i w:val="false"/>
                <w:color w:val="000000"/>
                <w:sz w:val="20"/>
              </w:rPr>
              <w:t>
</w:t>
            </w:r>
            <w:r>
              <w:rPr>
                <w:rFonts w:ascii="Times New Roman"/>
                <w:b w:val="false"/>
                <w:i w:val="false"/>
                <w:color w:val="000000"/>
                <w:sz w:val="20"/>
              </w:rPr>
              <w:t xml:space="preserve">Производство резиновых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пластмассовых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стекла и изделий из стекла </w:t>
            </w:r>
            <w:r>
              <w:br/>
            </w:r>
            <w:r>
              <w:rPr>
                <w:rFonts w:ascii="Times New Roman"/>
                <w:b w:val="false"/>
                <w:i w:val="false"/>
                <w:color w:val="000000"/>
                <w:sz w:val="20"/>
              </w:rPr>
              <w:t>
</w:t>
            </w:r>
            <w:r>
              <w:rPr>
                <w:rFonts w:ascii="Times New Roman"/>
                <w:b w:val="false"/>
                <w:i w:val="false"/>
                <w:color w:val="000000"/>
                <w:sz w:val="20"/>
              </w:rPr>
              <w:t xml:space="preserve">Производство огнеупорных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строительных материалов из глины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фарфоровых и керамических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цемента, извести и строительного гипса </w:t>
            </w:r>
            <w:r>
              <w:br/>
            </w:r>
            <w:r>
              <w:rPr>
                <w:rFonts w:ascii="Times New Roman"/>
                <w:b w:val="false"/>
                <w:i w:val="false"/>
                <w:color w:val="000000"/>
                <w:sz w:val="20"/>
              </w:rPr>
              <w:t>
</w:t>
            </w:r>
            <w:r>
              <w:rPr>
                <w:rFonts w:ascii="Times New Roman"/>
                <w:b w:val="false"/>
                <w:i w:val="false"/>
                <w:color w:val="000000"/>
                <w:sz w:val="20"/>
              </w:rPr>
              <w:t>Производство изделий из бетона, цемента и строительного гипса</w:t>
            </w:r>
            <w:r>
              <w:br/>
            </w:r>
            <w:r>
              <w:rPr>
                <w:rFonts w:ascii="Times New Roman"/>
                <w:b w:val="false"/>
                <w:i w:val="false"/>
                <w:color w:val="000000"/>
                <w:sz w:val="20"/>
              </w:rPr>
              <w:t>
</w:t>
            </w:r>
            <w:r>
              <w:rPr>
                <w:rFonts w:ascii="Times New Roman"/>
                <w:b w:val="false"/>
                <w:i w:val="false"/>
                <w:color w:val="000000"/>
                <w:sz w:val="20"/>
              </w:rPr>
              <w:t xml:space="preserve">Резка, обработка и отделка камня </w:t>
            </w:r>
            <w:r>
              <w:br/>
            </w:r>
            <w:r>
              <w:rPr>
                <w:rFonts w:ascii="Times New Roman"/>
                <w:b w:val="false"/>
                <w:i w:val="false"/>
                <w:color w:val="000000"/>
                <w:sz w:val="20"/>
              </w:rPr>
              <w:t>
</w:t>
            </w:r>
            <w:r>
              <w:rPr>
                <w:rFonts w:ascii="Times New Roman"/>
                <w:b w:val="false"/>
                <w:i w:val="false"/>
                <w:color w:val="000000"/>
                <w:sz w:val="20"/>
              </w:rPr>
              <w:t xml:space="preserve">Производство абразивных изделий и прочей неметаллической минеральной продукции </w:t>
            </w:r>
            <w:r>
              <w:br/>
            </w:r>
            <w:r>
              <w:rPr>
                <w:rFonts w:ascii="Times New Roman"/>
                <w:b w:val="false"/>
                <w:i w:val="false"/>
                <w:color w:val="000000"/>
                <w:sz w:val="20"/>
              </w:rPr>
              <w:t>
</w:t>
            </w:r>
            <w:r>
              <w:rPr>
                <w:rFonts w:ascii="Times New Roman"/>
                <w:b w:val="false"/>
                <w:i w:val="false"/>
                <w:color w:val="000000"/>
                <w:sz w:val="20"/>
              </w:rPr>
              <w:t xml:space="preserve">Производство чугуна, стали и ферросплавов </w:t>
            </w:r>
            <w:r>
              <w:br/>
            </w:r>
            <w:r>
              <w:rPr>
                <w:rFonts w:ascii="Times New Roman"/>
                <w:b w:val="false"/>
                <w:i w:val="false"/>
                <w:color w:val="000000"/>
                <w:sz w:val="20"/>
              </w:rPr>
              <w:t>
</w:t>
            </w:r>
            <w:r>
              <w:rPr>
                <w:rFonts w:ascii="Times New Roman"/>
                <w:b w:val="false"/>
                <w:i w:val="false"/>
                <w:color w:val="000000"/>
                <w:sz w:val="20"/>
              </w:rPr>
              <w:t xml:space="preserve">Производство труб, трубок, полых профилей, фитингов из стали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стальных изделий путем первичной обработки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благородных и цветных металлов </w:t>
            </w:r>
            <w:r>
              <w:br/>
            </w:r>
            <w:r>
              <w:rPr>
                <w:rFonts w:ascii="Times New Roman"/>
                <w:b w:val="false"/>
                <w:i w:val="false"/>
                <w:color w:val="000000"/>
                <w:sz w:val="20"/>
              </w:rPr>
              <w:t>
</w:t>
            </w:r>
            <w:r>
              <w:rPr>
                <w:rFonts w:ascii="Times New Roman"/>
                <w:b w:val="false"/>
                <w:i w:val="false"/>
                <w:color w:val="000000"/>
                <w:sz w:val="20"/>
              </w:rPr>
              <w:t xml:space="preserve">Литье металлов </w:t>
            </w:r>
            <w:r>
              <w:br/>
            </w:r>
            <w:r>
              <w:rPr>
                <w:rFonts w:ascii="Times New Roman"/>
                <w:b w:val="false"/>
                <w:i w:val="false"/>
                <w:color w:val="000000"/>
                <w:sz w:val="20"/>
              </w:rPr>
              <w:t>
</w:t>
            </w:r>
            <w:r>
              <w:rPr>
                <w:rFonts w:ascii="Times New Roman"/>
                <w:b w:val="false"/>
                <w:i w:val="false"/>
                <w:color w:val="000000"/>
                <w:sz w:val="20"/>
              </w:rPr>
              <w:t xml:space="preserve">Производство строительных металлических конструкций и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металлических цистерн, резервуаров и контейнеров </w:t>
            </w:r>
            <w:r>
              <w:br/>
            </w:r>
            <w:r>
              <w:rPr>
                <w:rFonts w:ascii="Times New Roman"/>
                <w:b w:val="false"/>
                <w:i w:val="false"/>
                <w:color w:val="000000"/>
                <w:sz w:val="20"/>
              </w:rPr>
              <w:t>
</w:t>
            </w:r>
            <w:r>
              <w:rPr>
                <w:rFonts w:ascii="Times New Roman"/>
                <w:b w:val="false"/>
                <w:i w:val="false"/>
                <w:color w:val="000000"/>
                <w:sz w:val="20"/>
              </w:rPr>
              <w:t xml:space="preserve">Производство паровых котлов, кроме котлов центрального отопления </w:t>
            </w:r>
            <w:r>
              <w:br/>
            </w:r>
            <w:r>
              <w:rPr>
                <w:rFonts w:ascii="Times New Roman"/>
                <w:b w:val="false"/>
                <w:i w:val="false"/>
                <w:color w:val="000000"/>
                <w:sz w:val="20"/>
              </w:rPr>
              <w:t>
</w:t>
            </w:r>
            <w:r>
              <w:rPr>
                <w:rFonts w:ascii="Times New Roman"/>
                <w:b w:val="false"/>
                <w:i w:val="false"/>
                <w:color w:val="000000"/>
                <w:sz w:val="20"/>
              </w:rPr>
              <w:t xml:space="preserve">Производство оружия и боеприпасов </w:t>
            </w:r>
            <w:r>
              <w:br/>
            </w:r>
            <w:r>
              <w:rPr>
                <w:rFonts w:ascii="Times New Roman"/>
                <w:b w:val="false"/>
                <w:i w:val="false"/>
                <w:color w:val="000000"/>
                <w:sz w:val="20"/>
              </w:rPr>
              <w:t>
</w:t>
            </w:r>
            <w:r>
              <w:rPr>
                <w:rFonts w:ascii="Times New Roman"/>
                <w:b w:val="false"/>
                <w:i w:val="false"/>
                <w:color w:val="000000"/>
                <w:sz w:val="20"/>
              </w:rPr>
              <w:t xml:space="preserve">Ковка, прессование, штамповка, профилирование металла; порошковая металлургия </w:t>
            </w:r>
            <w:r>
              <w:br/>
            </w:r>
            <w:r>
              <w:rPr>
                <w:rFonts w:ascii="Times New Roman"/>
                <w:b w:val="false"/>
                <w:i w:val="false"/>
                <w:color w:val="000000"/>
                <w:sz w:val="20"/>
              </w:rPr>
              <w:t>
</w:t>
            </w:r>
            <w:r>
              <w:rPr>
                <w:rFonts w:ascii="Times New Roman"/>
                <w:b w:val="false"/>
                <w:i w:val="false"/>
                <w:color w:val="000000"/>
                <w:sz w:val="20"/>
              </w:rPr>
              <w:t xml:space="preserve">Обработка металлов и нанесение покрытий на металлы; основные технологические процессы машиностроения </w:t>
            </w:r>
            <w:r>
              <w:br/>
            </w:r>
            <w:r>
              <w:rPr>
                <w:rFonts w:ascii="Times New Roman"/>
                <w:b w:val="false"/>
                <w:i w:val="false"/>
                <w:color w:val="000000"/>
                <w:sz w:val="20"/>
              </w:rPr>
              <w:t>
</w:t>
            </w:r>
            <w:r>
              <w:rPr>
                <w:rFonts w:ascii="Times New Roman"/>
                <w:b w:val="false"/>
                <w:i w:val="false"/>
                <w:color w:val="000000"/>
                <w:sz w:val="20"/>
              </w:rPr>
              <w:t>Производство ножевых изделий, инструментов и скобяных изделий</w:t>
            </w:r>
            <w:r>
              <w:br/>
            </w:r>
            <w:r>
              <w:rPr>
                <w:rFonts w:ascii="Times New Roman"/>
                <w:b w:val="false"/>
                <w:i w:val="false"/>
                <w:color w:val="000000"/>
                <w:sz w:val="20"/>
              </w:rPr>
              <w:t>
</w:t>
            </w:r>
            <w:r>
              <w:rPr>
                <w:rFonts w:ascii="Times New Roman"/>
                <w:b w:val="false"/>
                <w:i w:val="false"/>
                <w:color w:val="000000"/>
                <w:sz w:val="20"/>
              </w:rPr>
              <w:t xml:space="preserve">Производство прочих готовых металлических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электронных элементов и плат </w:t>
            </w:r>
            <w:r>
              <w:br/>
            </w:r>
            <w:r>
              <w:rPr>
                <w:rFonts w:ascii="Times New Roman"/>
                <w:b w:val="false"/>
                <w:i w:val="false"/>
                <w:color w:val="000000"/>
                <w:sz w:val="20"/>
              </w:rPr>
              <w:t>
</w:t>
            </w:r>
            <w:r>
              <w:rPr>
                <w:rFonts w:ascii="Times New Roman"/>
                <w:b w:val="false"/>
                <w:i w:val="false"/>
                <w:color w:val="000000"/>
                <w:sz w:val="20"/>
              </w:rPr>
              <w:t xml:space="preserve">Производство компьютеров и периферийного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коммуникационного оборудования </w:t>
            </w:r>
            <w:r>
              <w:br/>
            </w:r>
            <w:r>
              <w:rPr>
                <w:rFonts w:ascii="Times New Roman"/>
                <w:b w:val="false"/>
                <w:i w:val="false"/>
                <w:color w:val="000000"/>
                <w:sz w:val="20"/>
              </w:rPr>
              <w:t>
</w:t>
            </w:r>
            <w:r>
              <w:rPr>
                <w:rFonts w:ascii="Times New Roman"/>
                <w:b w:val="false"/>
                <w:i w:val="false"/>
                <w:color w:val="000000"/>
                <w:sz w:val="20"/>
              </w:rPr>
              <w:t>Производство электронной бытовой техники</w:t>
            </w:r>
            <w:r>
              <w:br/>
            </w:r>
            <w:r>
              <w:rPr>
                <w:rFonts w:ascii="Times New Roman"/>
                <w:b w:val="false"/>
                <w:i w:val="false"/>
                <w:color w:val="000000"/>
                <w:sz w:val="20"/>
              </w:rPr>
              <w:t>
</w:t>
            </w:r>
            <w:r>
              <w:rPr>
                <w:rFonts w:ascii="Times New Roman"/>
                <w:b w:val="false"/>
                <w:i w:val="false"/>
                <w:color w:val="000000"/>
                <w:sz w:val="20"/>
              </w:rPr>
              <w:t xml:space="preserve">Производство инструментов и приборов для измерения, тестирования и навигации; производство часов </w:t>
            </w:r>
            <w:r>
              <w:br/>
            </w:r>
            <w:r>
              <w:rPr>
                <w:rFonts w:ascii="Times New Roman"/>
                <w:b w:val="false"/>
                <w:i w:val="false"/>
                <w:color w:val="000000"/>
                <w:sz w:val="20"/>
              </w:rPr>
              <w:t>
</w:t>
            </w: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r>
              <w:br/>
            </w:r>
            <w:r>
              <w:rPr>
                <w:rFonts w:ascii="Times New Roman"/>
                <w:b w:val="false"/>
                <w:i w:val="false"/>
                <w:color w:val="000000"/>
                <w:sz w:val="20"/>
              </w:rPr>
              <w:t>
</w:t>
            </w:r>
            <w:r>
              <w:rPr>
                <w:rFonts w:ascii="Times New Roman"/>
                <w:b w:val="false"/>
                <w:i w:val="false"/>
                <w:color w:val="000000"/>
                <w:sz w:val="20"/>
              </w:rPr>
              <w:t>Производство оптических приборов, фото- и кинооборудования</w:t>
            </w:r>
            <w:r>
              <w:br/>
            </w:r>
            <w:r>
              <w:rPr>
                <w:rFonts w:ascii="Times New Roman"/>
                <w:b w:val="false"/>
                <w:i w:val="false"/>
                <w:color w:val="000000"/>
                <w:sz w:val="20"/>
              </w:rPr>
              <w:t>
</w:t>
            </w:r>
            <w:r>
              <w:rPr>
                <w:rFonts w:ascii="Times New Roman"/>
                <w:b w:val="false"/>
                <w:i w:val="false"/>
                <w:color w:val="000000"/>
                <w:sz w:val="20"/>
              </w:rPr>
              <w:t xml:space="preserve">Производство магнитных и оптических носителей информации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электродвигателей, генераторов, трансформаторов и электрораспределительной и регулирующей аппаратуры </w:t>
            </w:r>
            <w:r>
              <w:br/>
            </w:r>
            <w:r>
              <w:rPr>
                <w:rFonts w:ascii="Times New Roman"/>
                <w:b w:val="false"/>
                <w:i w:val="false"/>
                <w:color w:val="000000"/>
                <w:sz w:val="20"/>
              </w:rPr>
              <w:t>
</w:t>
            </w:r>
            <w:r>
              <w:rPr>
                <w:rFonts w:ascii="Times New Roman"/>
                <w:b w:val="false"/>
                <w:i w:val="false"/>
                <w:color w:val="000000"/>
                <w:sz w:val="20"/>
              </w:rPr>
              <w:t xml:space="preserve">Производство батарей и аккумуляторов </w:t>
            </w:r>
            <w:r>
              <w:br/>
            </w:r>
            <w:r>
              <w:rPr>
                <w:rFonts w:ascii="Times New Roman"/>
                <w:b w:val="false"/>
                <w:i w:val="false"/>
                <w:color w:val="000000"/>
                <w:sz w:val="20"/>
              </w:rPr>
              <w:t>
</w:t>
            </w:r>
            <w:r>
              <w:rPr>
                <w:rFonts w:ascii="Times New Roman"/>
                <w:b w:val="false"/>
                <w:i w:val="false"/>
                <w:color w:val="000000"/>
                <w:sz w:val="20"/>
              </w:rPr>
              <w:t>Производство электропроводки и электромонтажных устройств</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электроосветительного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бытовых приборов </w:t>
            </w:r>
            <w:r>
              <w:br/>
            </w:r>
            <w:r>
              <w:rPr>
                <w:rFonts w:ascii="Times New Roman"/>
                <w:b w:val="false"/>
                <w:i w:val="false"/>
                <w:color w:val="000000"/>
                <w:sz w:val="20"/>
              </w:rPr>
              <w:t>
</w:t>
            </w:r>
            <w:r>
              <w:rPr>
                <w:rFonts w:ascii="Times New Roman"/>
                <w:b w:val="false"/>
                <w:i w:val="false"/>
                <w:color w:val="000000"/>
                <w:sz w:val="20"/>
              </w:rPr>
              <w:t xml:space="preserve">Производство прочего электрического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оборудования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машин и оборудования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сельскохозяйственной и лесохозяйственной техники </w:t>
            </w:r>
            <w:r>
              <w:br/>
            </w:r>
            <w:r>
              <w:rPr>
                <w:rFonts w:ascii="Times New Roman"/>
                <w:b w:val="false"/>
                <w:i w:val="false"/>
                <w:color w:val="000000"/>
                <w:sz w:val="20"/>
              </w:rPr>
              <w:t>
</w:t>
            </w:r>
            <w:r>
              <w:rPr>
                <w:rFonts w:ascii="Times New Roman"/>
                <w:b w:val="false"/>
                <w:i w:val="false"/>
                <w:color w:val="000000"/>
                <w:sz w:val="20"/>
              </w:rPr>
              <w:t xml:space="preserve">Производство станков для обработки металлов и прочих станков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машин и оборудования специального назначения </w:t>
            </w:r>
            <w:r>
              <w:br/>
            </w:r>
            <w:r>
              <w:rPr>
                <w:rFonts w:ascii="Times New Roman"/>
                <w:b w:val="false"/>
                <w:i w:val="false"/>
                <w:color w:val="000000"/>
                <w:sz w:val="20"/>
              </w:rPr>
              <w:t>
</w:t>
            </w:r>
            <w:r>
              <w:rPr>
                <w:rFonts w:ascii="Times New Roman"/>
                <w:b w:val="false"/>
                <w:i w:val="false"/>
                <w:color w:val="000000"/>
                <w:sz w:val="20"/>
              </w:rPr>
              <w:t>Производство автомобилей</w:t>
            </w:r>
            <w:r>
              <w:br/>
            </w:r>
            <w:r>
              <w:rPr>
                <w:rFonts w:ascii="Times New Roman"/>
                <w:b w:val="false"/>
                <w:i w:val="false"/>
                <w:color w:val="000000"/>
                <w:sz w:val="20"/>
              </w:rPr>
              <w:t>
</w:t>
            </w:r>
            <w:r>
              <w:rPr>
                <w:rFonts w:ascii="Times New Roman"/>
                <w:b w:val="false"/>
                <w:i w:val="false"/>
                <w:color w:val="000000"/>
                <w:sz w:val="20"/>
              </w:rPr>
              <w:t>Производство кузовов для автомобилей; производство прицепов и полуприцепов</w:t>
            </w:r>
            <w:r>
              <w:br/>
            </w:r>
            <w:r>
              <w:rPr>
                <w:rFonts w:ascii="Times New Roman"/>
                <w:b w:val="false"/>
                <w:i w:val="false"/>
                <w:color w:val="000000"/>
                <w:sz w:val="20"/>
              </w:rPr>
              <w:t>
</w:t>
            </w:r>
            <w:r>
              <w:rPr>
                <w:rFonts w:ascii="Times New Roman"/>
                <w:b w:val="false"/>
                <w:i w:val="false"/>
                <w:color w:val="000000"/>
                <w:sz w:val="20"/>
              </w:rPr>
              <w:t>Производство частей и принадлежностей автомобилей</w:t>
            </w:r>
            <w:r>
              <w:br/>
            </w:r>
            <w:r>
              <w:rPr>
                <w:rFonts w:ascii="Times New Roman"/>
                <w:b w:val="false"/>
                <w:i w:val="false"/>
                <w:color w:val="000000"/>
                <w:sz w:val="20"/>
              </w:rPr>
              <w:t>
</w:t>
            </w:r>
            <w:r>
              <w:rPr>
                <w:rFonts w:ascii="Times New Roman"/>
                <w:b w:val="false"/>
                <w:i w:val="false"/>
                <w:color w:val="000000"/>
                <w:sz w:val="20"/>
              </w:rPr>
              <w:t xml:space="preserve">Строительство судов и лодок </w:t>
            </w:r>
            <w:r>
              <w:br/>
            </w:r>
            <w:r>
              <w:rPr>
                <w:rFonts w:ascii="Times New Roman"/>
                <w:b w:val="false"/>
                <w:i w:val="false"/>
                <w:color w:val="000000"/>
                <w:sz w:val="20"/>
              </w:rPr>
              <w:t>
</w:t>
            </w:r>
            <w:r>
              <w:rPr>
                <w:rFonts w:ascii="Times New Roman"/>
                <w:b w:val="false"/>
                <w:i w:val="false"/>
                <w:color w:val="000000"/>
                <w:sz w:val="20"/>
              </w:rPr>
              <w:t xml:space="preserve">Производство железнодорожных локомотивов и подвижного состава </w:t>
            </w:r>
            <w:r>
              <w:br/>
            </w:r>
            <w:r>
              <w:rPr>
                <w:rFonts w:ascii="Times New Roman"/>
                <w:b w:val="false"/>
                <w:i w:val="false"/>
                <w:color w:val="000000"/>
                <w:sz w:val="20"/>
              </w:rPr>
              <w:t>
</w:t>
            </w:r>
            <w:r>
              <w:rPr>
                <w:rFonts w:ascii="Times New Roman"/>
                <w:b w:val="false"/>
                <w:i w:val="false"/>
                <w:color w:val="000000"/>
                <w:sz w:val="20"/>
              </w:rPr>
              <w:t>Производство воздушных и космических летательных аппаратов и связанного с ними оборудования</w:t>
            </w:r>
            <w:r>
              <w:br/>
            </w:r>
            <w:r>
              <w:rPr>
                <w:rFonts w:ascii="Times New Roman"/>
                <w:b w:val="false"/>
                <w:i w:val="false"/>
                <w:color w:val="000000"/>
                <w:sz w:val="20"/>
              </w:rPr>
              <w:t>
</w:t>
            </w:r>
            <w:r>
              <w:rPr>
                <w:rFonts w:ascii="Times New Roman"/>
                <w:b w:val="false"/>
                <w:i w:val="false"/>
                <w:color w:val="000000"/>
                <w:sz w:val="20"/>
              </w:rPr>
              <w:t xml:space="preserve">Производство военных боевых 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транспортных средств, не включенных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Производство мебели </w:t>
            </w:r>
            <w:r>
              <w:br/>
            </w:r>
            <w:r>
              <w:rPr>
                <w:rFonts w:ascii="Times New Roman"/>
                <w:b w:val="false"/>
                <w:i w:val="false"/>
                <w:color w:val="000000"/>
                <w:sz w:val="20"/>
              </w:rPr>
              <w:t>
</w:t>
            </w:r>
            <w:r>
              <w:rPr>
                <w:rFonts w:ascii="Times New Roman"/>
                <w:b w:val="false"/>
                <w:i w:val="false"/>
                <w:color w:val="000000"/>
                <w:sz w:val="20"/>
              </w:rPr>
              <w:t xml:space="preserve">Производство ювелирных изделий, бижутерии и аналогичных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Производство спортивных товаров </w:t>
            </w:r>
            <w:r>
              <w:br/>
            </w:r>
            <w:r>
              <w:rPr>
                <w:rFonts w:ascii="Times New Roman"/>
                <w:b w:val="false"/>
                <w:i w:val="false"/>
                <w:color w:val="000000"/>
                <w:sz w:val="20"/>
              </w:rPr>
              <w:t>
</w:t>
            </w:r>
            <w:r>
              <w:rPr>
                <w:rFonts w:ascii="Times New Roman"/>
                <w:b w:val="false"/>
                <w:i w:val="false"/>
                <w:color w:val="000000"/>
                <w:sz w:val="20"/>
              </w:rPr>
              <w:t xml:space="preserve">Производство игр и игрушек </w:t>
            </w:r>
            <w:r>
              <w:br/>
            </w:r>
            <w:r>
              <w:rPr>
                <w:rFonts w:ascii="Times New Roman"/>
                <w:b w:val="false"/>
                <w:i w:val="false"/>
                <w:color w:val="000000"/>
                <w:sz w:val="20"/>
              </w:rPr>
              <w:t>
</w:t>
            </w:r>
            <w:r>
              <w:rPr>
                <w:rFonts w:ascii="Times New Roman"/>
                <w:b w:val="false"/>
                <w:i w:val="false"/>
                <w:color w:val="000000"/>
                <w:sz w:val="20"/>
              </w:rPr>
              <w:t xml:space="preserve">Производство медицинских и стоматологических инструментов и принадлежностей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готовых изделий, не включенных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Ремонт готовых металлических изделий, машин и оборудования </w:t>
            </w:r>
            <w:r>
              <w:br/>
            </w:r>
            <w:r>
              <w:rPr>
                <w:rFonts w:ascii="Times New Roman"/>
                <w:b w:val="false"/>
                <w:i w:val="false"/>
                <w:color w:val="000000"/>
                <w:sz w:val="20"/>
              </w:rPr>
              <w:t xml:space="preserve">
Монтаж, установка промышленных машин и оборудования </w:t>
            </w:r>
          </w:p>
          <w:bookmarkEnd w:id="36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Снабжение электроэнергией, газом, паром, горячей водой и кондиционированным воздухом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68"/>
          <w:p>
            <w:pPr>
              <w:spacing w:after="20"/>
              <w:ind w:left="20"/>
              <w:jc w:val="both"/>
            </w:pPr>
            <w:r>
              <w:rPr>
                <w:rFonts w:ascii="Times New Roman"/>
                <w:b w:val="false"/>
                <w:i w:val="false"/>
                <w:color w:val="000000"/>
                <w:sz w:val="20"/>
              </w:rPr>
              <w:t xml:space="preserve">
Производство, передача и распределение электроэнергии </w:t>
            </w:r>
            <w:r>
              <w:br/>
            </w:r>
            <w:r>
              <w:rPr>
                <w:rFonts w:ascii="Times New Roman"/>
                <w:b w:val="false"/>
                <w:i w:val="false"/>
                <w:color w:val="000000"/>
                <w:sz w:val="20"/>
              </w:rPr>
              <w:t>
</w:t>
            </w:r>
            <w:r>
              <w:rPr>
                <w:rFonts w:ascii="Times New Roman"/>
                <w:b w:val="false"/>
                <w:i w:val="false"/>
                <w:color w:val="000000"/>
                <w:sz w:val="20"/>
              </w:rPr>
              <w:t>Производство и распределение газообразного топлива по трубопроводам</w:t>
            </w:r>
            <w:r>
              <w:br/>
            </w:r>
            <w:r>
              <w:rPr>
                <w:rFonts w:ascii="Times New Roman"/>
                <w:b w:val="false"/>
                <w:i w:val="false"/>
                <w:color w:val="000000"/>
                <w:sz w:val="20"/>
              </w:rPr>
              <w:t xml:space="preserve">
Снабжение паром, горячей водой и кондиционированным воздухом </w:t>
            </w:r>
          </w:p>
          <w:bookmarkEnd w:id="36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Водоснабжение; сбор, обработка и удаление отходов, деятельность по ликвидации загрязнений</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69"/>
          <w:p>
            <w:pPr>
              <w:spacing w:after="20"/>
              <w:ind w:left="20"/>
              <w:jc w:val="both"/>
            </w:pPr>
            <w:r>
              <w:rPr>
                <w:rFonts w:ascii="Times New Roman"/>
                <w:b w:val="false"/>
                <w:i w:val="false"/>
                <w:color w:val="000000"/>
                <w:sz w:val="20"/>
              </w:rPr>
              <w:t xml:space="preserve">
Сбор, обработка и распределение воды </w:t>
            </w:r>
            <w:r>
              <w:br/>
            </w:r>
            <w:r>
              <w:rPr>
                <w:rFonts w:ascii="Times New Roman"/>
                <w:b w:val="false"/>
                <w:i w:val="false"/>
                <w:color w:val="000000"/>
                <w:sz w:val="20"/>
              </w:rPr>
              <w:t>
</w:t>
            </w:r>
            <w:r>
              <w:rPr>
                <w:rFonts w:ascii="Times New Roman"/>
                <w:b w:val="false"/>
                <w:i w:val="false"/>
                <w:color w:val="000000"/>
                <w:sz w:val="20"/>
              </w:rPr>
              <w:t>Сбор и обработка сточных вод</w:t>
            </w:r>
            <w:r>
              <w:br/>
            </w:r>
            <w:r>
              <w:rPr>
                <w:rFonts w:ascii="Times New Roman"/>
                <w:b w:val="false"/>
                <w:i w:val="false"/>
                <w:color w:val="000000"/>
                <w:sz w:val="20"/>
              </w:rPr>
              <w:t>
</w:t>
            </w:r>
            <w:r>
              <w:rPr>
                <w:rFonts w:ascii="Times New Roman"/>
                <w:b w:val="false"/>
                <w:i w:val="false"/>
                <w:color w:val="000000"/>
                <w:sz w:val="20"/>
              </w:rPr>
              <w:t xml:space="preserve">Сбор отходов </w:t>
            </w:r>
            <w:r>
              <w:br/>
            </w:r>
            <w:r>
              <w:rPr>
                <w:rFonts w:ascii="Times New Roman"/>
                <w:b w:val="false"/>
                <w:i w:val="false"/>
                <w:color w:val="000000"/>
                <w:sz w:val="20"/>
              </w:rPr>
              <w:t>
</w:t>
            </w:r>
            <w:r>
              <w:rPr>
                <w:rFonts w:ascii="Times New Roman"/>
                <w:b w:val="false"/>
                <w:i w:val="false"/>
                <w:color w:val="000000"/>
                <w:sz w:val="20"/>
              </w:rPr>
              <w:t xml:space="preserve">Обработка и удаление отходов </w:t>
            </w:r>
            <w:r>
              <w:br/>
            </w:r>
            <w:r>
              <w:rPr>
                <w:rFonts w:ascii="Times New Roman"/>
                <w:b w:val="false"/>
                <w:i w:val="false"/>
                <w:color w:val="000000"/>
                <w:sz w:val="20"/>
              </w:rPr>
              <w:t>
</w:t>
            </w:r>
            <w:r>
              <w:rPr>
                <w:rFonts w:ascii="Times New Roman"/>
                <w:b w:val="false"/>
                <w:i w:val="false"/>
                <w:color w:val="000000"/>
                <w:sz w:val="20"/>
              </w:rPr>
              <w:t xml:space="preserve">Утилизация (восстановление) материалов </w:t>
            </w:r>
            <w:r>
              <w:br/>
            </w:r>
            <w:r>
              <w:rPr>
                <w:rFonts w:ascii="Times New Roman"/>
                <w:b w:val="false"/>
                <w:i w:val="false"/>
                <w:color w:val="000000"/>
                <w:sz w:val="20"/>
              </w:rPr>
              <w:t>
Деятельность по ликвидации загрязнений и прочие услуги в области удаления отходов</w:t>
            </w:r>
          </w:p>
          <w:bookmarkEnd w:id="36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Строительство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70"/>
          <w:p>
            <w:pPr>
              <w:spacing w:after="20"/>
              <w:ind w:left="20"/>
              <w:jc w:val="both"/>
            </w:pPr>
            <w:r>
              <w:rPr>
                <w:rFonts w:ascii="Times New Roman"/>
                <w:b w:val="false"/>
                <w:i w:val="false"/>
                <w:color w:val="000000"/>
                <w:sz w:val="20"/>
              </w:rPr>
              <w:t xml:space="preserve">
Разработка строительных проектов </w:t>
            </w:r>
            <w:r>
              <w:br/>
            </w:r>
            <w:r>
              <w:rPr>
                <w:rFonts w:ascii="Times New Roman"/>
                <w:b w:val="false"/>
                <w:i w:val="false"/>
                <w:color w:val="000000"/>
                <w:sz w:val="20"/>
              </w:rPr>
              <w:t>
</w:t>
            </w:r>
            <w:r>
              <w:rPr>
                <w:rFonts w:ascii="Times New Roman"/>
                <w:b w:val="false"/>
                <w:i w:val="false"/>
                <w:color w:val="000000"/>
                <w:sz w:val="20"/>
              </w:rPr>
              <w:t xml:space="preserve">Строительство жилых и нежилых зданий </w:t>
            </w:r>
            <w:r>
              <w:br/>
            </w:r>
            <w:r>
              <w:rPr>
                <w:rFonts w:ascii="Times New Roman"/>
                <w:b w:val="false"/>
                <w:i w:val="false"/>
                <w:color w:val="000000"/>
                <w:sz w:val="20"/>
              </w:rPr>
              <w:t>
</w:t>
            </w:r>
            <w:r>
              <w:rPr>
                <w:rFonts w:ascii="Times New Roman"/>
                <w:b w:val="false"/>
                <w:i w:val="false"/>
                <w:color w:val="000000"/>
                <w:sz w:val="20"/>
              </w:rPr>
              <w:t xml:space="preserve">Строительство автомобильных и железных дорог </w:t>
            </w:r>
            <w:r>
              <w:br/>
            </w:r>
            <w:r>
              <w:rPr>
                <w:rFonts w:ascii="Times New Roman"/>
                <w:b w:val="false"/>
                <w:i w:val="false"/>
                <w:color w:val="000000"/>
                <w:sz w:val="20"/>
              </w:rPr>
              <w:t>
</w:t>
            </w:r>
            <w:r>
              <w:rPr>
                <w:rFonts w:ascii="Times New Roman"/>
                <w:b w:val="false"/>
                <w:i w:val="false"/>
                <w:color w:val="000000"/>
                <w:sz w:val="20"/>
              </w:rPr>
              <w:t xml:space="preserve">Строительство распределительных инженерных сооружений </w:t>
            </w:r>
            <w:r>
              <w:br/>
            </w:r>
            <w:r>
              <w:rPr>
                <w:rFonts w:ascii="Times New Roman"/>
                <w:b w:val="false"/>
                <w:i w:val="false"/>
                <w:color w:val="000000"/>
                <w:sz w:val="20"/>
              </w:rPr>
              <w:t>
</w:t>
            </w:r>
            <w:r>
              <w:rPr>
                <w:rFonts w:ascii="Times New Roman"/>
                <w:b w:val="false"/>
                <w:i w:val="false"/>
                <w:color w:val="000000"/>
                <w:sz w:val="20"/>
              </w:rPr>
              <w:t xml:space="preserve">Строительство прочих инженерных сооружений </w:t>
            </w:r>
            <w:r>
              <w:br/>
            </w:r>
            <w:r>
              <w:rPr>
                <w:rFonts w:ascii="Times New Roman"/>
                <w:b w:val="false"/>
                <w:i w:val="false"/>
                <w:color w:val="000000"/>
                <w:sz w:val="20"/>
              </w:rPr>
              <w:t>
</w:t>
            </w:r>
            <w:r>
              <w:rPr>
                <w:rFonts w:ascii="Times New Roman"/>
                <w:b w:val="false"/>
                <w:i w:val="false"/>
                <w:color w:val="000000"/>
                <w:sz w:val="20"/>
              </w:rPr>
              <w:t>Снос зданий и сооружений, подготовка строительного участка</w:t>
            </w:r>
            <w:r>
              <w:br/>
            </w:r>
            <w:r>
              <w:rPr>
                <w:rFonts w:ascii="Times New Roman"/>
                <w:b w:val="false"/>
                <w:i w:val="false"/>
                <w:color w:val="000000"/>
                <w:sz w:val="20"/>
              </w:rPr>
              <w:t>
</w:t>
            </w:r>
            <w:r>
              <w:rPr>
                <w:rFonts w:ascii="Times New Roman"/>
                <w:b w:val="false"/>
                <w:i w:val="false"/>
                <w:color w:val="000000"/>
                <w:sz w:val="20"/>
              </w:rPr>
              <w:t xml:space="preserve">Монтаж и установка электрического, водопроводного и прочего оборудования </w:t>
            </w:r>
            <w:r>
              <w:br/>
            </w:r>
            <w:r>
              <w:rPr>
                <w:rFonts w:ascii="Times New Roman"/>
                <w:b w:val="false"/>
                <w:i w:val="false"/>
                <w:color w:val="000000"/>
                <w:sz w:val="20"/>
              </w:rPr>
              <w:t>
</w:t>
            </w:r>
            <w:r>
              <w:rPr>
                <w:rFonts w:ascii="Times New Roman"/>
                <w:b w:val="false"/>
                <w:i w:val="false"/>
                <w:color w:val="000000"/>
                <w:sz w:val="20"/>
              </w:rPr>
              <w:t xml:space="preserve">Отделочные работы </w:t>
            </w:r>
            <w:r>
              <w:br/>
            </w:r>
            <w:r>
              <w:rPr>
                <w:rFonts w:ascii="Times New Roman"/>
                <w:b w:val="false"/>
                <w:i w:val="false"/>
                <w:color w:val="000000"/>
                <w:sz w:val="20"/>
              </w:rPr>
              <w:t>
Прочие специализированные строительные работы</w:t>
            </w:r>
          </w:p>
          <w:bookmarkEnd w:id="37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Оптовая и розничная торговля, ремонт автомобилей и мотоциклов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71"/>
          <w:p>
            <w:pPr>
              <w:spacing w:after="20"/>
              <w:ind w:left="20"/>
              <w:jc w:val="both"/>
            </w:pPr>
            <w:r>
              <w:rPr>
                <w:rFonts w:ascii="Times New Roman"/>
                <w:b w:val="false"/>
                <w:i w:val="false"/>
                <w:color w:val="000000"/>
                <w:sz w:val="20"/>
              </w:rPr>
              <w:t xml:space="preserve">
Торговля автомобилями </w:t>
            </w:r>
            <w:r>
              <w:br/>
            </w:r>
            <w:r>
              <w:rPr>
                <w:rFonts w:ascii="Times New Roman"/>
                <w:b w:val="false"/>
                <w:i w:val="false"/>
                <w:color w:val="000000"/>
                <w:sz w:val="20"/>
              </w:rPr>
              <w:t>
</w:t>
            </w:r>
            <w:r>
              <w:rPr>
                <w:rFonts w:ascii="Times New Roman"/>
                <w:b w:val="false"/>
                <w:i w:val="false"/>
                <w:color w:val="000000"/>
                <w:sz w:val="20"/>
              </w:rPr>
              <w:t>Техобслуживание и ремонт автомобилей</w:t>
            </w:r>
            <w:r>
              <w:br/>
            </w:r>
            <w:r>
              <w:rPr>
                <w:rFonts w:ascii="Times New Roman"/>
                <w:b w:val="false"/>
                <w:i w:val="false"/>
                <w:color w:val="000000"/>
                <w:sz w:val="20"/>
              </w:rPr>
              <w:t>
</w:t>
            </w:r>
            <w:r>
              <w:rPr>
                <w:rFonts w:ascii="Times New Roman"/>
                <w:b w:val="false"/>
                <w:i w:val="false"/>
                <w:color w:val="000000"/>
                <w:sz w:val="20"/>
              </w:rPr>
              <w:t xml:space="preserve">Торговля автомобильными деталями, узлами и принадлежностями </w:t>
            </w:r>
            <w:r>
              <w:br/>
            </w:r>
            <w:r>
              <w:rPr>
                <w:rFonts w:ascii="Times New Roman"/>
                <w:b w:val="false"/>
                <w:i w:val="false"/>
                <w:color w:val="000000"/>
                <w:sz w:val="20"/>
              </w:rPr>
              <w:t>
</w:t>
            </w:r>
            <w:r>
              <w:rPr>
                <w:rFonts w:ascii="Times New Roman"/>
                <w:b w:val="false"/>
                <w:i w:val="false"/>
                <w:color w:val="000000"/>
                <w:sz w:val="20"/>
              </w:rPr>
              <w:t xml:space="preserve">Торговля мотоциклами, их деталями, узлами и принадлежностями; техническое обслуживание и ремонт мотоциклов </w:t>
            </w:r>
            <w:r>
              <w:br/>
            </w:r>
            <w:r>
              <w:rPr>
                <w:rFonts w:ascii="Times New Roman"/>
                <w:b w:val="false"/>
                <w:i w:val="false"/>
                <w:color w:val="000000"/>
                <w:sz w:val="20"/>
              </w:rPr>
              <w:t>
</w:t>
            </w:r>
            <w:r>
              <w:rPr>
                <w:rFonts w:ascii="Times New Roman"/>
                <w:b w:val="false"/>
                <w:i w:val="false"/>
                <w:color w:val="000000"/>
                <w:sz w:val="20"/>
              </w:rPr>
              <w:t xml:space="preserve">Оптовая торговля за вознаграждение или на договорной основе </w:t>
            </w:r>
            <w:r>
              <w:br/>
            </w:r>
            <w:r>
              <w:rPr>
                <w:rFonts w:ascii="Times New Roman"/>
                <w:b w:val="false"/>
                <w:i w:val="false"/>
                <w:color w:val="000000"/>
                <w:sz w:val="20"/>
              </w:rPr>
              <w:t>
</w:t>
            </w:r>
            <w:r>
              <w:rPr>
                <w:rFonts w:ascii="Times New Roman"/>
                <w:b w:val="false"/>
                <w:i w:val="false"/>
                <w:color w:val="000000"/>
                <w:sz w:val="20"/>
              </w:rPr>
              <w:t xml:space="preserve">Оптовая торговля сельскохозяйственным сырьем и живыми животными </w:t>
            </w:r>
            <w:r>
              <w:br/>
            </w:r>
            <w:r>
              <w:rPr>
                <w:rFonts w:ascii="Times New Roman"/>
                <w:b w:val="false"/>
                <w:i w:val="false"/>
                <w:color w:val="000000"/>
                <w:sz w:val="20"/>
              </w:rPr>
              <w:t>
</w:t>
            </w:r>
            <w:r>
              <w:rPr>
                <w:rFonts w:ascii="Times New Roman"/>
                <w:b w:val="false"/>
                <w:i w:val="false"/>
                <w:color w:val="000000"/>
                <w:sz w:val="20"/>
              </w:rPr>
              <w:t xml:space="preserve">Оптовая торговля продуктами питания, напитками и табачными изделиями </w:t>
            </w:r>
            <w:r>
              <w:br/>
            </w:r>
            <w:r>
              <w:rPr>
                <w:rFonts w:ascii="Times New Roman"/>
                <w:b w:val="false"/>
                <w:i w:val="false"/>
                <w:color w:val="000000"/>
                <w:sz w:val="20"/>
              </w:rPr>
              <w:t>
</w:t>
            </w:r>
            <w:r>
              <w:rPr>
                <w:rFonts w:ascii="Times New Roman"/>
                <w:b w:val="false"/>
                <w:i w:val="false"/>
                <w:color w:val="000000"/>
                <w:sz w:val="20"/>
              </w:rPr>
              <w:t xml:space="preserve">Оптовая торговля непродовольственными товарами потребительского назначения </w:t>
            </w:r>
            <w:r>
              <w:br/>
            </w:r>
            <w:r>
              <w:rPr>
                <w:rFonts w:ascii="Times New Roman"/>
                <w:b w:val="false"/>
                <w:i w:val="false"/>
                <w:color w:val="000000"/>
                <w:sz w:val="20"/>
              </w:rPr>
              <w:t>
</w:t>
            </w:r>
            <w:r>
              <w:rPr>
                <w:rFonts w:ascii="Times New Roman"/>
                <w:b w:val="false"/>
                <w:i w:val="false"/>
                <w:color w:val="000000"/>
                <w:sz w:val="20"/>
              </w:rPr>
              <w:t>Оптовая торговля компьютерами и коммуникационным оборудованием</w:t>
            </w:r>
            <w:r>
              <w:br/>
            </w:r>
            <w:r>
              <w:rPr>
                <w:rFonts w:ascii="Times New Roman"/>
                <w:b w:val="false"/>
                <w:i w:val="false"/>
                <w:color w:val="000000"/>
                <w:sz w:val="20"/>
              </w:rPr>
              <w:t>
</w:t>
            </w:r>
            <w:r>
              <w:rPr>
                <w:rFonts w:ascii="Times New Roman"/>
                <w:b w:val="false"/>
                <w:i w:val="false"/>
                <w:color w:val="000000"/>
                <w:sz w:val="20"/>
              </w:rPr>
              <w:t>Оптовая торговля прочими машинами, оборудованием и деталями и принадлежностями к ним</w:t>
            </w:r>
            <w:r>
              <w:br/>
            </w:r>
            <w:r>
              <w:rPr>
                <w:rFonts w:ascii="Times New Roman"/>
                <w:b w:val="false"/>
                <w:i w:val="false"/>
                <w:color w:val="000000"/>
                <w:sz w:val="20"/>
              </w:rPr>
              <w:t>
</w:t>
            </w:r>
            <w:r>
              <w:rPr>
                <w:rFonts w:ascii="Times New Roman"/>
                <w:b w:val="false"/>
                <w:i w:val="false"/>
                <w:color w:val="000000"/>
                <w:sz w:val="20"/>
              </w:rPr>
              <w:t>Прочая специализированная оптовая торговля</w:t>
            </w:r>
            <w:r>
              <w:br/>
            </w:r>
            <w:r>
              <w:rPr>
                <w:rFonts w:ascii="Times New Roman"/>
                <w:b w:val="false"/>
                <w:i w:val="false"/>
                <w:color w:val="000000"/>
                <w:sz w:val="20"/>
              </w:rPr>
              <w:t>
</w:t>
            </w:r>
            <w:r>
              <w:rPr>
                <w:rFonts w:ascii="Times New Roman"/>
                <w:b w:val="false"/>
                <w:i w:val="false"/>
                <w:color w:val="000000"/>
                <w:sz w:val="20"/>
              </w:rPr>
              <w:t>Неспециализированная оптовая торговля</w:t>
            </w:r>
            <w:r>
              <w:br/>
            </w:r>
            <w:r>
              <w:rPr>
                <w:rFonts w:ascii="Times New Roman"/>
                <w:b w:val="false"/>
                <w:i w:val="false"/>
                <w:color w:val="000000"/>
                <w:sz w:val="20"/>
              </w:rPr>
              <w:t>
</w:t>
            </w:r>
            <w:r>
              <w:rPr>
                <w:rFonts w:ascii="Times New Roman"/>
                <w:b w:val="false"/>
                <w:i w:val="false"/>
                <w:color w:val="000000"/>
                <w:sz w:val="20"/>
              </w:rPr>
              <w:t xml:space="preserve">Розничная торговля в неспециализированных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продуктами питания, включая напитки, и табачными изделиями в </w:t>
            </w:r>
            <w:r>
              <w:br/>
            </w:r>
            <w:r>
              <w:rPr>
                <w:rFonts w:ascii="Times New Roman"/>
                <w:b w:val="false"/>
                <w:i w:val="false"/>
                <w:color w:val="000000"/>
                <w:sz w:val="20"/>
              </w:rPr>
              <w:t>
</w:t>
            </w:r>
            <w:r>
              <w:rPr>
                <w:rFonts w:ascii="Times New Roman"/>
                <w:b w:val="false"/>
                <w:i w:val="false"/>
                <w:color w:val="000000"/>
                <w:sz w:val="20"/>
              </w:rPr>
              <w:t xml:space="preserve">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топливом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компьютерами и коммуникационным оборудованием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прочим бытовыми товарами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товарами культурно-развлекательного характера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прочими товарами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Розничная торговля в палатках, киосках и на рынках</w:t>
            </w:r>
            <w:r>
              <w:br/>
            </w:r>
            <w:r>
              <w:rPr>
                <w:rFonts w:ascii="Times New Roman"/>
                <w:b w:val="false"/>
                <w:i w:val="false"/>
                <w:color w:val="000000"/>
                <w:sz w:val="20"/>
              </w:rPr>
              <w:t>
Розничная торговля вне магазинов, палаток, киосков или рынков</w:t>
            </w:r>
          </w:p>
          <w:bookmarkEnd w:id="37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Транспорт и складирование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72"/>
          <w:p>
            <w:pPr>
              <w:spacing w:after="20"/>
              <w:ind w:left="20"/>
              <w:jc w:val="both"/>
            </w:pPr>
            <w:r>
              <w:rPr>
                <w:rFonts w:ascii="Times New Roman"/>
                <w:b w:val="false"/>
                <w:i w:val="false"/>
                <w:color w:val="000000"/>
                <w:sz w:val="20"/>
              </w:rPr>
              <w:t>
Деятельность пассажирского железнодорожного транспорта в междугородном сообщении</w:t>
            </w:r>
            <w:r>
              <w:br/>
            </w:r>
            <w:r>
              <w:rPr>
                <w:rFonts w:ascii="Times New Roman"/>
                <w:b w:val="false"/>
                <w:i w:val="false"/>
                <w:color w:val="000000"/>
                <w:sz w:val="20"/>
              </w:rPr>
              <w:t>
</w:t>
            </w:r>
            <w:r>
              <w:rPr>
                <w:rFonts w:ascii="Times New Roman"/>
                <w:b w:val="false"/>
                <w:i w:val="false"/>
                <w:color w:val="000000"/>
                <w:sz w:val="20"/>
              </w:rPr>
              <w:t>Деятельность грузового железнодорожного транспорта</w:t>
            </w:r>
            <w:r>
              <w:br/>
            </w:r>
            <w:r>
              <w:rPr>
                <w:rFonts w:ascii="Times New Roman"/>
                <w:b w:val="false"/>
                <w:i w:val="false"/>
                <w:color w:val="000000"/>
                <w:sz w:val="20"/>
              </w:rPr>
              <w:t>
</w:t>
            </w:r>
            <w:r>
              <w:rPr>
                <w:rFonts w:ascii="Times New Roman"/>
                <w:b w:val="false"/>
                <w:i w:val="false"/>
                <w:color w:val="000000"/>
                <w:sz w:val="20"/>
              </w:rPr>
              <w:t>Деятельность прочего пассажирского сухопутного транспорта</w:t>
            </w:r>
            <w:r>
              <w:br/>
            </w:r>
            <w:r>
              <w:rPr>
                <w:rFonts w:ascii="Times New Roman"/>
                <w:b w:val="false"/>
                <w:i w:val="false"/>
                <w:color w:val="000000"/>
                <w:sz w:val="20"/>
              </w:rPr>
              <w:t>
</w:t>
            </w:r>
            <w:r>
              <w:rPr>
                <w:rFonts w:ascii="Times New Roman"/>
                <w:b w:val="false"/>
                <w:i w:val="false"/>
                <w:color w:val="000000"/>
                <w:sz w:val="20"/>
              </w:rPr>
              <w:t>Деятельность грузового автомобильного транспорта и предоставление услуг по переезду</w:t>
            </w:r>
            <w:r>
              <w:br/>
            </w:r>
            <w:r>
              <w:rPr>
                <w:rFonts w:ascii="Times New Roman"/>
                <w:b w:val="false"/>
                <w:i w:val="false"/>
                <w:color w:val="000000"/>
                <w:sz w:val="20"/>
              </w:rPr>
              <w:t>
</w:t>
            </w:r>
            <w:r>
              <w:rPr>
                <w:rFonts w:ascii="Times New Roman"/>
                <w:b w:val="false"/>
                <w:i w:val="false"/>
                <w:color w:val="000000"/>
                <w:sz w:val="20"/>
              </w:rPr>
              <w:t>Деятельность трубопроводного транспорта</w:t>
            </w:r>
            <w:r>
              <w:br/>
            </w:r>
            <w:r>
              <w:rPr>
                <w:rFonts w:ascii="Times New Roman"/>
                <w:b w:val="false"/>
                <w:i w:val="false"/>
                <w:color w:val="000000"/>
                <w:sz w:val="20"/>
              </w:rPr>
              <w:t>
</w:t>
            </w:r>
            <w:r>
              <w:rPr>
                <w:rFonts w:ascii="Times New Roman"/>
                <w:b w:val="false"/>
                <w:i w:val="false"/>
                <w:color w:val="000000"/>
                <w:sz w:val="20"/>
              </w:rPr>
              <w:t>Деятельность морского и прибрежного пассажирского транспорта</w:t>
            </w:r>
            <w:r>
              <w:br/>
            </w:r>
            <w:r>
              <w:rPr>
                <w:rFonts w:ascii="Times New Roman"/>
                <w:b w:val="false"/>
                <w:i w:val="false"/>
                <w:color w:val="000000"/>
                <w:sz w:val="20"/>
              </w:rPr>
              <w:t>
</w:t>
            </w:r>
            <w:r>
              <w:rPr>
                <w:rFonts w:ascii="Times New Roman"/>
                <w:b w:val="false"/>
                <w:i w:val="false"/>
                <w:color w:val="000000"/>
                <w:sz w:val="20"/>
              </w:rPr>
              <w:t>Деятельность морского и прибрежного грузового транспорта</w:t>
            </w:r>
            <w:r>
              <w:br/>
            </w:r>
            <w:r>
              <w:rPr>
                <w:rFonts w:ascii="Times New Roman"/>
                <w:b w:val="false"/>
                <w:i w:val="false"/>
                <w:color w:val="000000"/>
                <w:sz w:val="20"/>
              </w:rPr>
              <w:t>
</w:t>
            </w:r>
            <w:r>
              <w:rPr>
                <w:rFonts w:ascii="Times New Roman"/>
                <w:b w:val="false"/>
                <w:i w:val="false"/>
                <w:color w:val="000000"/>
                <w:sz w:val="20"/>
              </w:rPr>
              <w:t>Деятельность речного пассажирского транспорта</w:t>
            </w:r>
            <w:r>
              <w:br/>
            </w:r>
            <w:r>
              <w:rPr>
                <w:rFonts w:ascii="Times New Roman"/>
                <w:b w:val="false"/>
                <w:i w:val="false"/>
                <w:color w:val="000000"/>
                <w:sz w:val="20"/>
              </w:rPr>
              <w:t>
</w:t>
            </w:r>
            <w:r>
              <w:rPr>
                <w:rFonts w:ascii="Times New Roman"/>
                <w:b w:val="false"/>
                <w:i w:val="false"/>
                <w:color w:val="000000"/>
                <w:sz w:val="20"/>
              </w:rPr>
              <w:t>Деятельность речного грузового транспорта</w:t>
            </w:r>
            <w:r>
              <w:br/>
            </w:r>
            <w:r>
              <w:rPr>
                <w:rFonts w:ascii="Times New Roman"/>
                <w:b w:val="false"/>
                <w:i w:val="false"/>
                <w:color w:val="000000"/>
                <w:sz w:val="20"/>
              </w:rPr>
              <w:t>
</w:t>
            </w:r>
            <w:r>
              <w:rPr>
                <w:rFonts w:ascii="Times New Roman"/>
                <w:b w:val="false"/>
                <w:i w:val="false"/>
                <w:color w:val="000000"/>
                <w:sz w:val="20"/>
              </w:rPr>
              <w:t>Деятельность воздушного пассажирского транспорта</w:t>
            </w:r>
            <w:r>
              <w:br/>
            </w:r>
            <w:r>
              <w:rPr>
                <w:rFonts w:ascii="Times New Roman"/>
                <w:b w:val="false"/>
                <w:i w:val="false"/>
                <w:color w:val="000000"/>
                <w:sz w:val="20"/>
              </w:rPr>
              <w:t>
</w:t>
            </w:r>
            <w:r>
              <w:rPr>
                <w:rFonts w:ascii="Times New Roman"/>
                <w:b w:val="false"/>
                <w:i w:val="false"/>
                <w:color w:val="000000"/>
                <w:sz w:val="20"/>
              </w:rPr>
              <w:t>Деятельность воздушного грузового транспорта и космического транспорта</w:t>
            </w:r>
            <w:r>
              <w:br/>
            </w:r>
            <w:r>
              <w:rPr>
                <w:rFonts w:ascii="Times New Roman"/>
                <w:b w:val="false"/>
                <w:i w:val="false"/>
                <w:color w:val="000000"/>
                <w:sz w:val="20"/>
              </w:rPr>
              <w:t>
</w:t>
            </w:r>
            <w:r>
              <w:rPr>
                <w:rFonts w:ascii="Times New Roman"/>
                <w:b w:val="false"/>
                <w:i w:val="false"/>
                <w:color w:val="000000"/>
                <w:sz w:val="20"/>
              </w:rPr>
              <w:t>Складирование и хранение грузов</w:t>
            </w:r>
            <w:r>
              <w:br/>
            </w:r>
            <w:r>
              <w:rPr>
                <w:rFonts w:ascii="Times New Roman"/>
                <w:b w:val="false"/>
                <w:i w:val="false"/>
                <w:color w:val="000000"/>
                <w:sz w:val="20"/>
              </w:rPr>
              <w:t>
</w:t>
            </w:r>
            <w:r>
              <w:rPr>
                <w:rFonts w:ascii="Times New Roman"/>
                <w:b w:val="false"/>
                <w:i w:val="false"/>
                <w:color w:val="000000"/>
                <w:sz w:val="20"/>
              </w:rPr>
              <w:t>Вспомогательная транспортная деятельность</w:t>
            </w:r>
            <w:r>
              <w:br/>
            </w:r>
            <w:r>
              <w:rPr>
                <w:rFonts w:ascii="Times New Roman"/>
                <w:b w:val="false"/>
                <w:i w:val="false"/>
                <w:color w:val="000000"/>
                <w:sz w:val="20"/>
              </w:rPr>
              <w:t>
</w:t>
            </w:r>
            <w:r>
              <w:rPr>
                <w:rFonts w:ascii="Times New Roman"/>
                <w:b w:val="false"/>
                <w:i w:val="false"/>
                <w:color w:val="000000"/>
                <w:sz w:val="20"/>
              </w:rPr>
              <w:t>Почтовая деятельность в рамках предоставления услуг общего пользования</w:t>
            </w:r>
            <w:r>
              <w:br/>
            </w:r>
            <w:r>
              <w:rPr>
                <w:rFonts w:ascii="Times New Roman"/>
                <w:b w:val="false"/>
                <w:i w:val="false"/>
                <w:color w:val="000000"/>
                <w:sz w:val="20"/>
              </w:rPr>
              <w:t>
Прочая почтовая и курьерская деятельность</w:t>
            </w:r>
          </w:p>
          <w:bookmarkEnd w:id="37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Предоставление услуг по проживанию и питанию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73"/>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r>
              <w:br/>
            </w:r>
            <w:r>
              <w:rPr>
                <w:rFonts w:ascii="Times New Roman"/>
                <w:b w:val="false"/>
                <w:i w:val="false"/>
                <w:color w:val="000000"/>
                <w:sz w:val="20"/>
              </w:rPr>
              <w:t>
</w:t>
            </w:r>
            <w:r>
              <w:rPr>
                <w:rFonts w:ascii="Times New Roman"/>
                <w:b w:val="false"/>
                <w:i w:val="false"/>
                <w:color w:val="000000"/>
                <w:sz w:val="20"/>
              </w:rPr>
              <w:t xml:space="preserve">Предоставление жилья на выходные и прочие периоды краткосрочного проживания </w:t>
            </w:r>
            <w:r>
              <w:br/>
            </w:r>
            <w:r>
              <w:rPr>
                <w:rFonts w:ascii="Times New Roman"/>
                <w:b w:val="false"/>
                <w:i w:val="false"/>
                <w:color w:val="000000"/>
                <w:sz w:val="20"/>
              </w:rPr>
              <w:t>
</w:t>
            </w:r>
            <w:r>
              <w:rPr>
                <w:rFonts w:ascii="Times New Roman"/>
                <w:b w:val="false"/>
                <w:i w:val="false"/>
                <w:color w:val="000000"/>
                <w:sz w:val="20"/>
              </w:rPr>
              <w:t>Предоставление услуг кемпингами, стоянками для автофургонов и автоприцепов для жилья</w:t>
            </w:r>
            <w:r>
              <w:br/>
            </w:r>
            <w:r>
              <w:rPr>
                <w:rFonts w:ascii="Times New Roman"/>
                <w:b w:val="false"/>
                <w:i w:val="false"/>
                <w:color w:val="000000"/>
                <w:sz w:val="20"/>
              </w:rPr>
              <w:t>
</w:t>
            </w:r>
            <w:r>
              <w:rPr>
                <w:rFonts w:ascii="Times New Roman"/>
                <w:b w:val="false"/>
                <w:i w:val="false"/>
                <w:color w:val="000000"/>
                <w:sz w:val="20"/>
              </w:rPr>
              <w:t>Предоставление услуг прочими местами для проживания</w:t>
            </w:r>
            <w:r>
              <w:br/>
            </w:r>
            <w:r>
              <w:rPr>
                <w:rFonts w:ascii="Times New Roman"/>
                <w:b w:val="false"/>
                <w:i w:val="false"/>
                <w:color w:val="000000"/>
                <w:sz w:val="20"/>
              </w:rPr>
              <w:t>
</w:t>
            </w:r>
            <w:r>
              <w:rPr>
                <w:rFonts w:ascii="Times New Roman"/>
                <w:b w:val="false"/>
                <w:i w:val="false"/>
                <w:color w:val="000000"/>
                <w:sz w:val="20"/>
              </w:rPr>
              <w:t>Деятельность ресторанов и предоставление услуг по доставке продуктов питания</w:t>
            </w:r>
            <w:r>
              <w:br/>
            </w:r>
            <w:r>
              <w:rPr>
                <w:rFonts w:ascii="Times New Roman"/>
                <w:b w:val="false"/>
                <w:i w:val="false"/>
                <w:color w:val="000000"/>
                <w:sz w:val="20"/>
              </w:rPr>
              <w:t>
</w:t>
            </w:r>
            <w:r>
              <w:rPr>
                <w:rFonts w:ascii="Times New Roman"/>
                <w:b w:val="false"/>
                <w:i w:val="false"/>
                <w:color w:val="000000"/>
                <w:sz w:val="20"/>
              </w:rPr>
              <w:t>Доставка готовой пищи на заказ и прочая деятельность по обеспечению питанием</w:t>
            </w:r>
            <w:r>
              <w:br/>
            </w:r>
            <w:r>
              <w:rPr>
                <w:rFonts w:ascii="Times New Roman"/>
                <w:b w:val="false"/>
                <w:i w:val="false"/>
                <w:color w:val="000000"/>
                <w:sz w:val="20"/>
              </w:rPr>
              <w:t xml:space="preserve">
Подача напитков </w:t>
            </w:r>
          </w:p>
          <w:bookmarkEnd w:id="37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Информация и связь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74"/>
          <w:p>
            <w:pPr>
              <w:spacing w:after="20"/>
              <w:ind w:left="20"/>
              <w:jc w:val="both"/>
            </w:pPr>
            <w:r>
              <w:rPr>
                <w:rFonts w:ascii="Times New Roman"/>
                <w:b w:val="false"/>
                <w:i w:val="false"/>
                <w:color w:val="000000"/>
                <w:sz w:val="20"/>
              </w:rPr>
              <w:t xml:space="preserve">
Издание книг, периодических публикаций и другие виды издательской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Издание программного обеспечения </w:t>
            </w:r>
            <w:r>
              <w:br/>
            </w:r>
            <w:r>
              <w:rPr>
                <w:rFonts w:ascii="Times New Roman"/>
                <w:b w:val="false"/>
                <w:i w:val="false"/>
                <w:color w:val="000000"/>
                <w:sz w:val="20"/>
              </w:rPr>
              <w:t>
</w:t>
            </w:r>
            <w:r>
              <w:rPr>
                <w:rFonts w:ascii="Times New Roman"/>
                <w:b w:val="false"/>
                <w:i w:val="false"/>
                <w:color w:val="000000"/>
                <w:sz w:val="20"/>
              </w:rPr>
              <w:t xml:space="preserve">Деятельность по производству кино-, видеофильмов и телевизионных программ </w:t>
            </w:r>
            <w:r>
              <w:br/>
            </w:r>
            <w:r>
              <w:rPr>
                <w:rFonts w:ascii="Times New Roman"/>
                <w:b w:val="false"/>
                <w:i w:val="false"/>
                <w:color w:val="000000"/>
                <w:sz w:val="20"/>
              </w:rPr>
              <w:t>
</w:t>
            </w:r>
            <w:r>
              <w:rPr>
                <w:rFonts w:ascii="Times New Roman"/>
                <w:b w:val="false"/>
                <w:i w:val="false"/>
                <w:color w:val="000000"/>
                <w:sz w:val="20"/>
              </w:rPr>
              <w:t>Деятельность в сфере звукозаписи и издания музыкальных произведений</w:t>
            </w:r>
            <w:r>
              <w:br/>
            </w:r>
            <w:r>
              <w:rPr>
                <w:rFonts w:ascii="Times New Roman"/>
                <w:b w:val="false"/>
                <w:i w:val="false"/>
                <w:color w:val="000000"/>
                <w:sz w:val="20"/>
              </w:rPr>
              <w:t>
</w:t>
            </w:r>
            <w:r>
              <w:rPr>
                <w:rFonts w:ascii="Times New Roman"/>
                <w:b w:val="false"/>
                <w:i w:val="false"/>
                <w:color w:val="000000"/>
                <w:sz w:val="20"/>
              </w:rPr>
              <w:t xml:space="preserve">Радиовещание </w:t>
            </w:r>
            <w:r>
              <w:br/>
            </w:r>
            <w:r>
              <w:rPr>
                <w:rFonts w:ascii="Times New Roman"/>
                <w:b w:val="false"/>
                <w:i w:val="false"/>
                <w:color w:val="000000"/>
                <w:sz w:val="20"/>
              </w:rPr>
              <w:t>
</w:t>
            </w:r>
            <w:r>
              <w:rPr>
                <w:rFonts w:ascii="Times New Roman"/>
                <w:b w:val="false"/>
                <w:i w:val="false"/>
                <w:color w:val="000000"/>
                <w:sz w:val="20"/>
              </w:rPr>
              <w:t xml:space="preserve">Деятельность по созданию и трансляции телевизионных программ </w:t>
            </w:r>
            <w:r>
              <w:br/>
            </w:r>
            <w:r>
              <w:rPr>
                <w:rFonts w:ascii="Times New Roman"/>
                <w:b w:val="false"/>
                <w:i w:val="false"/>
                <w:color w:val="000000"/>
                <w:sz w:val="20"/>
              </w:rPr>
              <w:t>
</w:t>
            </w:r>
            <w:r>
              <w:rPr>
                <w:rFonts w:ascii="Times New Roman"/>
                <w:b w:val="false"/>
                <w:i w:val="false"/>
                <w:color w:val="000000"/>
                <w:sz w:val="20"/>
              </w:rPr>
              <w:t xml:space="preserve">Проводная телекоммуникационная связь </w:t>
            </w:r>
            <w:r>
              <w:br/>
            </w:r>
            <w:r>
              <w:rPr>
                <w:rFonts w:ascii="Times New Roman"/>
                <w:b w:val="false"/>
                <w:i w:val="false"/>
                <w:color w:val="000000"/>
                <w:sz w:val="20"/>
              </w:rPr>
              <w:t>
</w:t>
            </w:r>
            <w:r>
              <w:rPr>
                <w:rFonts w:ascii="Times New Roman"/>
                <w:b w:val="false"/>
                <w:i w:val="false"/>
                <w:color w:val="000000"/>
                <w:sz w:val="20"/>
              </w:rPr>
              <w:t xml:space="preserve">Беспроводная телекоммуникационная связь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спутниковых телекоммуникаций </w:t>
            </w:r>
            <w:r>
              <w:br/>
            </w:r>
            <w:r>
              <w:rPr>
                <w:rFonts w:ascii="Times New Roman"/>
                <w:b w:val="false"/>
                <w:i w:val="false"/>
                <w:color w:val="000000"/>
                <w:sz w:val="20"/>
              </w:rPr>
              <w:t>
</w:t>
            </w:r>
            <w:r>
              <w:rPr>
                <w:rFonts w:ascii="Times New Roman"/>
                <w:b w:val="false"/>
                <w:i w:val="false"/>
                <w:color w:val="000000"/>
                <w:sz w:val="20"/>
              </w:rPr>
              <w:t xml:space="preserve">Прочая деятельность в области телекоммуникаций </w:t>
            </w:r>
            <w:r>
              <w:br/>
            </w:r>
            <w:r>
              <w:rPr>
                <w:rFonts w:ascii="Times New Roman"/>
                <w:b w:val="false"/>
                <w:i w:val="false"/>
                <w:color w:val="000000"/>
                <w:sz w:val="20"/>
              </w:rPr>
              <w:t>
</w:t>
            </w:r>
            <w:r>
              <w:rPr>
                <w:rFonts w:ascii="Times New Roman"/>
                <w:b w:val="false"/>
                <w:i w:val="false"/>
                <w:color w:val="000000"/>
                <w:sz w:val="20"/>
              </w:rPr>
              <w:t>Компьютерное программирование, консультационные и другие</w:t>
            </w:r>
            <w:r>
              <w:br/>
            </w:r>
            <w:r>
              <w:rPr>
                <w:rFonts w:ascii="Times New Roman"/>
                <w:b w:val="false"/>
                <w:i w:val="false"/>
                <w:color w:val="000000"/>
                <w:sz w:val="20"/>
              </w:rPr>
              <w:t>
</w:t>
            </w:r>
            <w:r>
              <w:rPr>
                <w:rFonts w:ascii="Times New Roman"/>
                <w:b w:val="false"/>
                <w:i w:val="false"/>
                <w:color w:val="000000"/>
                <w:sz w:val="20"/>
              </w:rPr>
              <w:t>Обработка данных, размещение приложений (прикладных программ) и связанная с этим деятельность; деятельность веб-порталов</w:t>
            </w:r>
            <w:r>
              <w:br/>
            </w:r>
            <w:r>
              <w:rPr>
                <w:rFonts w:ascii="Times New Roman"/>
                <w:b w:val="false"/>
                <w:i w:val="false"/>
                <w:color w:val="000000"/>
                <w:sz w:val="20"/>
              </w:rPr>
              <w:t>
Прочая деятельность в области информационного обслуживания</w:t>
            </w:r>
          </w:p>
          <w:bookmarkEnd w:id="37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Финансовая и страховая деятельность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75"/>
          <w:p>
            <w:pPr>
              <w:spacing w:after="20"/>
              <w:ind w:left="20"/>
              <w:jc w:val="both"/>
            </w:pPr>
            <w:r>
              <w:rPr>
                <w:rFonts w:ascii="Times New Roman"/>
                <w:b w:val="false"/>
                <w:i w:val="false"/>
                <w:color w:val="000000"/>
                <w:sz w:val="20"/>
              </w:rPr>
              <w:t xml:space="preserve">
Денежное посредничество </w:t>
            </w:r>
            <w:r>
              <w:br/>
            </w:r>
            <w:r>
              <w:rPr>
                <w:rFonts w:ascii="Times New Roman"/>
                <w:b w:val="false"/>
                <w:i w:val="false"/>
                <w:color w:val="000000"/>
                <w:sz w:val="20"/>
              </w:rPr>
              <w:t>
</w:t>
            </w:r>
            <w:r>
              <w:rPr>
                <w:rFonts w:ascii="Times New Roman"/>
                <w:b w:val="false"/>
                <w:i w:val="false"/>
                <w:color w:val="000000"/>
                <w:sz w:val="20"/>
              </w:rPr>
              <w:t xml:space="preserve">Деятельность холдинговых компаний </w:t>
            </w:r>
            <w:r>
              <w:br/>
            </w:r>
            <w:r>
              <w:rPr>
                <w:rFonts w:ascii="Times New Roman"/>
                <w:b w:val="false"/>
                <w:i w:val="false"/>
                <w:color w:val="000000"/>
                <w:sz w:val="20"/>
              </w:rPr>
              <w:t>
</w:t>
            </w:r>
            <w:r>
              <w:rPr>
                <w:rFonts w:ascii="Times New Roman"/>
                <w:b w:val="false"/>
                <w:i w:val="false"/>
                <w:color w:val="000000"/>
                <w:sz w:val="20"/>
              </w:rPr>
              <w:t>Деятельность трастовых компаний, инвестиционных фондов и аналогичных финансовых организаций</w:t>
            </w:r>
            <w:r>
              <w:br/>
            </w:r>
            <w:r>
              <w:rPr>
                <w:rFonts w:ascii="Times New Roman"/>
                <w:b w:val="false"/>
                <w:i w:val="false"/>
                <w:color w:val="000000"/>
                <w:sz w:val="20"/>
              </w:rPr>
              <w:t>
</w:t>
            </w:r>
            <w:r>
              <w:rPr>
                <w:rFonts w:ascii="Times New Roman"/>
                <w:b w:val="false"/>
                <w:i w:val="false"/>
                <w:color w:val="000000"/>
                <w:sz w:val="20"/>
              </w:rPr>
              <w:t>Прочее финансовое посредничество, кроме страхования и пенсионного обеспечения</w:t>
            </w:r>
            <w:r>
              <w:br/>
            </w:r>
            <w:r>
              <w:rPr>
                <w:rFonts w:ascii="Times New Roman"/>
                <w:b w:val="false"/>
                <w:i w:val="false"/>
                <w:color w:val="000000"/>
                <w:sz w:val="20"/>
              </w:rPr>
              <w:t>
</w:t>
            </w: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Перестрахование </w:t>
            </w:r>
            <w:r>
              <w:br/>
            </w:r>
            <w:r>
              <w:rPr>
                <w:rFonts w:ascii="Times New Roman"/>
                <w:b w:val="false"/>
                <w:i w:val="false"/>
                <w:color w:val="000000"/>
                <w:sz w:val="20"/>
              </w:rPr>
              <w:t>
</w:t>
            </w:r>
            <w:r>
              <w:rPr>
                <w:rFonts w:ascii="Times New Roman"/>
                <w:b w:val="false"/>
                <w:i w:val="false"/>
                <w:color w:val="000000"/>
                <w:sz w:val="20"/>
              </w:rPr>
              <w:t xml:space="preserve">Пенсионное обеспечение </w:t>
            </w:r>
            <w:r>
              <w:br/>
            </w:r>
            <w:r>
              <w:rPr>
                <w:rFonts w:ascii="Times New Roman"/>
                <w:b w:val="false"/>
                <w:i w:val="false"/>
                <w:color w:val="000000"/>
                <w:sz w:val="20"/>
              </w:rPr>
              <w:t>
</w:t>
            </w:r>
            <w:r>
              <w:rPr>
                <w:rFonts w:ascii="Times New Roman"/>
                <w:b w:val="false"/>
                <w:i w:val="false"/>
                <w:color w:val="000000"/>
                <w:sz w:val="20"/>
              </w:rPr>
              <w:t xml:space="preserve">Вспомогательная деятельность по предоставлению финансовых услуг, кроме страхования и пенсионного обеспечения </w:t>
            </w:r>
            <w:r>
              <w:br/>
            </w:r>
            <w:r>
              <w:rPr>
                <w:rFonts w:ascii="Times New Roman"/>
                <w:b w:val="false"/>
                <w:i w:val="false"/>
                <w:color w:val="000000"/>
                <w:sz w:val="20"/>
              </w:rPr>
              <w:t>
</w:t>
            </w:r>
            <w:r>
              <w:rPr>
                <w:rFonts w:ascii="Times New Roman"/>
                <w:b w:val="false"/>
                <w:i w:val="false"/>
                <w:color w:val="000000"/>
                <w:sz w:val="20"/>
              </w:rPr>
              <w:t xml:space="preserve">Вспомогательная деятельность по страхованию и пенсионному обеспечению </w:t>
            </w:r>
            <w:r>
              <w:br/>
            </w:r>
            <w:r>
              <w:rPr>
                <w:rFonts w:ascii="Times New Roman"/>
                <w:b w:val="false"/>
                <w:i w:val="false"/>
                <w:color w:val="000000"/>
                <w:sz w:val="20"/>
              </w:rPr>
              <w:t xml:space="preserve">
Деятельность по управлению фондами </w:t>
            </w:r>
          </w:p>
          <w:bookmarkEnd w:id="37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Операции с недвижимым имуществом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76"/>
          <w:p>
            <w:pPr>
              <w:spacing w:after="20"/>
              <w:ind w:left="20"/>
              <w:jc w:val="both"/>
            </w:pPr>
            <w:r>
              <w:rPr>
                <w:rFonts w:ascii="Times New Roman"/>
                <w:b w:val="false"/>
                <w:i w:val="false"/>
                <w:color w:val="000000"/>
                <w:sz w:val="20"/>
              </w:rPr>
              <w:t>
Покупка и продажа собственного недвижимого имущества</w:t>
            </w:r>
            <w:r>
              <w:br/>
            </w:r>
            <w:r>
              <w:rPr>
                <w:rFonts w:ascii="Times New Roman"/>
                <w:b w:val="false"/>
                <w:i w:val="false"/>
                <w:color w:val="000000"/>
                <w:sz w:val="20"/>
              </w:rPr>
              <w:t>
</w:t>
            </w:r>
            <w:r>
              <w:rPr>
                <w:rFonts w:ascii="Times New Roman"/>
                <w:b w:val="false"/>
                <w:i w:val="false"/>
                <w:color w:val="000000"/>
                <w:sz w:val="20"/>
              </w:rPr>
              <w:t xml:space="preserve">Аренда и управление собственной или арендуемой недвижимостью </w:t>
            </w:r>
            <w:r>
              <w:br/>
            </w:r>
            <w:r>
              <w:rPr>
                <w:rFonts w:ascii="Times New Roman"/>
                <w:b w:val="false"/>
                <w:i w:val="false"/>
                <w:color w:val="000000"/>
                <w:sz w:val="20"/>
              </w:rPr>
              <w:t xml:space="preserve">
Операции с недвижимым имуществом за вознаграждение или на договорной основе </w:t>
            </w:r>
          </w:p>
          <w:bookmarkEnd w:id="37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Профессиональная, научная и техническая деятельность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77"/>
          <w:p>
            <w:pPr>
              <w:spacing w:after="20"/>
              <w:ind w:left="20"/>
              <w:jc w:val="both"/>
            </w:pPr>
            <w:r>
              <w:rPr>
                <w:rFonts w:ascii="Times New Roman"/>
                <w:b w:val="false"/>
                <w:i w:val="false"/>
                <w:color w:val="000000"/>
                <w:sz w:val="20"/>
              </w:rPr>
              <w:t xml:space="preserve">
Деятельность в области права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бухгалтерского учета и аудита; консультирование по налогообложению </w:t>
            </w:r>
            <w:r>
              <w:br/>
            </w:r>
            <w:r>
              <w:rPr>
                <w:rFonts w:ascii="Times New Roman"/>
                <w:b w:val="false"/>
                <w:i w:val="false"/>
                <w:color w:val="000000"/>
                <w:sz w:val="20"/>
              </w:rPr>
              <w:t>
</w:t>
            </w:r>
            <w:r>
              <w:rPr>
                <w:rFonts w:ascii="Times New Roman"/>
                <w:b w:val="false"/>
                <w:i w:val="false"/>
                <w:color w:val="000000"/>
                <w:sz w:val="20"/>
              </w:rPr>
              <w:t xml:space="preserve">Деятельность головных компаний </w:t>
            </w:r>
            <w:r>
              <w:br/>
            </w:r>
            <w:r>
              <w:rPr>
                <w:rFonts w:ascii="Times New Roman"/>
                <w:b w:val="false"/>
                <w:i w:val="false"/>
                <w:color w:val="000000"/>
                <w:sz w:val="20"/>
              </w:rPr>
              <w:t>
</w:t>
            </w:r>
            <w:r>
              <w:rPr>
                <w:rFonts w:ascii="Times New Roman"/>
                <w:b w:val="false"/>
                <w:i w:val="false"/>
                <w:color w:val="000000"/>
                <w:sz w:val="20"/>
              </w:rPr>
              <w:t xml:space="preserve">Деятельность по консультированию по вопросам управления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архитектуры, инженерных изысканий и предоставление технических консультаций в этих областях </w:t>
            </w:r>
            <w:r>
              <w:br/>
            </w:r>
            <w:r>
              <w:rPr>
                <w:rFonts w:ascii="Times New Roman"/>
                <w:b w:val="false"/>
                <w:i w:val="false"/>
                <w:color w:val="000000"/>
                <w:sz w:val="20"/>
              </w:rPr>
              <w:t>
</w:t>
            </w:r>
            <w:r>
              <w:rPr>
                <w:rFonts w:ascii="Times New Roman"/>
                <w:b w:val="false"/>
                <w:i w:val="false"/>
                <w:color w:val="000000"/>
                <w:sz w:val="20"/>
              </w:rPr>
              <w:t xml:space="preserve">Технические испытания и анализы </w:t>
            </w:r>
            <w:r>
              <w:br/>
            </w:r>
            <w:r>
              <w:rPr>
                <w:rFonts w:ascii="Times New Roman"/>
                <w:b w:val="false"/>
                <w:i w:val="false"/>
                <w:color w:val="000000"/>
                <w:sz w:val="20"/>
              </w:rPr>
              <w:t>
</w:t>
            </w:r>
            <w:r>
              <w:rPr>
                <w:rFonts w:ascii="Times New Roman"/>
                <w:b w:val="false"/>
                <w:i w:val="false"/>
                <w:color w:val="000000"/>
                <w:sz w:val="20"/>
              </w:rPr>
              <w:t>Научные исследования и экспериментальные разработки в области естественных и технических наук</w:t>
            </w:r>
            <w:r>
              <w:br/>
            </w:r>
            <w:r>
              <w:rPr>
                <w:rFonts w:ascii="Times New Roman"/>
                <w:b w:val="false"/>
                <w:i w:val="false"/>
                <w:color w:val="000000"/>
                <w:sz w:val="20"/>
              </w:rPr>
              <w:t>
</w:t>
            </w:r>
            <w:r>
              <w:rPr>
                <w:rFonts w:ascii="Times New Roman"/>
                <w:b w:val="false"/>
                <w:i w:val="false"/>
                <w:color w:val="000000"/>
                <w:sz w:val="20"/>
              </w:rPr>
              <w:t xml:space="preserve">Исследования и экспериментальные разработки в области общественных и гуманитарных наук </w:t>
            </w:r>
            <w:r>
              <w:br/>
            </w:r>
            <w:r>
              <w:rPr>
                <w:rFonts w:ascii="Times New Roman"/>
                <w:b w:val="false"/>
                <w:i w:val="false"/>
                <w:color w:val="000000"/>
                <w:sz w:val="20"/>
              </w:rPr>
              <w:t>
</w:t>
            </w:r>
            <w:r>
              <w:rPr>
                <w:rFonts w:ascii="Times New Roman"/>
                <w:b w:val="false"/>
                <w:i w:val="false"/>
                <w:color w:val="000000"/>
                <w:sz w:val="20"/>
              </w:rPr>
              <w:t xml:space="preserve">Рекламная деятельность </w:t>
            </w:r>
            <w:r>
              <w:br/>
            </w:r>
            <w:r>
              <w:rPr>
                <w:rFonts w:ascii="Times New Roman"/>
                <w:b w:val="false"/>
                <w:i w:val="false"/>
                <w:color w:val="000000"/>
                <w:sz w:val="20"/>
              </w:rPr>
              <w:t>
</w:t>
            </w:r>
            <w:r>
              <w:rPr>
                <w:rFonts w:ascii="Times New Roman"/>
                <w:b w:val="false"/>
                <w:i w:val="false"/>
                <w:color w:val="000000"/>
                <w:sz w:val="20"/>
              </w:rPr>
              <w:t xml:space="preserve">Исследование конъюнктуры рынка и изучение общественного мнения </w:t>
            </w:r>
            <w:r>
              <w:br/>
            </w:r>
            <w:r>
              <w:rPr>
                <w:rFonts w:ascii="Times New Roman"/>
                <w:b w:val="false"/>
                <w:i w:val="false"/>
                <w:color w:val="000000"/>
                <w:sz w:val="20"/>
              </w:rPr>
              <w:t>
</w:t>
            </w:r>
            <w:r>
              <w:rPr>
                <w:rFonts w:ascii="Times New Roman"/>
                <w:b w:val="false"/>
                <w:i w:val="false"/>
                <w:color w:val="000000"/>
                <w:sz w:val="20"/>
              </w:rPr>
              <w:t>Специализированная дизайнерская деятельность</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фотографии </w:t>
            </w:r>
            <w:r>
              <w:br/>
            </w:r>
            <w:r>
              <w:rPr>
                <w:rFonts w:ascii="Times New Roman"/>
                <w:b w:val="false"/>
                <w:i w:val="false"/>
                <w:color w:val="000000"/>
                <w:sz w:val="20"/>
              </w:rPr>
              <w:t>
</w:t>
            </w:r>
            <w:r>
              <w:rPr>
                <w:rFonts w:ascii="Times New Roman"/>
                <w:b w:val="false"/>
                <w:i w:val="false"/>
                <w:color w:val="000000"/>
                <w:sz w:val="20"/>
              </w:rPr>
              <w:t>Деятельность по устному и письменному переводу</w:t>
            </w:r>
            <w:r>
              <w:br/>
            </w:r>
            <w:r>
              <w:rPr>
                <w:rFonts w:ascii="Times New Roman"/>
                <w:b w:val="false"/>
                <w:i w:val="false"/>
                <w:color w:val="000000"/>
                <w:sz w:val="20"/>
              </w:rPr>
              <w:t>
</w:t>
            </w:r>
            <w:r>
              <w:rPr>
                <w:rFonts w:ascii="Times New Roman"/>
                <w:b w:val="false"/>
                <w:i w:val="false"/>
                <w:color w:val="000000"/>
                <w:sz w:val="20"/>
              </w:rPr>
              <w:t>Прочая профессиональная, научная и техническая деятельность, не включенная в другие группировки</w:t>
            </w:r>
            <w:r>
              <w:br/>
            </w:r>
            <w:r>
              <w:rPr>
                <w:rFonts w:ascii="Times New Roman"/>
                <w:b w:val="false"/>
                <w:i w:val="false"/>
                <w:color w:val="000000"/>
                <w:sz w:val="20"/>
              </w:rPr>
              <w:t xml:space="preserve">
Ветеринарная деятельность </w:t>
            </w:r>
          </w:p>
          <w:bookmarkEnd w:id="37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Деятельность в области административного и вспомогательного обслуживания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78"/>
          <w:p>
            <w:pPr>
              <w:spacing w:after="20"/>
              <w:ind w:left="20"/>
              <w:jc w:val="both"/>
            </w:pPr>
            <w:r>
              <w:rPr>
                <w:rFonts w:ascii="Times New Roman"/>
                <w:b w:val="false"/>
                <w:i w:val="false"/>
                <w:color w:val="000000"/>
                <w:sz w:val="20"/>
              </w:rPr>
              <w:t xml:space="preserve">
Аренда и лизинг автомобилей </w:t>
            </w:r>
            <w:r>
              <w:br/>
            </w:r>
            <w:r>
              <w:rPr>
                <w:rFonts w:ascii="Times New Roman"/>
                <w:b w:val="false"/>
                <w:i w:val="false"/>
                <w:color w:val="000000"/>
                <w:sz w:val="20"/>
              </w:rPr>
              <w:t>
</w:t>
            </w:r>
            <w:r>
              <w:rPr>
                <w:rFonts w:ascii="Times New Roman"/>
                <w:b w:val="false"/>
                <w:i w:val="false"/>
                <w:color w:val="000000"/>
                <w:sz w:val="20"/>
              </w:rPr>
              <w:t xml:space="preserve">Аренда и лизинг предметов личного потребления и бытовых товаров </w:t>
            </w:r>
            <w:r>
              <w:br/>
            </w:r>
            <w:r>
              <w:rPr>
                <w:rFonts w:ascii="Times New Roman"/>
                <w:b w:val="false"/>
                <w:i w:val="false"/>
                <w:color w:val="000000"/>
                <w:sz w:val="20"/>
              </w:rPr>
              <w:t>
</w:t>
            </w:r>
            <w:r>
              <w:rPr>
                <w:rFonts w:ascii="Times New Roman"/>
                <w:b w:val="false"/>
                <w:i w:val="false"/>
                <w:color w:val="000000"/>
                <w:sz w:val="20"/>
              </w:rPr>
              <w:t>Аренда и лизинг прочих машин, оборудования и материальных активов</w:t>
            </w:r>
            <w:r>
              <w:br/>
            </w:r>
            <w:r>
              <w:rPr>
                <w:rFonts w:ascii="Times New Roman"/>
                <w:b w:val="false"/>
                <w:i w:val="false"/>
                <w:color w:val="000000"/>
                <w:sz w:val="20"/>
              </w:rPr>
              <w:t>
</w:t>
            </w:r>
            <w:r>
              <w:rPr>
                <w:rFonts w:ascii="Times New Roman"/>
                <w:b w:val="false"/>
                <w:i w:val="false"/>
                <w:color w:val="000000"/>
                <w:sz w:val="20"/>
              </w:rPr>
              <w:t xml:space="preserve">Лизинг продуктов интеллектуальной собственности и аналогичных продуктов, кроме работ, защищенных авторским правом </w:t>
            </w:r>
            <w:r>
              <w:br/>
            </w:r>
            <w:r>
              <w:rPr>
                <w:rFonts w:ascii="Times New Roman"/>
                <w:b w:val="false"/>
                <w:i w:val="false"/>
                <w:color w:val="000000"/>
                <w:sz w:val="20"/>
              </w:rPr>
              <w:t>
</w:t>
            </w:r>
            <w:r>
              <w:rPr>
                <w:rFonts w:ascii="Times New Roman"/>
                <w:b w:val="false"/>
                <w:i w:val="false"/>
                <w:color w:val="000000"/>
                <w:sz w:val="20"/>
              </w:rPr>
              <w:t xml:space="preserve">Деятельность агентств по трудоустройству </w:t>
            </w:r>
            <w:r>
              <w:br/>
            </w:r>
            <w:r>
              <w:rPr>
                <w:rFonts w:ascii="Times New Roman"/>
                <w:b w:val="false"/>
                <w:i w:val="false"/>
                <w:color w:val="000000"/>
                <w:sz w:val="20"/>
              </w:rPr>
              <w:t>
</w:t>
            </w:r>
            <w:r>
              <w:rPr>
                <w:rFonts w:ascii="Times New Roman"/>
                <w:b w:val="false"/>
                <w:i w:val="false"/>
                <w:color w:val="000000"/>
                <w:sz w:val="20"/>
              </w:rPr>
              <w:t xml:space="preserve">Деятельность агентств по временному трудоустройству </w:t>
            </w:r>
            <w:r>
              <w:br/>
            </w:r>
            <w:r>
              <w:rPr>
                <w:rFonts w:ascii="Times New Roman"/>
                <w:b w:val="false"/>
                <w:i w:val="false"/>
                <w:color w:val="000000"/>
                <w:sz w:val="20"/>
              </w:rPr>
              <w:t>
</w:t>
            </w:r>
            <w:r>
              <w:rPr>
                <w:rFonts w:ascii="Times New Roman"/>
                <w:b w:val="false"/>
                <w:i w:val="false"/>
                <w:color w:val="000000"/>
                <w:sz w:val="20"/>
              </w:rPr>
              <w:t xml:space="preserve">Прочая деятельность по обеспечению трудовыми ресурсами (персоналом) </w:t>
            </w:r>
            <w:r>
              <w:br/>
            </w:r>
            <w:r>
              <w:rPr>
                <w:rFonts w:ascii="Times New Roman"/>
                <w:b w:val="false"/>
                <w:i w:val="false"/>
                <w:color w:val="000000"/>
                <w:sz w:val="20"/>
              </w:rPr>
              <w:t>
</w:t>
            </w:r>
            <w:r>
              <w:rPr>
                <w:rFonts w:ascii="Times New Roman"/>
                <w:b w:val="false"/>
                <w:i w:val="false"/>
                <w:color w:val="000000"/>
                <w:sz w:val="20"/>
              </w:rPr>
              <w:t xml:space="preserve">Деятельность туристских агентств и операторов </w:t>
            </w:r>
            <w:r>
              <w:br/>
            </w:r>
            <w:r>
              <w:rPr>
                <w:rFonts w:ascii="Times New Roman"/>
                <w:b w:val="false"/>
                <w:i w:val="false"/>
                <w:color w:val="000000"/>
                <w:sz w:val="20"/>
              </w:rPr>
              <w:t>
</w:t>
            </w:r>
            <w:r>
              <w:rPr>
                <w:rFonts w:ascii="Times New Roman"/>
                <w:b w:val="false"/>
                <w:i w:val="false"/>
                <w:color w:val="000000"/>
                <w:sz w:val="20"/>
              </w:rPr>
              <w:t xml:space="preserve">Прочие услуги по бронированию и сопутствующая деятельность </w:t>
            </w:r>
            <w:r>
              <w:br/>
            </w:r>
            <w:r>
              <w:rPr>
                <w:rFonts w:ascii="Times New Roman"/>
                <w:b w:val="false"/>
                <w:i w:val="false"/>
                <w:color w:val="000000"/>
                <w:sz w:val="20"/>
              </w:rPr>
              <w:t>
</w:t>
            </w:r>
            <w:r>
              <w:rPr>
                <w:rFonts w:ascii="Times New Roman"/>
                <w:b w:val="false"/>
                <w:i w:val="false"/>
                <w:color w:val="000000"/>
                <w:sz w:val="20"/>
              </w:rPr>
              <w:t>Деятельность по обеспечению безопасности частных лиц и имущества</w:t>
            </w:r>
            <w:r>
              <w:br/>
            </w:r>
            <w:r>
              <w:rPr>
                <w:rFonts w:ascii="Times New Roman"/>
                <w:b w:val="false"/>
                <w:i w:val="false"/>
                <w:color w:val="000000"/>
                <w:sz w:val="20"/>
              </w:rPr>
              <w:t>
</w:t>
            </w:r>
            <w:r>
              <w:rPr>
                <w:rFonts w:ascii="Times New Roman"/>
                <w:b w:val="false"/>
                <w:i w:val="false"/>
                <w:color w:val="000000"/>
                <w:sz w:val="20"/>
              </w:rPr>
              <w:t>Деятельность в области систем обеспечения безопасности</w:t>
            </w:r>
            <w:r>
              <w:br/>
            </w:r>
            <w:r>
              <w:rPr>
                <w:rFonts w:ascii="Times New Roman"/>
                <w:b w:val="false"/>
                <w:i w:val="false"/>
                <w:color w:val="000000"/>
                <w:sz w:val="20"/>
              </w:rPr>
              <w:t>
</w:t>
            </w:r>
            <w:r>
              <w:rPr>
                <w:rFonts w:ascii="Times New Roman"/>
                <w:b w:val="false"/>
                <w:i w:val="false"/>
                <w:color w:val="000000"/>
                <w:sz w:val="20"/>
              </w:rPr>
              <w:t>Деятельность по проведению расследований</w:t>
            </w:r>
            <w:r>
              <w:br/>
            </w:r>
            <w:r>
              <w:rPr>
                <w:rFonts w:ascii="Times New Roman"/>
                <w:b w:val="false"/>
                <w:i w:val="false"/>
                <w:color w:val="000000"/>
                <w:sz w:val="20"/>
              </w:rPr>
              <w:t>
</w:t>
            </w:r>
            <w:r>
              <w:rPr>
                <w:rFonts w:ascii="Times New Roman"/>
                <w:b w:val="false"/>
                <w:i w:val="false"/>
                <w:color w:val="000000"/>
                <w:sz w:val="20"/>
              </w:rPr>
              <w:t xml:space="preserve">Комплексное обслуживание объектов </w:t>
            </w:r>
            <w:r>
              <w:br/>
            </w:r>
            <w:r>
              <w:rPr>
                <w:rFonts w:ascii="Times New Roman"/>
                <w:b w:val="false"/>
                <w:i w:val="false"/>
                <w:color w:val="000000"/>
                <w:sz w:val="20"/>
              </w:rPr>
              <w:t>
</w:t>
            </w:r>
            <w:r>
              <w:rPr>
                <w:rFonts w:ascii="Times New Roman"/>
                <w:b w:val="false"/>
                <w:i w:val="false"/>
                <w:color w:val="000000"/>
                <w:sz w:val="20"/>
              </w:rPr>
              <w:t xml:space="preserve">Деятельность по уборке </w:t>
            </w:r>
            <w:r>
              <w:br/>
            </w:r>
            <w:r>
              <w:rPr>
                <w:rFonts w:ascii="Times New Roman"/>
                <w:b w:val="false"/>
                <w:i w:val="false"/>
                <w:color w:val="000000"/>
                <w:sz w:val="20"/>
              </w:rPr>
              <w:t>
</w:t>
            </w:r>
            <w:r>
              <w:rPr>
                <w:rFonts w:ascii="Times New Roman"/>
                <w:b w:val="false"/>
                <w:i w:val="false"/>
                <w:color w:val="000000"/>
                <w:sz w:val="20"/>
              </w:rPr>
              <w:t>Деятельность по благоустройству территорий</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офисного административного и вспомогательного обслуживания </w:t>
            </w:r>
            <w:r>
              <w:br/>
            </w:r>
            <w:r>
              <w:rPr>
                <w:rFonts w:ascii="Times New Roman"/>
                <w:b w:val="false"/>
                <w:i w:val="false"/>
                <w:color w:val="000000"/>
                <w:sz w:val="20"/>
              </w:rPr>
              <w:t>
</w:t>
            </w:r>
            <w:r>
              <w:rPr>
                <w:rFonts w:ascii="Times New Roman"/>
                <w:b w:val="false"/>
                <w:i w:val="false"/>
                <w:color w:val="000000"/>
                <w:sz w:val="20"/>
              </w:rPr>
              <w:t>Деятельность телефонных справочно-информационных служб</w:t>
            </w:r>
            <w:r>
              <w:br/>
            </w:r>
            <w:r>
              <w:rPr>
                <w:rFonts w:ascii="Times New Roman"/>
                <w:b w:val="false"/>
                <w:i w:val="false"/>
                <w:color w:val="000000"/>
                <w:sz w:val="20"/>
              </w:rPr>
              <w:t>
</w:t>
            </w:r>
            <w:r>
              <w:rPr>
                <w:rFonts w:ascii="Times New Roman"/>
                <w:b w:val="false"/>
                <w:i w:val="false"/>
                <w:color w:val="000000"/>
                <w:sz w:val="20"/>
              </w:rPr>
              <w:t xml:space="preserve">Организация конференций и торговых выставок </w:t>
            </w:r>
            <w:r>
              <w:br/>
            </w:r>
            <w:r>
              <w:rPr>
                <w:rFonts w:ascii="Times New Roman"/>
                <w:b w:val="false"/>
                <w:i w:val="false"/>
                <w:color w:val="000000"/>
                <w:sz w:val="20"/>
              </w:rPr>
              <w:t>
Деятельность по предоставлению вспомогательных коммерческих услуг, не включенная в другие группировки</w:t>
            </w:r>
          </w:p>
          <w:bookmarkEnd w:id="37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79"/>
          <w:p>
            <w:pPr>
              <w:spacing w:after="20"/>
              <w:ind w:left="20"/>
              <w:jc w:val="both"/>
            </w:pPr>
            <w:r>
              <w:rPr>
                <w:rFonts w:ascii="Times New Roman"/>
                <w:b w:val="false"/>
                <w:i w:val="false"/>
                <w:color w:val="000000"/>
                <w:sz w:val="20"/>
              </w:rPr>
              <w:t xml:space="preserve">
15. Государственное управление и оборона; </w:t>
            </w:r>
            <w:r>
              <w:br/>
            </w:r>
            <w:r>
              <w:rPr>
                <w:rFonts w:ascii="Times New Roman"/>
                <w:b w:val="false"/>
                <w:i w:val="false"/>
                <w:color w:val="000000"/>
                <w:sz w:val="20"/>
              </w:rPr>
              <w:t xml:space="preserve">
обязательное социальное обеспечение </w:t>
            </w:r>
          </w:p>
          <w:bookmarkEnd w:id="379"/>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80"/>
          <w:p>
            <w:pPr>
              <w:spacing w:after="20"/>
              <w:ind w:left="20"/>
              <w:jc w:val="both"/>
            </w:pPr>
            <w:r>
              <w:rPr>
                <w:rFonts w:ascii="Times New Roman"/>
                <w:b w:val="false"/>
                <w:i w:val="false"/>
                <w:color w:val="000000"/>
                <w:sz w:val="20"/>
              </w:rPr>
              <w:t>
Государственное управление общего характера, и управление социально-экономическое политикой общества</w:t>
            </w:r>
            <w:r>
              <w:br/>
            </w:r>
            <w:r>
              <w:rPr>
                <w:rFonts w:ascii="Times New Roman"/>
                <w:b w:val="false"/>
                <w:i w:val="false"/>
                <w:color w:val="000000"/>
                <w:sz w:val="20"/>
              </w:rPr>
              <w:t>
</w:t>
            </w:r>
            <w:r>
              <w:rPr>
                <w:rFonts w:ascii="Times New Roman"/>
                <w:b w:val="false"/>
                <w:i w:val="false"/>
                <w:color w:val="000000"/>
                <w:sz w:val="20"/>
              </w:rPr>
              <w:t xml:space="preserve">Предоставление государством услуг обществу в целом </w:t>
            </w:r>
            <w:r>
              <w:br/>
            </w:r>
            <w:r>
              <w:rPr>
                <w:rFonts w:ascii="Times New Roman"/>
                <w:b w:val="false"/>
                <w:i w:val="false"/>
                <w:color w:val="000000"/>
                <w:sz w:val="20"/>
              </w:rPr>
              <w:t xml:space="preserve">
Деятельность в области обязательного социального страхования </w:t>
            </w:r>
          </w:p>
          <w:bookmarkEnd w:id="380"/>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Образование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81"/>
          <w:p>
            <w:pPr>
              <w:spacing w:after="20"/>
              <w:ind w:left="20"/>
              <w:jc w:val="both"/>
            </w:pPr>
            <w:r>
              <w:rPr>
                <w:rFonts w:ascii="Times New Roman"/>
                <w:b w:val="false"/>
                <w:i w:val="false"/>
                <w:color w:val="000000"/>
                <w:sz w:val="20"/>
              </w:rPr>
              <w:t xml:space="preserve">
Дошкольное образование </w:t>
            </w:r>
            <w:r>
              <w:br/>
            </w:r>
            <w:r>
              <w:rPr>
                <w:rFonts w:ascii="Times New Roman"/>
                <w:b w:val="false"/>
                <w:i w:val="false"/>
                <w:color w:val="000000"/>
                <w:sz w:val="20"/>
              </w:rPr>
              <w:t>
</w:t>
            </w:r>
            <w:r>
              <w:rPr>
                <w:rFonts w:ascii="Times New Roman"/>
                <w:b w:val="false"/>
                <w:i w:val="false"/>
                <w:color w:val="000000"/>
                <w:sz w:val="20"/>
              </w:rPr>
              <w:t xml:space="preserve">Начальное образование (1-й уровень) </w:t>
            </w:r>
            <w:r>
              <w:br/>
            </w:r>
            <w:r>
              <w:rPr>
                <w:rFonts w:ascii="Times New Roman"/>
                <w:b w:val="false"/>
                <w:i w:val="false"/>
                <w:color w:val="000000"/>
                <w:sz w:val="20"/>
              </w:rPr>
              <w:t>
</w:t>
            </w:r>
            <w:r>
              <w:rPr>
                <w:rFonts w:ascii="Times New Roman"/>
                <w:b w:val="false"/>
                <w:i w:val="false"/>
                <w:color w:val="000000"/>
                <w:sz w:val="20"/>
              </w:rPr>
              <w:t xml:space="preserve">Среднее образование (2-й и 3-й уровни) </w:t>
            </w:r>
            <w:r>
              <w:br/>
            </w:r>
            <w:r>
              <w:rPr>
                <w:rFonts w:ascii="Times New Roman"/>
                <w:b w:val="false"/>
                <w:i w:val="false"/>
                <w:color w:val="000000"/>
                <w:sz w:val="20"/>
              </w:rPr>
              <w:t>
</w:t>
            </w:r>
            <w:r>
              <w:rPr>
                <w:rFonts w:ascii="Times New Roman"/>
                <w:b w:val="false"/>
                <w:i w:val="false"/>
                <w:color w:val="000000"/>
                <w:sz w:val="20"/>
              </w:rPr>
              <w:t>Высшее образование (5-й, 6-й, 7-й, 8-й уровни)</w:t>
            </w:r>
            <w:r>
              <w:br/>
            </w:r>
            <w:r>
              <w:rPr>
                <w:rFonts w:ascii="Times New Roman"/>
                <w:b w:val="false"/>
                <w:i w:val="false"/>
                <w:color w:val="000000"/>
                <w:sz w:val="20"/>
              </w:rPr>
              <w:t>
</w:t>
            </w:r>
            <w:r>
              <w:rPr>
                <w:rFonts w:ascii="Times New Roman"/>
                <w:b w:val="false"/>
                <w:i w:val="false"/>
                <w:color w:val="000000"/>
                <w:sz w:val="20"/>
              </w:rPr>
              <w:t xml:space="preserve">Прочие виды образования </w:t>
            </w:r>
            <w:r>
              <w:br/>
            </w:r>
            <w:r>
              <w:rPr>
                <w:rFonts w:ascii="Times New Roman"/>
                <w:b w:val="false"/>
                <w:i w:val="false"/>
                <w:color w:val="000000"/>
                <w:sz w:val="20"/>
              </w:rPr>
              <w:t>
Вспомогательная деятельность в области образования</w:t>
            </w:r>
          </w:p>
          <w:bookmarkEnd w:id="38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Здравоохранение и социальное обслуживание населения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82"/>
          <w:p>
            <w:pPr>
              <w:spacing w:after="20"/>
              <w:ind w:left="20"/>
              <w:jc w:val="both"/>
            </w:pPr>
            <w:r>
              <w:rPr>
                <w:rFonts w:ascii="Times New Roman"/>
                <w:b w:val="false"/>
                <w:i w:val="false"/>
                <w:color w:val="000000"/>
                <w:sz w:val="20"/>
              </w:rPr>
              <w:t>
Деятельность больничных организаций</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врачебной практики и стоматологии </w:t>
            </w:r>
            <w:r>
              <w:br/>
            </w:r>
            <w:r>
              <w:rPr>
                <w:rFonts w:ascii="Times New Roman"/>
                <w:b w:val="false"/>
                <w:i w:val="false"/>
                <w:color w:val="000000"/>
                <w:sz w:val="20"/>
              </w:rPr>
              <w:t>
</w:t>
            </w:r>
            <w:r>
              <w:rPr>
                <w:rFonts w:ascii="Times New Roman"/>
                <w:b w:val="false"/>
                <w:i w:val="false"/>
                <w:color w:val="000000"/>
                <w:sz w:val="20"/>
              </w:rPr>
              <w:t>Прочая деятельность в области здравоохранения</w:t>
            </w:r>
            <w:r>
              <w:br/>
            </w:r>
            <w:r>
              <w:rPr>
                <w:rFonts w:ascii="Times New Roman"/>
                <w:b w:val="false"/>
                <w:i w:val="false"/>
                <w:color w:val="000000"/>
                <w:sz w:val="20"/>
              </w:rPr>
              <w:t>
</w:t>
            </w:r>
            <w:r>
              <w:rPr>
                <w:rFonts w:ascii="Times New Roman"/>
                <w:b w:val="false"/>
                <w:i w:val="false"/>
                <w:color w:val="000000"/>
                <w:sz w:val="20"/>
              </w:rPr>
              <w:t xml:space="preserve">Предоставление социальных услуг с услугами средних медицинских работников с обеспечением проживания </w:t>
            </w:r>
            <w:r>
              <w:br/>
            </w:r>
            <w:r>
              <w:rPr>
                <w:rFonts w:ascii="Times New Roman"/>
                <w:b w:val="false"/>
                <w:i w:val="false"/>
                <w:color w:val="000000"/>
                <w:sz w:val="20"/>
              </w:rPr>
              <w:t>
</w:t>
            </w:r>
            <w:r>
              <w:rPr>
                <w:rFonts w:ascii="Times New Roman"/>
                <w:b w:val="false"/>
                <w:i w:val="false"/>
                <w:color w:val="000000"/>
                <w:sz w:val="20"/>
              </w:rPr>
              <w:t>Предоставление социальных услуг с обеспечением проживания лицам, страдающим психическими расстройствами (заболеваниями), с умственными и физическими недостатками, алкогольной или наркотической зависимостью</w:t>
            </w:r>
            <w:r>
              <w:br/>
            </w:r>
            <w:r>
              <w:rPr>
                <w:rFonts w:ascii="Times New Roman"/>
                <w:b w:val="false"/>
                <w:i w:val="false"/>
                <w:color w:val="000000"/>
                <w:sz w:val="20"/>
              </w:rPr>
              <w:t>
</w:t>
            </w:r>
            <w:r>
              <w:rPr>
                <w:rFonts w:ascii="Times New Roman"/>
                <w:b w:val="false"/>
                <w:i w:val="false"/>
                <w:color w:val="000000"/>
                <w:sz w:val="20"/>
              </w:rPr>
              <w:t>Предоставление социальных услуг пожилым гражданам и инвалидам с обеспечением проживания</w:t>
            </w:r>
            <w:r>
              <w:br/>
            </w:r>
            <w:r>
              <w:rPr>
                <w:rFonts w:ascii="Times New Roman"/>
                <w:b w:val="false"/>
                <w:i w:val="false"/>
                <w:color w:val="000000"/>
                <w:sz w:val="20"/>
              </w:rPr>
              <w:t>
</w:t>
            </w:r>
            <w:r>
              <w:rPr>
                <w:rFonts w:ascii="Times New Roman"/>
                <w:b w:val="false"/>
                <w:i w:val="false"/>
                <w:color w:val="000000"/>
                <w:sz w:val="20"/>
              </w:rPr>
              <w:t>Предоставление прочих социальных услуг с обеспечением проживания</w:t>
            </w:r>
            <w:r>
              <w:br/>
            </w:r>
            <w:r>
              <w:rPr>
                <w:rFonts w:ascii="Times New Roman"/>
                <w:b w:val="false"/>
                <w:i w:val="false"/>
                <w:color w:val="000000"/>
                <w:sz w:val="20"/>
              </w:rPr>
              <w:t>
</w:t>
            </w:r>
            <w:r>
              <w:rPr>
                <w:rFonts w:ascii="Times New Roman"/>
                <w:b w:val="false"/>
                <w:i w:val="false"/>
                <w:color w:val="000000"/>
                <w:sz w:val="20"/>
              </w:rPr>
              <w:t>Предоставление социальных услуг без обеспечения проживания пожилым гражданам и инвалидам</w:t>
            </w:r>
            <w:r>
              <w:br/>
            </w:r>
            <w:r>
              <w:rPr>
                <w:rFonts w:ascii="Times New Roman"/>
                <w:b w:val="false"/>
                <w:i w:val="false"/>
                <w:color w:val="000000"/>
                <w:sz w:val="20"/>
              </w:rPr>
              <w:t>
Предоставление прочих социальных услуг без обеспечения проживания</w:t>
            </w:r>
          </w:p>
          <w:bookmarkEnd w:id="38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Искусство, развлечения и отдых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383"/>
          <w:p>
            <w:pPr>
              <w:spacing w:after="20"/>
              <w:ind w:left="20"/>
              <w:jc w:val="both"/>
            </w:pPr>
            <w:r>
              <w:rPr>
                <w:rFonts w:ascii="Times New Roman"/>
                <w:b w:val="false"/>
                <w:i w:val="false"/>
                <w:color w:val="000000"/>
                <w:sz w:val="20"/>
              </w:rPr>
              <w:t xml:space="preserve">
Деятельность в области творчества, искусства и развлечений </w:t>
            </w:r>
            <w:r>
              <w:br/>
            </w:r>
            <w:r>
              <w:rPr>
                <w:rFonts w:ascii="Times New Roman"/>
                <w:b w:val="false"/>
                <w:i w:val="false"/>
                <w:color w:val="000000"/>
                <w:sz w:val="20"/>
              </w:rPr>
              <w:t>
</w:t>
            </w:r>
            <w:r>
              <w:rPr>
                <w:rFonts w:ascii="Times New Roman"/>
                <w:b w:val="false"/>
                <w:i w:val="false"/>
                <w:color w:val="000000"/>
                <w:sz w:val="20"/>
              </w:rPr>
              <w:t xml:space="preserve">Деятельность библиотек, архивов, музеев и прочая деятельность в области культуры </w:t>
            </w:r>
            <w:r>
              <w:br/>
            </w:r>
            <w:r>
              <w:rPr>
                <w:rFonts w:ascii="Times New Roman"/>
                <w:b w:val="false"/>
                <w:i w:val="false"/>
                <w:color w:val="000000"/>
                <w:sz w:val="20"/>
              </w:rPr>
              <w:t>
</w:t>
            </w:r>
            <w:r>
              <w:rPr>
                <w:rFonts w:ascii="Times New Roman"/>
                <w:b w:val="false"/>
                <w:i w:val="false"/>
                <w:color w:val="000000"/>
                <w:sz w:val="20"/>
              </w:rPr>
              <w:t xml:space="preserve">Деятельность по организации азартных игр и заключению пари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спорта </w:t>
            </w:r>
            <w:r>
              <w:br/>
            </w:r>
            <w:r>
              <w:rPr>
                <w:rFonts w:ascii="Times New Roman"/>
                <w:b w:val="false"/>
                <w:i w:val="false"/>
                <w:color w:val="000000"/>
                <w:sz w:val="20"/>
              </w:rPr>
              <w:t xml:space="preserve">
Деятельность по организации отдыха и развлечений </w:t>
            </w:r>
          </w:p>
          <w:bookmarkEnd w:id="38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Предоставление прочих видов услуг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84"/>
          <w:p>
            <w:pPr>
              <w:spacing w:after="20"/>
              <w:ind w:left="20"/>
              <w:jc w:val="both"/>
            </w:pPr>
            <w:r>
              <w:rPr>
                <w:rFonts w:ascii="Times New Roman"/>
                <w:b w:val="false"/>
                <w:i w:val="false"/>
                <w:color w:val="000000"/>
                <w:sz w:val="20"/>
              </w:rPr>
              <w:t xml:space="preserve">
Деятельность коммерческих, предпринимательских и профессиональных общественных организаций </w:t>
            </w:r>
            <w:r>
              <w:br/>
            </w:r>
            <w:r>
              <w:rPr>
                <w:rFonts w:ascii="Times New Roman"/>
                <w:b w:val="false"/>
                <w:i w:val="false"/>
                <w:color w:val="000000"/>
                <w:sz w:val="20"/>
              </w:rPr>
              <w:t>
</w:t>
            </w:r>
            <w:r>
              <w:rPr>
                <w:rFonts w:ascii="Times New Roman"/>
                <w:b w:val="false"/>
                <w:i w:val="false"/>
                <w:color w:val="000000"/>
                <w:sz w:val="20"/>
              </w:rPr>
              <w:t>Деятельность профессиональных союзов</w:t>
            </w:r>
            <w:r>
              <w:br/>
            </w:r>
            <w:r>
              <w:rPr>
                <w:rFonts w:ascii="Times New Roman"/>
                <w:b w:val="false"/>
                <w:i w:val="false"/>
                <w:color w:val="000000"/>
                <w:sz w:val="20"/>
              </w:rPr>
              <w:t>
</w:t>
            </w:r>
            <w:r>
              <w:rPr>
                <w:rFonts w:ascii="Times New Roman"/>
                <w:b w:val="false"/>
                <w:i w:val="false"/>
                <w:color w:val="000000"/>
                <w:sz w:val="20"/>
              </w:rPr>
              <w:t xml:space="preserve">Деятельность прочих общественных объединений </w:t>
            </w:r>
            <w:r>
              <w:br/>
            </w:r>
            <w:r>
              <w:rPr>
                <w:rFonts w:ascii="Times New Roman"/>
                <w:b w:val="false"/>
                <w:i w:val="false"/>
                <w:color w:val="000000"/>
                <w:sz w:val="20"/>
              </w:rPr>
              <w:t>
</w:t>
            </w:r>
            <w:r>
              <w:rPr>
                <w:rFonts w:ascii="Times New Roman"/>
                <w:b w:val="false"/>
                <w:i w:val="false"/>
                <w:color w:val="000000"/>
                <w:sz w:val="20"/>
              </w:rPr>
              <w:t>Ремонт компьютеров и коммуникационного оборудования</w:t>
            </w:r>
            <w:r>
              <w:br/>
            </w:r>
            <w:r>
              <w:rPr>
                <w:rFonts w:ascii="Times New Roman"/>
                <w:b w:val="false"/>
                <w:i w:val="false"/>
                <w:color w:val="000000"/>
                <w:sz w:val="20"/>
              </w:rPr>
              <w:t>
</w:t>
            </w:r>
            <w:r>
              <w:rPr>
                <w:rFonts w:ascii="Times New Roman"/>
                <w:b w:val="false"/>
                <w:i w:val="false"/>
                <w:color w:val="000000"/>
                <w:sz w:val="20"/>
              </w:rPr>
              <w:t xml:space="preserve">Ремонт предметов личного потребления и бытовых товаров </w:t>
            </w:r>
            <w:r>
              <w:br/>
            </w:r>
            <w:r>
              <w:rPr>
                <w:rFonts w:ascii="Times New Roman"/>
                <w:b w:val="false"/>
                <w:i w:val="false"/>
                <w:color w:val="000000"/>
                <w:sz w:val="20"/>
              </w:rPr>
              <w:t>
Предоставление прочих индивидуальных услуг</w:t>
            </w:r>
          </w:p>
          <w:bookmarkEnd w:id="38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Деятельность экстерриториальных организаций и органов </w:t>
                  </w:r>
                </w:p>
              </w:tc>
            </w:tr>
          </w:tbl>
          <w:p/>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85"/>
          <w:p>
            <w:pPr>
              <w:spacing w:after="20"/>
              <w:ind w:left="20"/>
              <w:jc w:val="both"/>
            </w:pPr>
            <w:r>
              <w:rPr>
                <w:rFonts w:ascii="Times New Roman"/>
                <w:b w:val="false"/>
                <w:i w:val="false"/>
                <w:color w:val="000000"/>
                <w:sz w:val="20"/>
              </w:rPr>
              <w:t>
Деятельность экстерриториальных организаций</w:t>
            </w:r>
            <w:r>
              <w:br/>
            </w:r>
            <w:r>
              <w:rPr>
                <w:rFonts w:ascii="Times New Roman"/>
                <w:b w:val="false"/>
                <w:i w:val="false"/>
                <w:color w:val="000000"/>
                <w:sz w:val="20"/>
              </w:rPr>
              <w:t>
</w:t>
            </w:r>
            <w:r>
              <w:rPr>
                <w:rFonts w:ascii="Times New Roman"/>
                <w:b w:val="false"/>
                <w:i w:val="false"/>
                <w:color w:val="000000"/>
                <w:sz w:val="20"/>
              </w:rPr>
              <w:t>Этот подкласс включает:</w:t>
            </w:r>
            <w:r>
              <w:br/>
            </w:r>
            <w:r>
              <w:rPr>
                <w:rFonts w:ascii="Times New Roman"/>
                <w:b w:val="false"/>
                <w:i w:val="false"/>
                <w:color w:val="000000"/>
                <w:sz w:val="20"/>
              </w:rPr>
              <w:t>
</w:t>
            </w:r>
            <w:r>
              <w:rPr>
                <w:rFonts w:ascii="Times New Roman"/>
                <w:b w:val="false"/>
                <w:i w:val="false"/>
                <w:color w:val="000000"/>
                <w:sz w:val="20"/>
              </w:rPr>
              <w:t>– деятельность международных организаций, таких как Организация Объединенных Наций и ее специализированные учреждения, региональные органы, Международный валютный фонд, Мировой банк, Всемирная торговая организация, Организация экономического сотрудничества и развития, Организация стран производителей и экспортеров нефти, Европейское сообщество, Европейская ассоциация свободной торговли и так далее.</w:t>
            </w:r>
            <w:r>
              <w:br/>
            </w:r>
            <w:r>
              <w:rPr>
                <w:rFonts w:ascii="Times New Roman"/>
                <w:b w:val="false"/>
                <w:i w:val="false"/>
                <w:color w:val="000000"/>
                <w:sz w:val="20"/>
              </w:rPr>
              <w:t>
</w:t>
            </w:r>
            <w:r>
              <w:rPr>
                <w:rFonts w:ascii="Times New Roman"/>
                <w:b w:val="false"/>
                <w:i w:val="false"/>
                <w:color w:val="000000"/>
                <w:sz w:val="20"/>
              </w:rPr>
              <w:t>Этот подкласс также включает:</w:t>
            </w:r>
            <w:r>
              <w:br/>
            </w:r>
            <w:r>
              <w:rPr>
                <w:rFonts w:ascii="Times New Roman"/>
                <w:b w:val="false"/>
                <w:i w:val="false"/>
                <w:color w:val="000000"/>
                <w:sz w:val="20"/>
              </w:rPr>
              <w:t>
– деятельность дипломатических и консульских служб и миссий, в тех случаях, если они учитываются по месту их размещения, а не по стране, которую они представляют</w:t>
            </w:r>
          </w:p>
          <w:bookmarkEnd w:id="3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28 июля 2021 года № 11</w:t>
            </w:r>
          </w:p>
        </w:tc>
      </w:tr>
    </w:tbl>
    <w:tbl>
      <w:tblPr>
        <w:tblW w:w="0" w:type="auto"/>
        <w:tblCellSpacing w:w="0" w:type="auto"/>
        <w:tblBorders>
          <w:top w:val="none"/>
          <w:left w:val="none"/>
          <w:bottom w:val="none"/>
          <w:right w:val="none"/>
          <w:insideH w:val="none"/>
          <w:insideV w:val="none"/>
        </w:tblBorders>
      </w:tblPr>
      <w:tblGrid>
        <w:gridCol w:w="7616"/>
        <w:gridCol w:w="4556"/>
        <w:gridCol w:w="128"/>
      </w:tblGrid>
      <w:tr>
        <w:trPr>
          <w:trHeight w:val="30" w:hRule="atLeast"/>
        </w:trPr>
        <w:tc>
          <w:tcPr>
            <w:tcW w:w="7616" w:type="dxa"/>
            <w:tcBorders/>
            <w:tcMar>
              <w:top w:w="15" w:type="dxa"/>
              <w:left w:w="15" w:type="dxa"/>
              <w:bottom w:w="15" w:type="dxa"/>
              <w:right w:w="15" w:type="dxa"/>
            </w:tcMar>
            <w:vAlign w:val="center"/>
          </w:tcPr>
          <w:bookmarkStart w:name="z1167" w:id="386"/>
          <w:p>
            <w:pPr>
              <w:spacing w:after="20"/>
              <w:ind w:left="20"/>
              <w:jc w:val="both"/>
            </w:pPr>
          </w:p>
          <w:bookmarkEnd w:id="386"/>
          <w:p>
            <w:pPr>
              <w:spacing w:after="20"/>
              <w:ind w:left="20"/>
              <w:jc w:val="both"/>
            </w:pPr>
            <w:r>
              <w:drawing>
                <wp:inline distT="0" distB="0" distL="0" distR="0">
                  <wp:extent cx="146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460500" cy="280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6" w:type="dxa"/>
            <w:tcBorders/>
            <w:tcMar>
              <w:top w:w="15" w:type="dxa"/>
              <w:left w:w="15" w:type="dxa"/>
              <w:bottom w:w="15" w:type="dxa"/>
              <w:right w:w="15" w:type="dxa"/>
            </w:tcMar>
            <w:vAlign w:val="center"/>
          </w:tcPr>
          <w:bookmarkStart w:name="z1168" w:id="387"/>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2021 году</w:t>
            </w:r>
          </w:p>
          <w:bookmarkEnd w:id="387"/>
        </w:tc>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9" w:id="388"/>
    <w:p>
      <w:pPr>
        <w:spacing w:after="0"/>
        <w:ind w:left="0"/>
        <w:jc w:val="both"/>
      </w:pPr>
      <w:r>
        <w:rPr>
          <w:rFonts w:ascii="Times New Roman"/>
          <w:b w:val="false"/>
          <w:i w:val="false"/>
          <w:color w:val="000000"/>
          <w:sz w:val="28"/>
        </w:rPr>
        <w:t xml:space="preserve">
      территориальному подразделению статистики </w:t>
      </w:r>
    </w:p>
    <w:bookmarkEnd w:id="388"/>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bookmarkStart w:name="z1170" w:id="389"/>
    <w:p>
      <w:pPr>
        <w:spacing w:after="0"/>
        <w:ind w:left="0"/>
        <w:jc w:val="both"/>
      </w:pPr>
      <w:r>
        <w:rPr>
          <w:rFonts w:ascii="Times New Roman"/>
          <w:b w:val="false"/>
          <w:i w:val="false"/>
          <w:color w:val="000000"/>
          <w:sz w:val="28"/>
        </w:rPr>
        <w:t>
      Переписной лист размещен на интернет-ресурсе "www.sanaq.gov.kz"</w:t>
      </w:r>
    </w:p>
    <w:bookmarkEnd w:id="389"/>
    <w:bookmarkStart w:name="z1171" w:id="390"/>
    <w:p>
      <w:pPr>
        <w:spacing w:after="0"/>
        <w:ind w:left="0"/>
        <w:jc w:val="both"/>
      </w:pPr>
      <w:r>
        <w:rPr>
          <w:rFonts w:ascii="Times New Roman"/>
          <w:b w:val="false"/>
          <w:i w:val="false"/>
          <w:color w:val="000000"/>
          <w:sz w:val="28"/>
        </w:rPr>
        <w:t xml:space="preserve">
       "Временно, менее 12 месяцев,   </w:t>
      </w:r>
      <w:r>
        <w:br/>
      </w:r>
      <w:r>
        <w:rPr>
          <w:rFonts w:ascii="Times New Roman"/>
          <w:b w:val="false"/>
          <w:i w:val="false"/>
          <w:color w:val="000000"/>
          <w:sz w:val="28"/>
        </w:rPr>
        <w:t xml:space="preserve">находящиеся на территории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(иностранцы, лица без гражданства,   </w:t>
      </w:r>
      <w:r>
        <w:br/>
      </w:r>
      <w:r>
        <w:rPr>
          <w:rFonts w:ascii="Times New Roman"/>
          <w:b w:val="false"/>
          <w:i w:val="false"/>
          <w:color w:val="000000"/>
          <w:sz w:val="28"/>
        </w:rPr>
        <w:t xml:space="preserve">граждане Республики Казахстан, на   </w:t>
      </w:r>
      <w:r>
        <w:br/>
      </w:r>
      <w:r>
        <w:rPr>
          <w:rFonts w:ascii="Times New Roman"/>
          <w:b w:val="false"/>
          <w:i w:val="false"/>
          <w:color w:val="000000"/>
          <w:sz w:val="28"/>
        </w:rPr>
        <w:t>постоянной основе проживающие за рубежом)</w:t>
      </w:r>
    </w:p>
    <w:bookmarkEnd w:id="390"/>
    <w:bookmarkStart w:name="z1172" w:id="391"/>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 4-В Периодичность: единовременная</w:t>
      </w:r>
    </w:p>
    <w:bookmarkEnd w:id="391"/>
    <w:bookmarkStart w:name="z1173" w:id="392"/>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392"/>
    <w:bookmarkStart w:name="z1174" w:id="393"/>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8"/>
        <w:gridCol w:w="192"/>
        <w:gridCol w:w="11579"/>
        <w:gridCol w:w="828"/>
        <w:gridCol w:w="12407"/>
        <w:gridCol w:w="6203"/>
        <w:gridCol w:w="6204"/>
        <w:gridCol w:w="12407"/>
        <w:gridCol w:w="19"/>
        <w:gridCol w:w="123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94"/>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Отчество (при его наличии)</w:t>
            </w:r>
          </w:p>
          <w:bookmarkEnd w:id="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395"/>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w:t>
            </w:r>
            <w:r>
              <w:rPr>
                <w:rFonts w:ascii="Times New Roman"/>
                <w:b w:val="false"/>
                <w:i w:val="false"/>
                <w:color w:val="000000"/>
                <w:sz w:val="20"/>
              </w:rPr>
              <w:t>____________</w:t>
            </w:r>
            <w:r>
              <w:br/>
            </w:r>
            <w:r>
              <w:rPr>
                <w:rFonts w:ascii="Times New Roman"/>
                <w:b w:val="false"/>
                <w:i w:val="false"/>
                <w:color w:val="000000"/>
                <w:sz w:val="20"/>
              </w:rPr>
              <w:t>
____________</w:t>
            </w:r>
          </w:p>
          <w:bookmarkEnd w:id="395"/>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 пол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396"/>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bookmarkEnd w:id="3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97"/>
          <w:p>
            <w:pPr>
              <w:spacing w:after="20"/>
              <w:ind w:left="20"/>
              <w:jc w:val="both"/>
            </w:pPr>
          </w:p>
          <w:bookmarkEnd w:id="397"/>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Вашего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98"/>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xml:space="preserve">
Год </w:t>
            </w:r>
          </w:p>
          <w:bookmarkEnd w:id="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99"/>
          <w:p>
            <w:pPr>
              <w:spacing w:after="20"/>
              <w:ind w:left="20"/>
              <w:jc w:val="both"/>
            </w:pPr>
          </w:p>
          <w:bookmarkEnd w:id="399"/>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страну Вашего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00"/>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w:t>
            </w:r>
            <w:r>
              <w:rPr>
                <w:rFonts w:ascii="Times New Roman"/>
                <w:b w:val="false"/>
                <w:i w:val="false"/>
                <w:color w:val="000000"/>
                <w:sz w:val="20"/>
              </w:rPr>
              <w:t>2. Другая страна</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3. Без гражданства</w:t>
            </w:r>
          </w:p>
          <w:bookmarkEnd w:id="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страну Вашего постоянного проживания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Вашу национальность (этническую принадлежность)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02"/>
          <w:p>
            <w:pPr>
              <w:spacing w:after="20"/>
              <w:ind w:left="20"/>
              <w:jc w:val="both"/>
            </w:pPr>
            <w:r>
              <w:rPr>
                <w:rFonts w:ascii="Times New Roman"/>
                <w:b w:val="false"/>
                <w:i w:val="false"/>
                <w:color w:val="000000"/>
                <w:sz w:val="20"/>
              </w:rPr>
              <w:t>
1.Казах (шка)</w:t>
            </w:r>
            <w:r>
              <w:br/>
            </w:r>
            <w:r>
              <w:rPr>
                <w:rFonts w:ascii="Times New Roman"/>
                <w:b w:val="false"/>
                <w:i w:val="false"/>
                <w:color w:val="000000"/>
                <w:sz w:val="20"/>
              </w:rPr>
              <w:t>
</w:t>
            </w:r>
            <w:r>
              <w:rPr>
                <w:rFonts w:ascii="Times New Roman"/>
                <w:b w:val="false"/>
                <w:i w:val="false"/>
                <w:color w:val="000000"/>
                <w:sz w:val="20"/>
              </w:rPr>
              <w:t>2.Русский (ая)</w:t>
            </w:r>
            <w:r>
              <w:br/>
            </w:r>
            <w:r>
              <w:rPr>
                <w:rFonts w:ascii="Times New Roman"/>
                <w:b w:val="false"/>
                <w:i w:val="false"/>
                <w:color w:val="000000"/>
                <w:sz w:val="20"/>
              </w:rPr>
              <w:t>
</w:t>
            </w:r>
            <w:r>
              <w:rPr>
                <w:rFonts w:ascii="Times New Roman"/>
                <w:b w:val="false"/>
                <w:i w:val="false"/>
                <w:color w:val="000000"/>
                <w:sz w:val="20"/>
              </w:rPr>
              <w:t>3.Другая</w:t>
            </w:r>
            <w:r>
              <w:br/>
            </w:r>
            <w:r>
              <w:rPr>
                <w:rFonts w:ascii="Times New Roman"/>
                <w:b w:val="false"/>
                <w:i w:val="false"/>
                <w:color w:val="000000"/>
                <w:sz w:val="20"/>
              </w:rPr>
              <w:t>
(укажите)</w:t>
            </w:r>
          </w:p>
          <w:bookmarkEnd w:id="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03"/>
          <w:p>
            <w:pPr>
              <w:spacing w:after="20"/>
              <w:ind w:left="20"/>
              <w:jc w:val="both"/>
            </w:pPr>
          </w:p>
          <w:bookmarkEnd w:id="403"/>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Вашего приезда в Республику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04"/>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xml:space="preserve">
Год </w:t>
            </w:r>
          </w:p>
          <w:bookmarkEnd w:id="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05"/>
          <w:p>
            <w:pPr>
              <w:spacing w:after="20"/>
              <w:ind w:left="20"/>
              <w:jc w:val="both"/>
            </w:pPr>
          </w:p>
          <w:bookmarkEnd w:id="405"/>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8.1</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страну Вашего проживания до приезда в Республику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цель Вашего приезда в Республику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06"/>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Служебная поездка</w:t>
            </w:r>
            <w:r>
              <w:br/>
            </w:r>
            <w:r>
              <w:rPr>
                <w:rFonts w:ascii="Times New Roman"/>
                <w:b w:val="false"/>
                <w:i w:val="false"/>
                <w:color w:val="000000"/>
                <w:sz w:val="20"/>
              </w:rPr>
              <w:t>
</w:t>
            </w:r>
            <w:r>
              <w:rPr>
                <w:rFonts w:ascii="Times New Roman"/>
                <w:b w:val="false"/>
                <w:i w:val="false"/>
                <w:color w:val="000000"/>
                <w:sz w:val="20"/>
              </w:rPr>
              <w:t>5. Туризм</w:t>
            </w:r>
            <w:r>
              <w:br/>
            </w:r>
            <w:r>
              <w:rPr>
                <w:rFonts w:ascii="Times New Roman"/>
                <w:b w:val="false"/>
                <w:i w:val="false"/>
                <w:color w:val="000000"/>
                <w:sz w:val="20"/>
              </w:rPr>
              <w:t>
</w:t>
            </w:r>
            <w:r>
              <w:rPr>
                <w:rFonts w:ascii="Times New Roman"/>
                <w:b w:val="false"/>
                <w:i w:val="false"/>
                <w:color w:val="000000"/>
                <w:sz w:val="20"/>
              </w:rPr>
              <w:t>6. Поиск убежища (беженцы)</w:t>
            </w:r>
            <w:r>
              <w:br/>
            </w:r>
            <w:r>
              <w:rPr>
                <w:rFonts w:ascii="Times New Roman"/>
                <w:b w:val="false"/>
                <w:i w:val="false"/>
                <w:color w:val="000000"/>
                <w:sz w:val="20"/>
              </w:rPr>
              <w:t>
</w:t>
            </w:r>
            <w:r>
              <w:rPr>
                <w:rFonts w:ascii="Times New Roman"/>
                <w:b w:val="false"/>
                <w:i w:val="false"/>
                <w:color w:val="000000"/>
                <w:sz w:val="20"/>
              </w:rPr>
              <w:t>7. Транзитный мигрант</w:t>
            </w:r>
            <w:r>
              <w:br/>
            </w:r>
            <w:r>
              <w:rPr>
                <w:rFonts w:ascii="Times New Roman"/>
                <w:b w:val="false"/>
                <w:i w:val="false"/>
                <w:color w:val="000000"/>
                <w:sz w:val="20"/>
              </w:rPr>
              <w:t>
8. Другое</w:t>
            </w:r>
          </w:p>
          <w:bookmarkEnd w:id="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07"/>
          <w:p>
            <w:pPr>
              <w:spacing w:after="20"/>
              <w:ind w:left="20"/>
              <w:jc w:val="both"/>
            </w:pPr>
          </w:p>
          <w:bookmarkEnd w:id="407"/>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08"/>
          <w:p>
            <w:pPr>
              <w:spacing w:after="20"/>
              <w:ind w:left="20"/>
              <w:jc w:val="both"/>
            </w:pPr>
          </w:p>
          <w:bookmarkEnd w:id="408"/>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статус беженца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09"/>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10"/>
          <w:p>
            <w:pPr>
              <w:spacing w:after="20"/>
              <w:ind w:left="20"/>
              <w:jc w:val="both"/>
            </w:pPr>
          </w:p>
          <w:bookmarkEnd w:id="410"/>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r>
      <w:tr>
        <w:trPr>
          <w:trHeight w:val="30" w:hRule="atLeast"/>
        </w:trPr>
        <w:tc>
          <w:tcPr>
            <w:tcW w:w="1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продолжительность нахождения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11"/>
          <w:p>
            <w:pPr>
              <w:spacing w:after="20"/>
              <w:ind w:left="20"/>
              <w:jc w:val="both"/>
            </w:pPr>
            <w:r>
              <w:rPr>
                <w:rFonts w:ascii="Times New Roman"/>
                <w:b w:val="false"/>
                <w:i w:val="false"/>
                <w:color w:val="000000"/>
                <w:sz w:val="20"/>
              </w:rPr>
              <w:t>
Дней</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Лет</w:t>
            </w:r>
          </w:p>
          <w:bookmarkEnd w:id="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12"/>
          <w:p>
            <w:pPr>
              <w:spacing w:after="20"/>
              <w:ind w:left="20"/>
              <w:jc w:val="both"/>
            </w:pPr>
          </w:p>
          <w:bookmarkEnd w:id="412"/>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79400" cy="241300"/>
                          </a:xfrm>
                          <a:prstGeom prst="rect">
                            <a:avLst/>
                          </a:prstGeom>
                        </pic:spPr>
                      </pic:pic>
                    </a:graphicData>
                  </a:graphic>
                </wp:inline>
              </w:drawing>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794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3429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Конец опроса</w:t>
            </w:r>
            <w:r>
              <w:br/>
            </w:r>
            <w:r>
              <w:rPr>
                <w:rFonts w:ascii="Times New Roman"/>
                <w:b w:val="false"/>
                <w:i w:val="false"/>
                <w:color w:val="000000"/>
                <w:sz w:val="20"/>
              </w:rPr>
              <w:t>
</w:t>
            </w:r>
          </w:p>
        </w:tc>
      </w:tr>
    </w:tbl>
    <w:bookmarkStart w:name="z1233" w:id="413"/>
    <w:p>
      <w:pPr>
        <w:spacing w:after="0"/>
        <w:ind w:left="0"/>
        <w:jc w:val="both"/>
      </w:pPr>
      <w:r>
        <w:rPr>
          <w:rFonts w:ascii="Times New Roman"/>
          <w:b w:val="false"/>
          <w:i w:val="false"/>
          <w:color w:val="000000"/>
          <w:sz w:val="28"/>
        </w:rPr>
        <w:t>
      Примечание:</w:t>
      </w:r>
    </w:p>
    <w:bookmarkEnd w:id="413"/>
    <w:bookmarkStart w:name="z1234" w:id="414"/>
    <w:p>
      <w:pPr>
        <w:spacing w:after="0"/>
        <w:ind w:left="0"/>
        <w:jc w:val="both"/>
      </w:pPr>
      <w:r>
        <w:rPr>
          <w:rFonts w:ascii="Times New Roman"/>
          <w:b w:val="false"/>
          <w:i w:val="false"/>
          <w:color w:val="000000"/>
          <w:sz w:val="28"/>
        </w:rPr>
        <w:t>
      1Классификатор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w:t>
      </w:r>
    </w:p>
    <w:bookmarkEnd w:id="414"/>
    <w:bookmarkStart w:name="z1235" w:id="415"/>
    <w:p>
      <w:pPr>
        <w:spacing w:after="0"/>
        <w:ind w:left="0"/>
        <w:jc w:val="both"/>
      </w:pPr>
      <w:r>
        <w:rPr>
          <w:rFonts w:ascii="Times New Roman"/>
          <w:b w:val="false"/>
          <w:i w:val="false"/>
          <w:color w:val="000000"/>
          <w:sz w:val="28"/>
        </w:rPr>
        <w:t>
      2Номера инструкторского, счетного участков и номер помещения в пределах счетного участка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w:t>
      </w:r>
    </w:p>
    <w:bookmarkEnd w:id="415"/>
    <w:bookmarkStart w:name="z1236" w:id="416"/>
    <w:p>
      <w:pPr>
        <w:spacing w:after="0"/>
        <w:ind w:left="0"/>
        <w:jc w:val="both"/>
      </w:pPr>
      <w:r>
        <w:rPr>
          <w:rFonts w:ascii="Times New Roman"/>
          <w:b w:val="false"/>
          <w:i w:val="false"/>
          <w:color w:val="000000"/>
          <w:sz w:val="28"/>
        </w:rPr>
        <w:t>
      3 "Порядковый номер домашнего хозяйства" и "Порядковый номер в пределах домашнего хозяйства" автоматически переносятся с переписного листа для проведения национальной переписи населения Республики Казахстан в 2021 году "Список проживающих и (или) пребывающих" (индекс 1-ПП, периодичность: единовременная). Пояснение по заполнению переписного листа для проведения национальной переписи населения  Республики Казахстан в 2021 году "Временно, менее 12 месяцев, находящиеся на территории Республики Казахстан" (иностранцы, лица без гражданства, граждане Республики Казахстан,  на постоянной основе проживающие за рубежом) (индекс 4-В, периодичность: единовременная) приведено в приложении к переписному листу для проведения национальной переписи населения  Республики Казахстан в 2021 году "Временно, менее 12 месяцев, находящиеся на территории  Республики Казахстан" (иностранцы, лица без гражданства, граждане Республики Казахстан,  на постоянной основе проживающие за рубежом) (индекс 4-В, периодичность: единовременная).</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переписному листу для </w:t>
            </w:r>
            <w:r>
              <w:br/>
            </w:r>
            <w:r>
              <w:rPr>
                <w:rFonts w:ascii="Times New Roman"/>
                <w:b w:val="false"/>
                <w:i w:val="false"/>
                <w:color w:val="000000"/>
                <w:sz w:val="20"/>
              </w:rPr>
              <w:t xml:space="preserve">проведения национальной </w:t>
            </w:r>
            <w:r>
              <w:br/>
            </w:r>
            <w:r>
              <w:rPr>
                <w:rFonts w:ascii="Times New Roman"/>
                <w:b w:val="false"/>
                <w:i w:val="false"/>
                <w:color w:val="000000"/>
                <w:sz w:val="20"/>
              </w:rPr>
              <w:t>переписи населения</w:t>
            </w:r>
            <w:r>
              <w:br/>
            </w:r>
            <w:r>
              <w:rPr>
                <w:rFonts w:ascii="Times New Roman"/>
                <w:b w:val="false"/>
                <w:i w:val="false"/>
                <w:color w:val="000000"/>
                <w:sz w:val="20"/>
              </w:rPr>
              <w:t>Республики Казахстан в 2021 году</w:t>
            </w:r>
            <w:r>
              <w:br/>
            </w:r>
            <w:r>
              <w:rPr>
                <w:rFonts w:ascii="Times New Roman"/>
                <w:b w:val="false"/>
                <w:i w:val="false"/>
                <w:color w:val="000000"/>
                <w:sz w:val="20"/>
              </w:rPr>
              <w:t xml:space="preserve">"Временно, менее 12 месяцев, </w:t>
            </w:r>
            <w:r>
              <w:br/>
            </w:r>
            <w:r>
              <w:rPr>
                <w:rFonts w:ascii="Times New Roman"/>
                <w:b w:val="false"/>
                <w:i w:val="false"/>
                <w:color w:val="000000"/>
                <w:sz w:val="20"/>
              </w:rPr>
              <w:t xml:space="preserve">находящиеся на территории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иностранцы, лица без </w:t>
            </w:r>
            <w:r>
              <w:br/>
            </w:r>
            <w:r>
              <w:rPr>
                <w:rFonts w:ascii="Times New Roman"/>
                <w:b w:val="false"/>
                <w:i w:val="false"/>
                <w:color w:val="000000"/>
                <w:sz w:val="20"/>
              </w:rPr>
              <w:t xml:space="preserve">гражданства, граждане </w:t>
            </w:r>
            <w:r>
              <w:br/>
            </w:r>
            <w:r>
              <w:rPr>
                <w:rFonts w:ascii="Times New Roman"/>
                <w:b w:val="false"/>
                <w:i w:val="false"/>
                <w:color w:val="000000"/>
                <w:sz w:val="20"/>
              </w:rPr>
              <w:t xml:space="preserve">Республики Казахстан, на </w:t>
            </w:r>
            <w:r>
              <w:br/>
            </w:r>
            <w:r>
              <w:rPr>
                <w:rFonts w:ascii="Times New Roman"/>
                <w:b w:val="false"/>
                <w:i w:val="false"/>
                <w:color w:val="000000"/>
                <w:sz w:val="20"/>
              </w:rPr>
              <w:t xml:space="preserve">постоянной основе </w:t>
            </w:r>
            <w:r>
              <w:br/>
            </w:r>
            <w:r>
              <w:rPr>
                <w:rFonts w:ascii="Times New Roman"/>
                <w:b w:val="false"/>
                <w:i w:val="false"/>
                <w:color w:val="000000"/>
                <w:sz w:val="20"/>
              </w:rPr>
              <w:t>проживающие за рубежом)</w:t>
            </w:r>
            <w:r>
              <w:br/>
            </w:r>
            <w:r>
              <w:rPr>
                <w:rFonts w:ascii="Times New Roman"/>
                <w:b w:val="false"/>
                <w:i w:val="false"/>
                <w:color w:val="000000"/>
                <w:sz w:val="20"/>
              </w:rPr>
              <w:t xml:space="preserve">(индекс 4-В, периодичность: </w:t>
            </w:r>
            <w:r>
              <w:br/>
            </w:r>
            <w:r>
              <w:rPr>
                <w:rFonts w:ascii="Times New Roman"/>
                <w:b w:val="false"/>
                <w:i w:val="false"/>
                <w:color w:val="000000"/>
                <w:sz w:val="20"/>
              </w:rPr>
              <w:t>единовременная)</w:t>
            </w:r>
          </w:p>
        </w:tc>
      </w:tr>
    </w:tbl>
    <w:bookmarkStart w:name="z1238" w:id="417"/>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2021 году "Временно, менее 12 месяцев, находящиеся на территории Республики Казахстан" (иностранцы, лица без гражданства, граждане Республики Казахстан, на постоянной основе проживающие за рубежом) (индекс 4-В, периодичность: единовременная)</w:t>
      </w:r>
    </w:p>
    <w:bookmarkEnd w:id="417"/>
    <w:bookmarkStart w:name="z1239" w:id="418"/>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2021 году осуществляется по состоянию на момент 00:00 часов по времени города Нур-Султана с 31 августа на 1 сентября 2021 года.</w:t>
      </w:r>
    </w:p>
    <w:bookmarkEnd w:id="418"/>
    <w:bookmarkStart w:name="z1240" w:id="419"/>
    <w:p>
      <w:pPr>
        <w:spacing w:after="0"/>
        <w:ind w:left="0"/>
        <w:jc w:val="both"/>
      </w:pPr>
      <w:r>
        <w:rPr>
          <w:rFonts w:ascii="Times New Roman"/>
          <w:b w:val="false"/>
          <w:i w:val="false"/>
          <w:color w:val="000000"/>
          <w:sz w:val="28"/>
        </w:rPr>
        <w:t xml:space="preserve">
      Умершие после момента учета населения учитываются в переписном листе для проведения национальной переписи населения Республики Казахстан в 2021 году "Временно, менее 12 месяцев, находящиеся на территории Республики Казахстан" (иностранцы, лица без гражданства, граждане Республики Казахстан, на постоянной основе проживающие за рубежом) (индекс 4-В, периодичность: единовременная) (далее – переписной лист). Родившиеся после момента учета населения в переписном листе не учитываются. </w:t>
      </w:r>
    </w:p>
    <w:bookmarkEnd w:id="419"/>
    <w:bookmarkStart w:name="z1241" w:id="420"/>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420"/>
    <w:bookmarkStart w:name="z1242" w:id="421"/>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входящих в состав домашнего хозяйства (далее – респондент), переписные листы заполняют другие совершеннолетние респонденты, опекуны или попечители этих респондентов. </w:t>
      </w:r>
    </w:p>
    <w:bookmarkEnd w:id="421"/>
    <w:bookmarkStart w:name="z1243" w:id="422"/>
    <w:p>
      <w:pPr>
        <w:spacing w:after="0"/>
        <w:ind w:left="0"/>
        <w:jc w:val="both"/>
      </w:pPr>
      <w:r>
        <w:rPr>
          <w:rFonts w:ascii="Times New Roman"/>
          <w:b w:val="false"/>
          <w:i w:val="false"/>
          <w:color w:val="000000"/>
          <w:sz w:val="28"/>
        </w:rPr>
        <w:t xml:space="preserve">
      Если на момент учета населения недееспособный респондент находится дома, за него заполняет переписной лист опекун. </w:t>
      </w:r>
    </w:p>
    <w:bookmarkEnd w:id="422"/>
    <w:bookmarkStart w:name="z1244" w:id="423"/>
    <w:p>
      <w:pPr>
        <w:spacing w:after="0"/>
        <w:ind w:left="0"/>
        <w:jc w:val="both"/>
      </w:pPr>
      <w:r>
        <w:rPr>
          <w:rFonts w:ascii="Times New Roman"/>
          <w:b w:val="false"/>
          <w:i w:val="false"/>
          <w:color w:val="000000"/>
          <w:sz w:val="28"/>
        </w:rPr>
        <w:t>
      3. В вопросах 1, 2, 3 переписного листа заполняются персональные данные респондента.</w:t>
      </w:r>
    </w:p>
    <w:bookmarkEnd w:id="423"/>
    <w:bookmarkStart w:name="z1245" w:id="424"/>
    <w:p>
      <w:pPr>
        <w:spacing w:after="0"/>
        <w:ind w:left="0"/>
        <w:jc w:val="both"/>
      </w:pPr>
      <w:r>
        <w:rPr>
          <w:rFonts w:ascii="Times New Roman"/>
          <w:b w:val="false"/>
          <w:i w:val="false"/>
          <w:color w:val="000000"/>
          <w:sz w:val="28"/>
        </w:rPr>
        <w:t>
      4. В вопросе 9 переписного листа:</w:t>
      </w:r>
    </w:p>
    <w:bookmarkEnd w:id="424"/>
    <w:bookmarkStart w:name="z1246" w:id="425"/>
    <w:p>
      <w:pPr>
        <w:spacing w:after="0"/>
        <w:ind w:left="0"/>
        <w:jc w:val="both"/>
      </w:pPr>
      <w:r>
        <w:rPr>
          <w:rFonts w:ascii="Times New Roman"/>
          <w:b w:val="false"/>
          <w:i w:val="false"/>
          <w:color w:val="000000"/>
          <w:sz w:val="28"/>
        </w:rPr>
        <w:t>
      по пункту 1 "В связи с работой" отмечается, если цель приезда связана с работой;</w:t>
      </w:r>
    </w:p>
    <w:bookmarkEnd w:id="425"/>
    <w:bookmarkStart w:name="z1247" w:id="426"/>
    <w:p>
      <w:pPr>
        <w:spacing w:after="0"/>
        <w:ind w:left="0"/>
        <w:jc w:val="both"/>
      </w:pPr>
      <w:r>
        <w:rPr>
          <w:rFonts w:ascii="Times New Roman"/>
          <w:b w:val="false"/>
          <w:i w:val="false"/>
          <w:color w:val="000000"/>
          <w:sz w:val="28"/>
        </w:rPr>
        <w:t>
      по пункту 2 "В связи с учебой" отмечается, если респондент временно прибыл в Республику Казахстан по учебе, для прохождения учебной практики, сбора информации для подготовки учебных проектов;</w:t>
      </w:r>
    </w:p>
    <w:bookmarkEnd w:id="426"/>
    <w:bookmarkStart w:name="z1248" w:id="427"/>
    <w:p>
      <w:pPr>
        <w:spacing w:after="0"/>
        <w:ind w:left="0"/>
        <w:jc w:val="both"/>
      </w:pPr>
      <w:r>
        <w:rPr>
          <w:rFonts w:ascii="Times New Roman"/>
          <w:b w:val="false"/>
          <w:i w:val="false"/>
          <w:color w:val="000000"/>
          <w:sz w:val="28"/>
        </w:rPr>
        <w:t>
      по пункту 3 "По семейным (личным) обстоятельствам" отмечается в случаях краткосрочного прибытия для решения семейных вопросов, оказания помощи;</w:t>
      </w:r>
    </w:p>
    <w:bookmarkEnd w:id="427"/>
    <w:bookmarkStart w:name="z1249" w:id="428"/>
    <w:p>
      <w:pPr>
        <w:spacing w:after="0"/>
        <w:ind w:left="0"/>
        <w:jc w:val="both"/>
      </w:pPr>
      <w:r>
        <w:rPr>
          <w:rFonts w:ascii="Times New Roman"/>
          <w:b w:val="false"/>
          <w:i w:val="false"/>
          <w:color w:val="000000"/>
          <w:sz w:val="28"/>
        </w:rPr>
        <w:t>
      по пункту 4 "Служебная поездка" подразумевает временное местонахождение респондента на территории Республики Казахстан для участия в служебных встречах, переговорах, конференциях;</w:t>
      </w:r>
    </w:p>
    <w:bookmarkEnd w:id="428"/>
    <w:bookmarkStart w:name="z1250" w:id="429"/>
    <w:p>
      <w:pPr>
        <w:spacing w:after="0"/>
        <w:ind w:left="0"/>
        <w:jc w:val="both"/>
      </w:pPr>
      <w:r>
        <w:rPr>
          <w:rFonts w:ascii="Times New Roman"/>
          <w:b w:val="false"/>
          <w:i w:val="false"/>
          <w:color w:val="000000"/>
          <w:sz w:val="28"/>
        </w:rPr>
        <w:t>
      по пункту 6 "Поиск убежища (беженцы)" отмечается для респондентов, прибывших в Республику Казахстан в поисках убежища, а также, имеющих официальный статус беженца;</w:t>
      </w:r>
    </w:p>
    <w:bookmarkEnd w:id="429"/>
    <w:bookmarkStart w:name="z1251" w:id="430"/>
    <w:p>
      <w:pPr>
        <w:spacing w:after="0"/>
        <w:ind w:left="0"/>
        <w:jc w:val="both"/>
      </w:pPr>
      <w:r>
        <w:rPr>
          <w:rFonts w:ascii="Times New Roman"/>
          <w:b w:val="false"/>
          <w:i w:val="false"/>
          <w:color w:val="000000"/>
          <w:sz w:val="28"/>
        </w:rPr>
        <w:t>
      по пункту 7 "Транзитный мигрант" отмечается для респондентов, временно пересекающих границы государства для продолжения пути следования в другие страны, но на момент учета населения находящихся на территории Республики Казахстана;</w:t>
      </w:r>
    </w:p>
    <w:bookmarkEnd w:id="430"/>
    <w:bookmarkStart w:name="z1252" w:id="431"/>
    <w:p>
      <w:pPr>
        <w:spacing w:after="0"/>
        <w:ind w:left="0"/>
        <w:jc w:val="both"/>
      </w:pPr>
      <w:r>
        <w:rPr>
          <w:rFonts w:ascii="Times New Roman"/>
          <w:b w:val="false"/>
          <w:i w:val="false"/>
          <w:color w:val="000000"/>
          <w:sz w:val="28"/>
        </w:rPr>
        <w:t>
      5. В вопросе 10 переписного листа отмечается ответ "Да", при наличии у респондента официального статуса беженца, при отсутствии статуса отмечается "Нет".</w:t>
      </w:r>
    </w:p>
    <w:bookmarkEnd w:id="4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