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fff4" w14:textId="85ff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20 марта 2015 года № 241 "Об утверждении Типового положения о жилищной инспекции"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29 июля 2021 года № 404. Зарегистрирован в Министерстве юстиции Республики Казахстан 3 августа 2021 года № 23806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241 "Об утверждении Типового положения о жилищной инспекции" (зарегистрирован в Реестре государственной регистрации нормативных правовых актов за № 10571)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жилищной инспекции,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Жилищная инспекция в соответствии с возложенными на нее полномочиями осуществляет государственный надзора за безопасной эксплуатацией опасных технических устройств, а именно, паровых и водогрейных котлов, работающие под давлением более 0,07 мегаПаскаля и (или) при температуре нагрева воды более 115 градусов Цельсия (организации теплоснабжения), сосуды, работающие под давлением более 0,07 мегаПаскаля, грузоподъемные механизмы, эскалаторы, канатные дороги, фуникулеры, лифты, траволаторы, подъемники для лиц с ограниченными возможностями (инвалидов) на объектах социальной инфраструктуры.".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