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e130" w14:textId="f55e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отходов, не подлежащих энергетической утилизации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30 июля 2021 года № 275. Зарегистрирован в Министерстве юстиции Республики Казахстан 31 июля 2021 года № 23788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Введение в действие настоящего приказа см. п. 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324 Экологического кодекса Республики Казахстан от 2 января 2021 года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отходов, не подлежащих энергетической утилизации.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18 марта 2021 года № 70 "Об утверждении перечня отходов, не подлежащих энергетической утилизации" (зарегистрирован в Реестре государственной регистрации нормативных правовых актов за № 22366, опубликован в Эталонном контрольном банке нормативных правовых актов 19 марта 2021 года).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правоотношения, возникшие с 1 июля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275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отходов, не подлежащих энергетической утилизации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2"/>
        <w:gridCol w:w="8898"/>
      </w:tblGrid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отходов, не подлежащих энергетической утилизации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отходы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отходы, которые являются взрывчатыми, коррозийными, окисляемыми, высокоогнеопасными или огнеопасными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медицинских или ветеринарных учреждений, которые являются инфицированными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стойкие органические загрязнители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Ртутьсодержащие лампы и приборы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и электрическое оборудование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цветных и черных металлов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литиевые, свинцово-кислотные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строительных материалов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