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c947" w14:textId="692c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30 июля 2021 года № 75. Зарегистрирован в Министерстве юстиции Республики Казахстан 31 июля 2021 года № 23787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приема уведомлений государственными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начале или прекращении осуществления деятельности или определенных действий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начале производства строительно-монтажных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 начале или прекращении деятельности саморегулируемой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уведомления о начале или прекращении деятельности по энергетической экспертизе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уведомления о начале деятельности в качестве индивидуального предпринимателя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уведомления о начале или прекращении деятельности в качестве налогоплательщика, осуществляющего отдельные виды деятельности по производству бензина (кроме авиационного), дизельного топлива, оптовой и (или) розничной реализации бензина (кроме авиационного), дизельного топлива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форму уведомление о начале или прекращении деятельности в качестве налогоплательщика, осуществляющего отдельные виды деятельности по оптовой реализации табачных изделий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форму уведомления о начале или прекращении деятельности в качестве налогоплательщика, осуществляющего отдельные виды деятельности – игорный бизнес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форму уведомление о начале или прекращении деятельности в качестве налогоплательщика, осуществляющего отдельные виды деятельности - электронная торговля товарами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форму уведомления о начале или прекращении эксплуатации радиоэлектронных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форму уведомления о начале или прекращении эксплуатации высокочастотного устройства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форму уведомления о начале или прекращении эксплуатации радиоэлектронных средств для радиолюбительских служб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форму уведомления о начале или прекращении эксплуатации радиоудлинителя телефонного канала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перечень государственных органов, осуществляющих прием уведомлений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уведомления о начале или прекращении деятельности в качестве налогоплательщика, осуществляющего производство, сборку (комплектацию) подакцизных товаров согласно приложению 5 к настоящему приказу;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форму уведомления о начале или прекращении деятельности по сбору, сортировке и (или) транспортировке отходов, восстановлению и (или) уничтожению неопасных отходов согласно приложению 6 к настоящему приказу;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декларации о воздействии на окружающую среду согласно приложению 7 к настоящему приказу.";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уведомлений государственными органами,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- Закон) и определяют порядок приема уведомлений государственными органами.";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в установленном законодательством Республики Казахстан порядке обеспечить: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национальной экономики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сведений об исполнении мероприятий, предусмотренных подпунктами 1) и 2) настоящего пункта.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национального экономики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деятельности в качестве индивидуального предпринимателя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подачи: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1"/>
        <w:gridCol w:w="5729"/>
      </w:tblGrid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качестве индивидуального предпринимателя</w:t>
            </w:r>
          </w:p>
        </w:tc>
      </w:tr>
      <w:tr>
        <w:trPr>
          <w:trHeight w:val="30" w:hRule="atLeast"/>
        </w:trPr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данных, указанных в уведомлении</w:t>
            </w:r>
          </w:p>
        </w:tc>
      </w:tr>
    </w:tbl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физического лица (если оно указано в документе, удостоверяющем личность))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(БИН совместного предпринимательства) физического лица</w:t>
      </w:r>
      <w:r>
        <w:br/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начале осуществления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 вид предпринимательства: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1"/>
        <w:gridCol w:w="1336"/>
        <w:gridCol w:w="661"/>
        <w:gridCol w:w="662"/>
        <w:gridCol w:w="662"/>
        <w:gridCol w:w="662"/>
        <w:gridCol w:w="662"/>
        <w:gridCol w:w="662"/>
        <w:gridCol w:w="662"/>
      </w:tblGrid>
      <w:tr>
        <w:trPr>
          <w:trHeight w:val="30" w:hRule="atLeast"/>
        </w:trPr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(указать 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Вид осуществляемой деятельности (указывается 5-тизначный код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общим классификатором видов экономической деятельности):</w:t>
      </w:r>
      <w:r>
        <w:br/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Выбор порядка (режима) налогообложения: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809"/>
        <w:gridCol w:w="2757"/>
        <w:gridCol w:w="5336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Общеустановленный порядок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патента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на основе упрощенной декларации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крестьянских или фермерских хозяйств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для производителей сельскохозяйственной продукции и сельскохозяйственных кооперативов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с использованием фиксированного вычета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налоговый режим розничного налога</w:t>
            </w:r>
          </w:p>
        </w:tc>
      </w:tr>
    </w:tbl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места нахождения индивидуального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Область/район (см. справочник)</w:t>
      </w:r>
      <w:r>
        <w:br/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(аул, село)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квартиры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(комнаты, иного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Контактная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факса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В случае, если в пункте 2 настоящего уведомления вид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 совместное, необходимо заполнить: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руководителя совместного предпринимательства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членов (человек) совместного предпринимательства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 членов совместного предпринимательства: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254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Форму совместного предпринимательства: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3"/>
        <w:gridCol w:w="2503"/>
        <w:gridCol w:w="2504"/>
      </w:tblGrid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Предпринимательство супругов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предпринимательство</w:t>
            </w:r>
          </w:p>
        </w:tc>
      </w:tr>
      <w:tr>
        <w:trPr>
          <w:trHeight w:val="30" w:hRule="atLeast"/>
        </w:trPr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4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</w:t>
            </w:r>
          </w:p>
        </w:tc>
      </w:tr>
    </w:tbl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уведомлению прилагаются*: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документов и количество листов)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Подавая данное уведомление, заявитель подтверждает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указанные данные являются официальными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отдельными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до начала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действия и в последующем;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мы (Я) даем (даю) согласие на сбор и обработку персональных данных, необходимых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получения государственной услуги, оказываемой в рамках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Заявитель____________________________________________________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(если оно указано в документе,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 20__ года "__" часов "__"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*Пункт 9 заполняется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регистрации совместного индивидуального предпринимательства (доверенность,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подписанная от имени всех участников совместного предпринимательства);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если заявитель не достиг совершеннолетнего возраста (согласие 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представителей, а при отсутствии такого согласия - копия свидетельства о заключении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брака (супружества) либо решение органа опеки и попечительства или решение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 объявлении несовершеннолетнего полностью дееспособным).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отдельные виды деятельности - электронная торговля товарами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БИН/ИИН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Наименование__________________________________________________________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Местонахождение_______________________________________________________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"/>
        <w:gridCol w:w="181"/>
        <w:gridCol w:w="181"/>
        <w:gridCol w:w="11212"/>
        <w:gridCol w:w="181"/>
        <w:gridCol w:w="182"/>
        <w:gridCol w:w="182"/>
      </w:tblGrid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налогоплательщиков осуществляющих электронную торговлю товарами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начале деятельности 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прекращении деятельности с "__" ________20__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изменении данных с "__" _____________ 20__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Дополнительные сведения для налогоплательщиков, осуществляющих электронную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торговлю товарами: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6.1. Электронная почта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6.2. Телефоны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6.3. Адрес (а) осуществления деятельности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Подавая данное уведомление, заявитель обеспечивает нижеследующее: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официальными, и на указанные адреса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 или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заявленным видом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отдельными действиями;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подтверждает, что все прилагаемые документы являются достоверными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дает согласие на сбор и обработку персональных данных, представленных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настоящем уведомлении;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несет ответственность в соответствии с законами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достоверность и полноту сведений, указанных в настоящем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обеспечивает соблюдение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Казахстан, обязательных для исполнения по осуществлению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налогоплательщика, осуществляющего электронную торговлю товарами.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 имя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 "_____" ________ 20____ года "___" часов "____"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почтового штемпеля "______"______________20___год.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подачи уведомления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Доверенное лицо___________________________________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и дата доверенности)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"__" ______20__ года "__" часов "___" минут.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эксплуатации радиоэлектронных средств для радиолюбительских служб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месту использования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пользователя радиочастотного спектра,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юридического лица (при наличии)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наименование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адреса физического лица______________________________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данных, указанных в уведомлении*__________________________________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 лица/юридический адрес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улицы, 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Телефоны__________________________________________________________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Адрес (а) осуществления деятельности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дома, здания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(№, дата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Позывной сигнал: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(позывной сигнал, присвоенный уполномоченным органом или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информационных систем)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Владелец РЭС ВЧУ**: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Для резидентов: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пользователя радиочастотного спектра,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 (при наличии) (в том числе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иностранного юридического лица),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Для нерезидентов 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Name (Нэйм)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Фамилия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Surname (СҰнэйм)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Date and place of Birth (Дэйт энд плэйс оф БҰрз)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Citizenship (Ситизиншип)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Место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Permanent homе address (ПҰрманент хоум эдрес)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Номер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Passport number (Паспот намбэр)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Срок действия: до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Настоящим уведомляю о начале эксплуатации РЭС по нижеуказанному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 следующими техническими параметрами: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075"/>
        <w:gridCol w:w="6062"/>
        <w:gridCol w:w="582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установки (улица, дом) 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РЭС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(производитель и модель)</w:t>
            </w:r>
          </w:p>
          <w:bookmarkEnd w:id="52"/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радиостанций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Позывной сигнал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Вт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все указанные данные являются официальными, и на указанные адреса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изменения территории эксплуатации РЭС, обязуюсь своевременно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уведомлять территориальное подразделение уполномоченного органа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 наличии согласия родителей (попечителя) претендента для лиц, не достигших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 летнего возраста, что не возражает эксплуатировать РЭС и принимает на себя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 за соблюдение требований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радиоэлектронных средств радиолюбительских служб, утвержденных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2015 года № 787;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 наличии согласия собственника помещения при открытии коллективной радиостанции;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все параметры РЭС будут соответствовать установленным нормам и стандартам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соблюдение требований законодательства Республики Казахстан,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эксплуатации РЭС.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Осведомлены, что за нарушение при вводе эксплуатации РЭС и требований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 в области связи будем нести ответственность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Заявитель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– для физических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для юридических 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Место печати (в случае наличия) ****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"___"________20__ года "__" часов "__"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– заполняется при изменении регистрационных данных, указанных в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(в том числе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лица), индивидуальный 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– физическое или юридическое лицо, у которого эти средства или устройства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находятся в собственности, на праве хозяйственного ведения или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оперативного управления, либо ином законном основании (аренда, безвозмездное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пользование);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 – заполняются данные нерезидента;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**** – при подаче заявления в электронном виде данный пункт не заполняется.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МГц – мегагерц;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Расписание работы – данные позиции заполняются только для указанных в скобках видов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РЭС – радиоэлектронное средство.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эксплуатации радиоудлинителя телефонного канала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государственного органа по месту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радиочастотного спектра)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пользователя радиочастотного спектра, бизнес-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юридического лица (при наличии) (в том числе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о: начале осуществления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деятельности) изменении: юридического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соответствующем поле ставится знак Х) данных, указанных в уведомлении*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Адрес места нахождения юридического лица/юридический адрес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Электронная почта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Телефоны_______________________________________________________________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Факс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Адрес (а) осуществления деятельности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дома,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Настоящим уведомляю о начале эксплуатации радиоудлинителя телефонного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канала по нижеуказанному адресу со следующими техническими параметрами: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5"/>
        <w:gridCol w:w="9457"/>
        <w:gridCol w:w="418"/>
      </w:tblGrid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радиоудлинителя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радиоудлинителя (терминала/ базовой станции)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радиоудлинителя (для базовой станции адрес)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 радиоудлинителя (для мобильного – марка автомобиля, государственный номер, адрес терминала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Мощность передатчика (терминала / базовой станции), Вт 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частоты, МГц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указанные адреса может быть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направлена информация по вопросам осуществления деятельности или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 случае изменения технических параметров, мною будут своевременно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представлены соответствующие уведомления в территориальное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все параметры радиоудлинителя будут соответствовать установленным нормам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стандартам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4) произвести оплату за радиоудлинители (за канал)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 налогах и других обязательных платежах в бюджет"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(Налоговый кодекс)"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соблюдение требований законодательства Республики Казахстан,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эксплуатации радиоудлинителя;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Осведомление, об ответственности за нарушение при вводе эксплуатации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радиоудлинителя телефонного канала и требований законодательства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в области связи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Заявитель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– для физических лиц, для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 – руководитель организации,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Место печати (в случае наличия) 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"___"________20__ года "__" часов "__"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– заполняется при изменении регистрационных данных, указанных в уведомлении.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данной строке указываются прежнее полное наименование 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радиочастотного спектра, бизнес-идентификационный номер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наличии) (в том числе филиала или представительства иностранного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лица), индивидуальный идентификационный номер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– при подаче заявления в электронном виде данный пункт не заполняется.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Основные сокращения, указанные в уведомлении: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Вт – 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МГц – мегагерц.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органов, осуществляющих прием уведомлений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286"/>
        <w:gridCol w:w="3269"/>
        <w:gridCol w:w="6631"/>
        <w:gridCol w:w="437"/>
      </w:tblGrid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уведомлений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распространению периодических печатных изданий или интернет-ресурсов, размещающих материалы эротического характера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или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области племенного животноводства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ветеринарного контроля и надзора Министерства сельского хозяйства Республики Казахстан по городам Нур-Султан, Алматы и Шымкент, районам и городам областного значения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Министерства юстиции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осуществления нотариальной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сфере дошкольного воспитания и обучения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здравоохранение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неинтервенционных клинических исследований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розничной реализации медицинских изделий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контроля качества и безопасности товаров и услуг Министерства здравоохранения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гигиеническому обучению декретированных групп населения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 прекращении деятельности (эксплуатации) объекта незначительной эпидемической значимости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по проведению санитарно-эпидемиологического аудита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ювелирных и других изделий из драгоценных металлов и драгоценных камней, сырьевых товаров, содержащих драгоценные металлы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подготовке (переподготовке) и повышению квалификации специалистов морского транспорта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энергоаудиту и переподготовки и (или) повышения квалификации кадров,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операторов технического осмотра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применяемом режиме налогообложения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деятельности в качестве индивидуального предпринимателя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налогоплательщика, осуществляющего отдельные виды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финансовому мониторингу Министерства финансов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противодействии легализации (отмыванию) доходов, полученных преступным путем, и финансированию терроризма"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турагентской деятельности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гида (гида-переводчика), экскурсовода, инструктора туризма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иностранными и международными организациями по выдаче документов в сфере подтверждения соответствия иностранного образца на территории Республики Казахстан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осуществления иной деятельности субъектом естественной монополии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геодезических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производству картографических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оказанию услуг связи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телекоммуникаций Министерства цифрового развития, инноваций и аэрокосмической промышленности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радиоэлектронных средств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эксплуатации высокочастотного устройства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Министерства внутренних дел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монтажу, наладке и техническому обслуживанию средств охранной сигнализации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профессиональных объединений по подготовке водителей транспортных средств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экологии, геологии и природных ресурсов Республики Казахстан 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морских научных исследований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метеорологическому мониторингу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сбору, сортировке и (или) транспортировке отходов, восстановлению и (или) уничтожению неопасных отходов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экологии, геологии и природных ресурсов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создании зоологической коллекции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энергетической экспертизе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контроля в сферах углеводородов и недропользования Министерства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деятельности, связанной с оптовыми поставками нефтепродуктов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обменного пункта уполномоченного банка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утверждении финансовых продуктов финансовой организацией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местного управления областей, городов республиканского значения и столицы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экспертизы сортовых и посевных качеств семян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проведению апробации сортовых посевов сельскохозяйственных растений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в качестве перевозчика такси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предпринимательской деятельности в области ветеринарии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установке и обслуживанию тахографов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автовокзалов, автостанций и пунктов обслуживания пассажиров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курсов по подготовке судоводителей маломерных судов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строительно-монтажных работ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воздействии на окружающую среду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Ведомства, структурные подразделения центрального государственного органа и их территориальные подразделения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начале или прекращении деятельности саморегулируемой организации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в качестве налогоплательщика,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производство, сборку (комплектацию) подакцизных товаров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 государственных доходов)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Настоящим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наименование налогоплательщика (налогового агента)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(ИИН/БИН)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  <w:r>
        <w:br/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начале деятельности в качестве налогоплательщика, осуществляющего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7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прекращении деятельности в качестве налогоплательщика,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отдельные виды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изменении сведений об объектах налогообложения и (или) объектах, связанных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налогообложением, указанных в уведомлении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Вид деятельности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производство, сборка (комплектация) подакцизных товаров,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Вид: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моторные транспортные средства, предназначенные для перевозки 10 и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 с объемом двигателя более 3000 кубических сантиметров,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микроавтобусов, автобусов и троллейбусов;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автомобили легковые и прочие моторные транспортные средства, предназначенные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перевозки людей с объемом двигателя более 3000 кубических сантиметров (кроме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автомобилей с ручным управлением или адаптером ручного управления, специально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предназначенных для инвалидов);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моторные транспортные средства на шасси легкового автомобиля с платформой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грузов и кабиной водителя, отделенной от грузового отсека жесткой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стационарной перегородкой, с объемом двигателя более 3000 кубических сантиметров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(кроме автомобилей с ручным управлением или адаптером ручного управления,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специально предназначенных для инвалидов);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Место нахождения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поселок (село)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дома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Сведения об объектах: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Количество помещении, (шт)__________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Общая занимаемая площадь складов, (кв.м)__________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земельных участках: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Количество земельных участков, (шт)__________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Общая площадь земельного участка, (га)__________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Вид собственности: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праве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наименование правоустанавливающего документа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номер правоустанавливающего документа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В. дата правоустанавливающего документа 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05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договору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 номер договора аренды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Б. дата договора аренды "__" 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В. срок действия договора аренды "__" _____ 20__ года по "__" 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Заявитель _______________________________________________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(подпись)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подачи: "___" ____________20__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Дата почтового штемпеля "__" 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подачи уведомления по почте)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или прекращении деятельности по сбору, сортировке и (или)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отходов, восстановлению и (или) уничтожению неопасных отходов</w:t>
      </w:r>
    </w:p>
    <w:bookmarkEnd w:id="61"/>
    <w:bookmarkStart w:name="z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предпринимательства в сфере управления отходами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деятельности в сфере управления отходами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субъекте (физическое и (или) юридическое лицо)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 (физическое и (или) юридическое лицо)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уведомляет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деятельности по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(деятельности по сбору, сортировке и (или) транспортировке отходов,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восстановлению и (или) уничтожению твердых бытовых отходов;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сбору, сортировке и (или) транспортировке отходов, восстановлению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уничтожению строительных отходов; деятельности по сбору, сортировке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транспортировке отходов, восстановлению и (или) уничтожению пищевых отходов,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органики и иных отходов)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начале осуществления действия по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прекращении осуществления деятельности по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деятельности или действия)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изменении: юридического адреса физического 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места нахождения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адреса осуществления деятельности или действий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субъектов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(заместитель руководителя, главный инженер) в сфере управления отходами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(отсутствие) автотранспорта (мусоровоз, погрузчик, экскаватор)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праве собственности (аренде)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наличии лицензий, разрешений в сфере управления отходами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(отсутствие) сортировочной линии на праве собственности (аренде)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количества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(отсутствие) завода по уничтожению (энергоутилизации) неопасных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отходов на праве собственности (аренде) с указанием количества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(отсутствие) установок по уничтожению неопасных отходов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 (аренде)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уведомления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прекращения деятельности __________________________________________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2021 года № 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2015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воздействии на окружающую среду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подачи: "___"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и месторасположение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 экологической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экспертизы (для намечаемой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 воздух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(грамм/секунда тонна/год)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грамм/секунда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отхода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образования,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исполнения до начала осуществления намечаемой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намечаемой деятельности (новому объекту) и (или) действующему объекту: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органы местного управления областей, городов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столицы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юридического лица (индивидуального предпринимателя)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- для физических лиц,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- для юридических лиц, почтовый индекс, область, город, район,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помещения) и 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уведомляю о воздействии на окружающую среду на объекте III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месторасположение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основной деятельности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Краткая характеристика объекта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и объем производимой продукции, выполняемых работ, оказываемых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(объем производимой продукции)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положительного заключения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экологической экспертизы (для намечаемой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выбросов загрязняющих веществ в атмосферный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воздух по (грамм/секунда, тонна/год)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__________________________ 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источника загрязнения наименование загрязняющего вещества грамм/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секунда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опасных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Декларируемое количество неопасных отходов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декларируемый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__________________________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накопления,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отхода количество образования, тонна/год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этом сообщаю: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1.Подавая данное уведомление,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указанные данные являются официальными, и на них может быть направлена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осуществления деятельности или отдельных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прилагаемые документы соответствуют действительности и являются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соблюдение требований законодательства Республики Казахстан,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исполнения до начала осуществления намечаемой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Осведомление, об ответственности за нарушение требований экологического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Юридическое лицо/индивидуальный предприниматель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ИИН/ БИН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(для физических или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подачи уведомления лицом по доверенности: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Доверенное лицо: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подачи: "___" __________ 20___ года.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Relationship Target="media/document_image_rId118.jpeg" Type="http://schemas.openxmlformats.org/officeDocument/2006/relationships/image" Id="rId118"/><Relationship Target="media/document_image_rId119.jpeg" Type="http://schemas.openxmlformats.org/officeDocument/2006/relationships/image" Id="rId119"/><Relationship Target="media/document_image_rId120.jpeg" Type="http://schemas.openxmlformats.org/officeDocument/2006/relationships/image" Id="rId120"/><Relationship Target="media/document_image_rId121.jpeg" Type="http://schemas.openxmlformats.org/officeDocument/2006/relationships/image" Id="rId121"/><Relationship Target="media/document_image_rId122.jpeg" Type="http://schemas.openxmlformats.org/officeDocument/2006/relationships/image" Id="rId122"/><Relationship Target="media/document_image_rId123.jpeg" Type="http://schemas.openxmlformats.org/officeDocument/2006/relationships/image" Id="rId123"/><Relationship Target="media/document_image_rId124.jpeg" Type="http://schemas.openxmlformats.org/officeDocument/2006/relationships/image" Id="rId124"/><Relationship Target="media/document_image_rId125.jpeg" Type="http://schemas.openxmlformats.org/officeDocument/2006/relationships/image" Id="rId125"/><Relationship Target="media/document_image_rId126.jpeg" Type="http://schemas.openxmlformats.org/officeDocument/2006/relationships/image" Id="rId126"/><Relationship Target="media/document_image_rId127.jpeg" Type="http://schemas.openxmlformats.org/officeDocument/2006/relationships/image" Id="rId127"/><Relationship Target="media/document_image_rId128.jpeg" Type="http://schemas.openxmlformats.org/officeDocument/2006/relationships/image" Id="rId128"/><Relationship Target="media/document_image_rId129.jpeg" Type="http://schemas.openxmlformats.org/officeDocument/2006/relationships/image" Id="rId129"/><Relationship Target="media/document_image_rId130.jpeg" Type="http://schemas.openxmlformats.org/officeDocument/2006/relationships/image" Id="rId130"/><Relationship Target="media/document_image_rId131.jpeg" Type="http://schemas.openxmlformats.org/officeDocument/2006/relationships/image" Id="rId131"/><Relationship Target="media/document_image_rId132.jpeg" Type="http://schemas.openxmlformats.org/officeDocument/2006/relationships/image" Id="rId132"/><Relationship Target="media/document_image_rId133.jpeg" Type="http://schemas.openxmlformats.org/officeDocument/2006/relationships/image" Id="rId133"/><Relationship Target="media/document_image_rId134.jpeg" Type="http://schemas.openxmlformats.org/officeDocument/2006/relationships/image" Id="rId134"/><Relationship Target="media/document_image_rId135.jpeg" Type="http://schemas.openxmlformats.org/officeDocument/2006/relationships/image" Id="rId135"/><Relationship Target="media/document_image_rId136.jpeg" Type="http://schemas.openxmlformats.org/officeDocument/2006/relationships/image" Id="rId136"/><Relationship Target="media/document_image_rId137.jpeg" Type="http://schemas.openxmlformats.org/officeDocument/2006/relationships/image" Id="rId137"/><Relationship Target="media/document_image_rId138.jpeg" Type="http://schemas.openxmlformats.org/officeDocument/2006/relationships/image" Id="rId138"/><Relationship Target="media/document_image_rId139.jpeg" Type="http://schemas.openxmlformats.org/officeDocument/2006/relationships/image" Id="rId139"/><Relationship Target="media/document_image_rId140.jpeg" Type="http://schemas.openxmlformats.org/officeDocument/2006/relationships/image" Id="rId140"/><Relationship Target="media/document_image_rId141.jpeg" Type="http://schemas.openxmlformats.org/officeDocument/2006/relationships/image" Id="rId141"/><Relationship Target="media/document_image_rId142.jpeg" Type="http://schemas.openxmlformats.org/officeDocument/2006/relationships/image" Id="rId142"/><Relationship Target="media/document_image_rId143.jpeg" Type="http://schemas.openxmlformats.org/officeDocument/2006/relationships/image" Id="rId143"/><Relationship Target="media/document_image_rId144.jpeg" Type="http://schemas.openxmlformats.org/officeDocument/2006/relationships/image" Id="rId144"/><Relationship Target="media/document_image_rId145.jpeg" Type="http://schemas.openxmlformats.org/officeDocument/2006/relationships/image" Id="rId145"/><Relationship Target="media/document_image_rId146.jpeg" Type="http://schemas.openxmlformats.org/officeDocument/2006/relationships/image" Id="rId146"/><Relationship Target="media/document_image_rId147.jpeg" Type="http://schemas.openxmlformats.org/officeDocument/2006/relationships/image" Id="rId147"/><Relationship Target="media/document_image_rId148.jpeg" Type="http://schemas.openxmlformats.org/officeDocument/2006/relationships/image" Id="rId148"/><Relationship Target="media/document_image_rId149.jpeg" Type="http://schemas.openxmlformats.org/officeDocument/2006/relationships/image" Id="rId149"/><Relationship Target="media/document_image_rId150.jpeg" Type="http://schemas.openxmlformats.org/officeDocument/2006/relationships/image" Id="rId150"/><Relationship Target="media/document_image_rId151.jpeg" Type="http://schemas.openxmlformats.org/officeDocument/2006/relationships/image" Id="rId151"/><Relationship Target="media/document_image_rId152.jpeg" Type="http://schemas.openxmlformats.org/officeDocument/2006/relationships/image" Id="rId152"/><Relationship Target="media/document_image_rId153.jpeg" Type="http://schemas.openxmlformats.org/officeDocument/2006/relationships/image" Id="rId153"/><Relationship Target="media/document_image_rId154.jpeg" Type="http://schemas.openxmlformats.org/officeDocument/2006/relationships/image" Id="rId154"/><Relationship Target="media/document_image_rId155.jpeg" Type="http://schemas.openxmlformats.org/officeDocument/2006/relationships/image" Id="rId155"/><Relationship Target="media/document_image_rId156.jpeg" Type="http://schemas.openxmlformats.org/officeDocument/2006/relationships/image" Id="rId156"/><Relationship Target="media/document_image_rId157.jpeg" Type="http://schemas.openxmlformats.org/officeDocument/2006/relationships/image" Id="rId157"/><Relationship Target="media/document_image_rId158.jpeg" Type="http://schemas.openxmlformats.org/officeDocument/2006/relationships/image" Id="rId158"/><Relationship Target="media/document_image_rId159.jpeg" Type="http://schemas.openxmlformats.org/officeDocument/2006/relationships/image" Id="rId159"/><Relationship Target="media/document_image_rId160.jpeg" Type="http://schemas.openxmlformats.org/officeDocument/2006/relationships/image" Id="rId160"/><Relationship Target="media/document_image_rId161.jpeg" Type="http://schemas.openxmlformats.org/officeDocument/2006/relationships/image" Id="rId161"/><Relationship Target="media/document_image_rId162.jpeg" Type="http://schemas.openxmlformats.org/officeDocument/2006/relationships/image" Id="rId162"/><Relationship Target="media/document_image_rId163.jpeg" Type="http://schemas.openxmlformats.org/officeDocument/2006/relationships/image" Id="rId163"/><Relationship Target="media/document_image_rId164.jpeg" Type="http://schemas.openxmlformats.org/officeDocument/2006/relationships/image" Id="rId164"/><Relationship Target="media/document_image_rId165.jpeg" Type="http://schemas.openxmlformats.org/officeDocument/2006/relationships/image" Id="rId165"/><Relationship Target="media/document_image_rId166.jpeg" Type="http://schemas.openxmlformats.org/officeDocument/2006/relationships/image" Id="rId166"/><Relationship Target="media/document_image_rId167.jpeg" Type="http://schemas.openxmlformats.org/officeDocument/2006/relationships/image" Id="rId167"/><Relationship Target="media/document_image_rId168.jpeg" Type="http://schemas.openxmlformats.org/officeDocument/2006/relationships/image" Id="rId168"/><Relationship Target="media/document_image_rId169.jpeg" Type="http://schemas.openxmlformats.org/officeDocument/2006/relationships/image" Id="rId169"/><Relationship Target="media/document_image_rId170.jpeg" Type="http://schemas.openxmlformats.org/officeDocument/2006/relationships/image" Id="rId170"/><Relationship Target="media/document_image_rId171.jpeg" Type="http://schemas.openxmlformats.org/officeDocument/2006/relationships/image" Id="rId171"/><Relationship Target="media/document_image_rId172.jpeg" Type="http://schemas.openxmlformats.org/officeDocument/2006/relationships/image" Id="rId172"/><Relationship Target="media/document_image_rId173.jpeg" Type="http://schemas.openxmlformats.org/officeDocument/2006/relationships/image" Id="rId173"/><Relationship Target="media/document_image_rId174.jpeg" Type="http://schemas.openxmlformats.org/officeDocument/2006/relationships/image" Id="rId174"/><Relationship Target="media/document_image_rId175.jpeg" Type="http://schemas.openxmlformats.org/officeDocument/2006/relationships/image" Id="rId175"/><Relationship Target="media/document_image_rId176.jpeg" Type="http://schemas.openxmlformats.org/officeDocument/2006/relationships/image" Id="rId176"/><Relationship Target="media/document_image_rId177.jpeg" Type="http://schemas.openxmlformats.org/officeDocument/2006/relationships/image" Id="rId177"/><Relationship Target="media/document_image_rId178.jpeg" Type="http://schemas.openxmlformats.org/officeDocument/2006/relationships/image" Id="rId178"/><Relationship Target="media/document_image_rId179.jpeg" Type="http://schemas.openxmlformats.org/officeDocument/2006/relationships/image" Id="rId179"/><Relationship Target="media/document_image_rId180.jpeg" Type="http://schemas.openxmlformats.org/officeDocument/2006/relationships/image" Id="rId180"/><Relationship Target="media/document_image_rId181.jpeg" Type="http://schemas.openxmlformats.org/officeDocument/2006/relationships/image" Id="rId181"/><Relationship Target="media/document_image_rId182.jpeg" Type="http://schemas.openxmlformats.org/officeDocument/2006/relationships/image" Id="rId182"/><Relationship Target="media/document_image_rId183.jpeg" Type="http://schemas.openxmlformats.org/officeDocument/2006/relationships/image" Id="rId183"/><Relationship Target="media/document_image_rId184.jpeg" Type="http://schemas.openxmlformats.org/officeDocument/2006/relationships/image" Id="rId184"/><Relationship Target="media/document_image_rId185.jpeg" Type="http://schemas.openxmlformats.org/officeDocument/2006/relationships/image" Id="rId185"/><Relationship Target="media/document_image_rId186.jpeg" Type="http://schemas.openxmlformats.org/officeDocument/2006/relationships/image" Id="rId186"/><Relationship Target="media/document_image_rId187.jpeg" Type="http://schemas.openxmlformats.org/officeDocument/2006/relationships/image" Id="rId187"/><Relationship Target="media/document_image_rId188.jpeg" Type="http://schemas.openxmlformats.org/officeDocument/2006/relationships/image" Id="rId188"/><Relationship Target="media/document_image_rId189.jpeg" Type="http://schemas.openxmlformats.org/officeDocument/2006/relationships/image" Id="rId189"/><Relationship Target="media/document_image_rId190.jpeg" Type="http://schemas.openxmlformats.org/officeDocument/2006/relationships/image" Id="rId190"/><Relationship Target="media/document_image_rId191.jpeg" Type="http://schemas.openxmlformats.org/officeDocument/2006/relationships/image" Id="rId191"/><Relationship Target="media/document_image_rId192.jpeg" Type="http://schemas.openxmlformats.org/officeDocument/2006/relationships/image" Id="rId192"/><Relationship Target="media/document_image_rId193.jpeg" Type="http://schemas.openxmlformats.org/officeDocument/2006/relationships/image" Id="rId193"/><Relationship Target="media/document_image_rId194.jpeg" Type="http://schemas.openxmlformats.org/officeDocument/2006/relationships/image" Id="rId194"/><Relationship Target="media/document_image_rId195.jpeg" Type="http://schemas.openxmlformats.org/officeDocument/2006/relationships/image" Id="rId195"/><Relationship Target="media/document_image_rId196.jpeg" Type="http://schemas.openxmlformats.org/officeDocument/2006/relationships/image" Id="rId196"/><Relationship Target="media/document_image_rId197.jpeg" Type="http://schemas.openxmlformats.org/officeDocument/2006/relationships/image" Id="rId197"/><Relationship Target="media/document_image_rId198.jpeg" Type="http://schemas.openxmlformats.org/officeDocument/2006/relationships/image" Id="rId198"/><Relationship Target="media/document_image_rId199.jpeg" Type="http://schemas.openxmlformats.org/officeDocument/2006/relationships/image" Id="rId199"/><Relationship Target="media/document_image_rId200.jpeg" Type="http://schemas.openxmlformats.org/officeDocument/2006/relationships/image" Id="rId200"/><Relationship Target="media/document_image_rId201.jpeg" Type="http://schemas.openxmlformats.org/officeDocument/2006/relationships/image" Id="rId201"/><Relationship Target="media/document_image_rId202.jpeg" Type="http://schemas.openxmlformats.org/officeDocument/2006/relationships/image" Id="rId202"/><Relationship Target="media/document_image_rId203.jpeg" Type="http://schemas.openxmlformats.org/officeDocument/2006/relationships/image" Id="rId203"/><Relationship Target="media/document_image_rId204.jpeg" Type="http://schemas.openxmlformats.org/officeDocument/2006/relationships/image" Id="rId204"/><Relationship Target="media/document_image_rId205.jpeg" Type="http://schemas.openxmlformats.org/officeDocument/2006/relationships/image" Id="rId205"/><Relationship Target="media/document_image_rId206.jpeg" Type="http://schemas.openxmlformats.org/officeDocument/2006/relationships/image" Id="rId206"/><Relationship Target="media/document_image_rId207.jpeg" Type="http://schemas.openxmlformats.org/officeDocument/2006/relationships/image" Id="rId207"/><Relationship Target="media/document_image_rId208.jpeg" Type="http://schemas.openxmlformats.org/officeDocument/2006/relationships/image" Id="rId208"/><Relationship Target="media/document_image_rId209.jpeg" Type="http://schemas.openxmlformats.org/officeDocument/2006/relationships/image" Id="rId209"/><Relationship Target="media/document_image_rId210.jpeg" Type="http://schemas.openxmlformats.org/officeDocument/2006/relationships/image" Id="rId210"/><Relationship Target="media/document_image_rId211.jpeg" Type="http://schemas.openxmlformats.org/officeDocument/2006/relationships/image" Id="rId211"/><Relationship Target="media/document_image_rId212.jpeg" Type="http://schemas.openxmlformats.org/officeDocument/2006/relationships/image" Id="rId212"/><Relationship Target="media/document_image_rId213.jpeg" Type="http://schemas.openxmlformats.org/officeDocument/2006/relationships/image" Id="rId213"/><Relationship Target="media/document_image_rId214.jpeg" Type="http://schemas.openxmlformats.org/officeDocument/2006/relationships/image" Id="rId214"/><Relationship Target="media/document_image_rId215.jpeg" Type="http://schemas.openxmlformats.org/officeDocument/2006/relationships/image" Id="rId215"/><Relationship Target="media/document_image_rId216.jpeg" Type="http://schemas.openxmlformats.org/officeDocument/2006/relationships/image" Id="rId216"/><Relationship Target="media/document_image_rId217.jpeg" Type="http://schemas.openxmlformats.org/officeDocument/2006/relationships/image" Id="rId217"/><Relationship Target="media/document_image_rId218.jpeg" Type="http://schemas.openxmlformats.org/officeDocument/2006/relationships/image" Id="rId218"/><Relationship Target="media/document_image_rId219.jpeg" Type="http://schemas.openxmlformats.org/officeDocument/2006/relationships/image" Id="rId219"/><Relationship Target="media/document_image_rId220.jpeg" Type="http://schemas.openxmlformats.org/officeDocument/2006/relationships/image" Id="rId220"/><Relationship Target="media/document_image_rId221.jpeg" Type="http://schemas.openxmlformats.org/officeDocument/2006/relationships/image" Id="rId221"/><Relationship Target="media/document_image_rId222.jpeg" Type="http://schemas.openxmlformats.org/officeDocument/2006/relationships/image" Id="rId222"/><Relationship Target="media/document_image_rId223.jpeg" Type="http://schemas.openxmlformats.org/officeDocument/2006/relationships/image" Id="rId223"/><Relationship Target="media/document_image_rId224.jpeg" Type="http://schemas.openxmlformats.org/officeDocument/2006/relationships/image" Id="rId22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