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4656" w14:textId="4084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декабря 2020 года № ҚР ДСМ-270/2020 "Об утверждении правил размещения государственного заказа, приема на обучение и подготовки медицинских кадров в резидентуре"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июля 2021 года № ҚР-ДСМ-70. Зарегистрирован в Министерстве юстиции Республики Казахстан 30 июля 2021 года № 23785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ДСМ-270/2020 "Об утверждении правил размещения государственного заказа, приема на обучение и подготовки медицинских кадров в резидентуре" (зарегистрирован в Реестре государственной регистрации нормативных правовых актов под № 21802)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подготовку медицинских кадров в резидентуре,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Заявки на подготовку медицинских кадров в резидентуре ежегодно до 15 марта подаются местными исполнительными органами в области здравоохранения областей, городов республиканского значения, столицы (далее - Заказчик) в уполномоченный орган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полученных от заказчиков заявок на подготовку медицинских кадров в резидентуре Национальный координатор ежегодно до 10 апреля формирует и направляет общую потребность в медицинских кадрах в разрезе клинических специальностей в Республике Казахстан с указанием источника финансирования в уполномоченный орган и местные исполнительные органы области, города республиканского значения, столицы (далее – МИО).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размещения государственного образовательного заказа на подготовку медицинских кадров в резидентуре уполномоченный орган ежегодно объявляет конкурс среди организаций образования и публикует объявление о проведении Конкурса на интернет-ресурсе уполномоченного органа до 10 апреля.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конкурса оформляется приказом уполномоченного органа.";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Конкурсная заявка направляется в Национальный координатор, определяемый уполномоченным органом не позднее часа и даты, указанных в объявлении о проведении конкурса. Конкурсная заявка, поступившая по истечению срока подачи конкурсных заявок, независимо от причин опоздания, не рассматривается. Внесение каких-либо изменений в конкурсные заявки после истечения срока их подачи не допускается.";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участие в рейтинге, проводимом Национальной палатой предпринимателей Республики Казахстан "Атамекен" для организаций образования в области здравоохранения.";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результатам работы конкурсной комиссии приказом уполномоченного органа, утверждается размещение государственного образовательного заказа на подготовку медицинских кадров в резидентуре и публикуется на Интернет-ресурсах уполномоченного органа".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