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283" w14:textId="e02b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2021 года № ҚР ДСМ - 69. Зарегистрирован в Министерстве юстиции Республики Казахстан 30 июля 2021 года № 23767.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специалистов с послесредним образованием в организациях образования в области здравоохранения на 2021 - 2022 учебный год в количестве 400 мест на конкурсной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2021 - 2022 учебный год в количестве 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подготовку специалистов с высшим медицинским и фармацевтическим образованием на 2021 - 2022 учебный год в количестве 2200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подготовку специалистов с послевузовским медицинским и фармацевтическим образованием в магистратуре на 2021 - 2022 учебный год в количестве 227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подготовку специалистов с послевузовским медицинским и фармацевтическим образованием в магистратуре в организации высшего и (или) послевузовского образования, осуществляющих подготовку медицинских кадров и имеющих особый статус, на 2021 - 2022 учебный год в количестве 98 мест согласно приложению 3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подготовку специалистов с послевузовским медицинским и фармацевтическим образованием в докторантуре PhD на 2021 - 2022 учебный год в количестве 160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подготовку специалистов с послевузовским медицинским образованием в резидентуре на 2021 - 2022 учебный год в количестве 1500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здравоохранения РК от 20.12.2021 </w:t>
      </w:r>
      <w:r>
        <w:rPr>
          <w:rFonts w:ascii="Times New Roman"/>
          <w:b w:val="false"/>
          <w:i w:val="false"/>
          <w:color w:val="00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- 69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2021-2022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4446"/>
        <w:gridCol w:w="3288"/>
        <w:gridCol w:w="1700"/>
        <w:gridCol w:w="170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прикладному бакалавриату по специальности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акимата города Нур-Султан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"Кокшетауский высший медицинский колледж" при управлении здравоохранения Акмолинской области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"Актюбинский высший медицинский колледж имени героя Советского Союза Маншук Маметовой" на ПХВ ГУ "Управление здравоохранения Актюбинской области"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"Атырауский высший медицинский колледж" Управления здравоохранения Атырауской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"Республиканский высший медицинский колледж"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в том числе 10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Высший медицинский колледж "Интердент"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 "Управление здравоохранения Алматинской области"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в том числе 15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"Туркестанский высший медицинский колледж"управления общественного здоровья Туркестанской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"Жетысайский медицинский колледж"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  <w:bookmarkEnd w:id="17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"Государственный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15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"Костанайский высший медицинский колледж" Управления здравоохранения акимата Костанайской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"Западно-Казахстанский Высший медицинский колледж"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"Кызылординский медицинский высший колледж" Управления здравоохранения Кызылординской области"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"Высший медицинский колледж города Жезказган" управления здравоохранения Карагандинской области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"Высший медицинский колледж" управления здравоохранения города Шымкент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2021-2022 учебный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2351"/>
        <w:gridCol w:w="8109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2021-2022 учебный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505"/>
        <w:gridCol w:w="1828"/>
        <w:gridCol w:w="5192"/>
        <w:gridCol w:w="2597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им. Аль-Фараби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послевузовским медицинским и фармацевтическим образованием в докторантуре PhD на 2021-2022 учебный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19.11.2021 </w:t>
      </w:r>
      <w:r>
        <w:rPr>
          <w:rFonts w:ascii="Times New Roman"/>
          <w:b w:val="false"/>
          <w:i w:val="false"/>
          <w:color w:val="ff0000"/>
          <w:sz w:val="28"/>
        </w:rPr>
        <w:t>№ ҚР ДСМ 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202"/>
        <w:gridCol w:w="1252"/>
        <w:gridCol w:w="3109"/>
        <w:gridCol w:w="1706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(научно-педагогическая),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АО "Национальный центр нейрохирургии"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"ВШОЗ"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послевузовским медицинским образованием в резидентуре на 2021-2022 учебный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приказа и.о. Министра здравоохранения РК от 19.11.2021 </w:t>
      </w:r>
      <w:r>
        <w:rPr>
          <w:rFonts w:ascii="Times New Roman"/>
          <w:b w:val="false"/>
          <w:i w:val="false"/>
          <w:color w:val="ff0000"/>
          <w:sz w:val="28"/>
        </w:rPr>
        <w:t>№ ҚР ДСМ 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323"/>
        <w:gridCol w:w="3330"/>
        <w:gridCol w:w="4201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