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05d4" w14:textId="95c0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июля 2021 года № 389. Зарегистрирован в Министерстве юстиции Республики Казахстан 29 июля 2021 года № 23758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"14. Тестирование предусматривает следующие требования и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проведение тестирования автоматизированным компьютерным способом на государственном или русском языках по выбору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для получения аттестата эксперта по экспертизе градостроительной, предпроектной и проектно-сметной документации тестирование проводится на английском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допуск заявителей на тестирование осуществляется по предъявлению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сотрудники Услугодателя ознакамливают тестируемых с процедурой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 время тестирования эксперты не могут разговаривать и покидать помещение, в котором проводится тестирование. Запрещено использование персональных электронных устройств (в том числе компьютеров, мобильных телефонов во время тестирования);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сотрудники Услугодателя удаляют с тестирования заявителей, нарушивших настоящую процедуру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подсчет правильных ответов компьютерного тестирования проводится автоматически компьютерной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Время, отпущенное на тестирование составляет 100 минут. Тест состоит из 100 вопросов. Тестовые вопросы разрабатываются и 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Пороговый уровень для прохождения тестирования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экспертов указанных в подпунктах 2), 3), 4), 8), 9) пункта 9 настоящих Правил – 90 и более правильных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всех остальных экспертов – 70 и более правильных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повторной пересдачи аттестации не ограничено.";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индустрии и инфраструктурного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экспертов,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экспертные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и инжиниринговые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сфере 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012"/>
        <w:gridCol w:w="98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(наименование государственной услуги)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услугодателя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Нур-Султана,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Способы предоставления государственной услуги (каналы доступа)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правительства": www.egov.kz.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аттестата – 15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аттестат при изменении фамилии, имени, отчества (при его наличии) физического лица, при переводе бумажного аттестата на электронный аттестат без указания срока действия – 3 рабочих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(полностью автоматизированная)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или переоформление аттестата эксперта, осуществляющего экспертные работы и инжиниринговые услуги в сфере архитектурной, градостроительной и строительной деятельности,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получении: заявление в форме электронного документа, удостоверенный электронной цифровой подписью заявителя,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– для идентификации личности заявителя (предъявляется при допуске на тестирование);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 о высшем профессиональном образовании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печати. электронная копия трудовой книжки.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трудовой договор с отметкой работодателя о дате и основании его прекращения;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архивной справки, содержащей сведения о трудовой деятельности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иностранных граждан электронная копия легализованного или апостилированного документа подтверждающих трудовую деятельность и нотариально засвидетельствованный перевод (в случае, если документ полностью на иностранном языке), включая перевод штампа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в связи с изменением фамилии, имени, отчества (при его наличии) физического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бумажного аттестата на электронный аттестат без указания срока действия: 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аттестата.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результатам прохождения тестирования заявитель получил оценку ниже порогового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экспертов,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экспертные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и инжиниринговые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сфере 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 _____________________________________________________________ 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(полное наименование услугодателя)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 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(полные фамилия, имя, отчество (при его наличии) физического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(далее – Ф.И.О.)  </w:t>
      </w:r>
    </w:p>
    <w:bookmarkEnd w:id="0"/>
    <w:bookmarkStart w:name="z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аттестовать меня в качестве эксперта по осуществлению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подпункт пункта 4 Правил)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специализации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подпункт пунктов 5, 6, 7 Правил)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физическом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Год рождения: 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Данные документа удостоверяющего личность: 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(серия, номер, кем и когда выдан)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Образование: 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учебного заведения, дата окончания, номер диплома)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Адрес, телефон: 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Место работы:______________________________________________________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Язык тестирования: 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Прилагаемые документы: 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