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2914" w14:textId="3c12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июля 2021 года № ҚР ДСМ - 66. Зарегистрирован в Министерстве юстиции Республики Казахстан 29 июля 2021 года № 23753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физических лиц к организациям здравоохранения, оказывающим первичную медико-санитарную помощь: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5-1), 5-2) и 7-1)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трудящийся мигрант – лицо, являющееся гражданином государства-члена Евразийского экономического союза, законно находящееся и на законном основании осуществляющее трудовую деятельность на территории трудоустройства, гражданином которого оно не является и в котором постоянно не проживает;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кандас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застрахованный – лицо, в отношении которого осуществляется добровольное медицинское страхование;";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Прикрепление к организациям ПМСП граждан Республики Казахстан, кандасов, беженцев, иностранцев и (или) лиц без гражданства, постоянно проживающих на территории Республики Казахстан, осуществляется для реализации права на получение медицинской помощи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к организациям ПМСП иностранцев и (или) лиц без гражданства, временно пребывающих в Республике Казахстан, лиц, ищущих убежище, осуществляется для оказания: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 в рамках добровольного медицинского страхования (далее – ДМС);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помощи в рамках ГОБМП по перечню и в объеме,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года № ҚР ДСМ-121/2020 "Об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помощи" (зарегистрирован в Реестре государственной регистрации нормативных правовых актов под № 21407);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помощи в системе ОСМС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"Об обязательном социальном медицинском страховании".";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Прикрепление физических лиц осуществляется для реализации права на получение медицинской помощи в рамках ГОБМП и в системе ОСМС по индивидуальному идентификационному номеру (далее – ИИН) к одной организации ПМСП.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ПМСП в рамках ГОБМП для граждан Республики Казахстан, кандасов, беженцев, иностранцев и (или) лиц без гражданства, постоянно проживающих на территории Республики Казахстан, по договору ДМС трудящихся мигрантов и членов их семей, являющихся гражданами государств-членов Евразийского экономического союза (далее – ЕАЭС) осуществляет организация ПМСП, имеющая договор закупа медицинских услуг с фондом на оказание медицинской помощи в рамках ГОБМП и (или) в системе ОСМС (далее – договор закупа медицинских услуг) и (или) имеющая медицинские информационные системы, интегрированные с информационными системами Министерства здравоохранения Республики Казахстан в целях получения и (или) передачи сведений для предоставления медицинских услуг в системе ОСМС.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прикреплении физического лица к организации ПМСП открепление от предыдущей организации ПМСП осуществляется автоматически.";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Прикрепление физических лиц к организациям здравоохранения, оказывающим ПМСП в рамках ГОБМП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 (село, поселок, сельский округ, район в городе, город, район, область), за исключением лиц, проживающих на приграничных территориях, которые по праву свободного выбора медицинской организации прикрепляются к организации ПМСП, расположенной на территории близлежащей административно-территориальной единицы.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ПМСП, закрепленной за специалистом ПМСП).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физических лиц в рамках ДМС осуществляется по месту постоянного или временного проживания к организации здравоохранения, оказывающей ПМСП, предусмотренной договором ДМС.";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прикрепления к организации ПМСП по месту постоянного или временного проживания для оказания медицинской помощи в рамках ГОБМП реализована государственная услуга "Прикрепление к медицинской организации, оказывающей первичную медико-санитарную помощь" (далее – государственная услуга).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физическим лицам государственную услугу при самостоятельном обращении или через веб-портал "Электронного правительства" (далее – ПЭП).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приложению к настоящим Правилам.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при непосредственном обращении за оказанием государственной услуги в письменной форме на имя первого руководителя организации, подают следующие физические лица: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 (законные представители);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(открепления) населения к ПМСП в информационную систему "Регистр прикрепленного населения", созданной приказом первого руководителя местного органа государственного управления здравоохранением областей, городов республиканского значения и столицы;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студенты, а также обучающиеся в медресе, при наличии официального обращения ректора высшего учебного заведения в ПМСП и протокол комиссии между учебным заведением и ПМСП;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военнослужащие срочной службы;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дети, родившиеся в иностранных государствах;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опекаемые домов малютки, сирот, престарелых и другие;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оформляющие прикрепление по доверенности;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оформляющие прикрепление по договору ДМС при наличии договора.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в организацию ПМСП, специалисты организации ПМСП оформляют запрос на прикрепление в информационную систему "Регистр прикрепленного населения".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момента сдачи документов в течение 1 (одного) рабочего дня. Запрос на оказание государственной услуги принимается за 2 (два) часа до окончания работы организации ПМСП (до 18.00 часов в рабочие дни).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уведомление о прикреплении или мотивированный отказ в форме электронного документа в "Личный кабинет".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ПЭП оказывается в день обращения на ПЭП.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ПМСП обеспечивает внесение данных об оказании государственной услуги в информационную систему мониторинга оказания государственных услуг, с целью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Прикрепление в рамках ДМС иностранцев и (или) лиц без гражданства, временно пребывающих на территории Республики Казахстан, лиц, ищущих убежище, к организации ПМСП осуществляется на основе договора ДМС, заявления произвольной формы на казахском или русском языке и документа, удостоверяющего личность (заграничный паспорт), в любое календарное время в соответствии с графиком работы организации ПМСП.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свидетельствующим о прикреплении в рамках ДМС иностранцев и (или) лиц без гражданства, временно пребывающих на территории Республики Казахстан, лиц, ищущих убежище, к организации ПМСП является талон прикрепления к медицинской организации по форме № 064/у,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21579). Талон прикрепления выдается медицинским регистратором медицинской организации.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к организации ПМСП осуществляется на срок действия договора ДМС.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ПМСП осуществляют прикрепление при личном обращении застрахованного или обращении страховой организации, с которым заключен договор ДМС.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членов семьи осуществляется при наличии их письменного согласия одним из членов семьи на основании заявления произвольной формы на казахском или русском языке при предоставлении договора ДМС и документа, удостоверяющего личность каждого члена семьи.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лиц, не достигших восемнадцати лет, осуществляется при наличии документа, удостоверяющего личность прикрепляемого лица и его законного представителя.";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договор ДМС, заключенный между страхователем и страховой организацией, в рамках которого организация ПМСП оказывает медицинские услуги застрахованному;";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Прикрепление граждан Республики Казахстан, кандасов, беженцев, иностранцев и (или) лиц без гражданства, постоянно проживающих на территории Республики Казахстан к организациям ПМСП по основаниям, предусмотренным подпунктами 1), 2), 3), 5) пункта 10 настоящих Правил, осуществляется путем подачи лицом электронного заявления через ПЭП на прикрепление.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иностранцев и (или) лиц без гражданства, временно пребывающих в Республике Казахстан, лиц, ищущих убежище к организациям ПМСП по основанию, предусмотренному подпунктом 4) пункта 10 настоящих Правил, осуществляется путем подачи лицом заявления или обращения страховой организацией, с которым заключен договор ДМС на застрахованного, в произвольной форме на казахском или русском языке на прикрепление.";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установлении факта смерти прикрепленного лица на основании свидетельства о смерти;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изменении прикрепленным лицом места постоянного проживания за пределы страны на основании сведений из государственной базы данных "Физические лица" Министерства юстиции Республики Казахстан;".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